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5"/>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15"/>
        <w:gridCol w:w="741"/>
        <w:gridCol w:w="1066"/>
        <w:gridCol w:w="822"/>
        <w:gridCol w:w="1440"/>
        <w:gridCol w:w="1164"/>
        <w:gridCol w:w="1586"/>
        <w:gridCol w:w="1334"/>
        <w:gridCol w:w="984"/>
        <w:gridCol w:w="797"/>
        <w:gridCol w:w="569"/>
        <w:gridCol w:w="569"/>
        <w:gridCol w:w="569"/>
        <w:gridCol w:w="814"/>
        <w:gridCol w:w="765"/>
        <w:gridCol w:w="2475"/>
        <w:gridCol w:w="937"/>
        <w:gridCol w:w="2475"/>
        <w:gridCol w:w="1636"/>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15" w:type="dxa"/>
            <w:vMerge w:val="restart"/>
          </w:tcPr>
          <w:p>
            <w:pPr>
              <w:pStyle w:val="7"/>
              <w:spacing w:before="7"/>
              <w:rPr>
                <w:rFonts w:ascii="Times New Roman"/>
                <w:sz w:val="14"/>
              </w:rPr>
            </w:pPr>
          </w:p>
          <w:p>
            <w:pPr>
              <w:pStyle w:val="7"/>
              <w:ind w:left="90"/>
              <w:rPr>
                <w:rFonts w:hint="eastAsia" w:ascii="黑体" w:eastAsia="黑体"/>
                <w:sz w:val="11"/>
              </w:rPr>
            </w:pPr>
            <w:r>
              <w:rPr>
                <w:rFonts w:hint="eastAsia" w:ascii="黑体" w:eastAsia="黑体"/>
                <w:w w:val="105"/>
                <w:sz w:val="11"/>
              </w:rPr>
              <w:t>序号</w:t>
            </w:r>
          </w:p>
        </w:tc>
        <w:tc>
          <w:tcPr>
            <w:tcW w:w="1807" w:type="dxa"/>
            <w:gridSpan w:val="2"/>
          </w:tcPr>
          <w:p>
            <w:pPr>
              <w:pStyle w:val="7"/>
              <w:spacing w:before="51"/>
              <w:ind w:left="654" w:right="636"/>
              <w:jc w:val="center"/>
              <w:rPr>
                <w:rFonts w:hint="eastAsia" w:ascii="黑体" w:eastAsia="黑体"/>
                <w:sz w:val="11"/>
              </w:rPr>
            </w:pPr>
            <w:r>
              <w:rPr>
                <w:rFonts w:hint="eastAsia" w:ascii="黑体" w:eastAsia="黑体"/>
                <w:w w:val="105"/>
                <w:sz w:val="11"/>
              </w:rPr>
              <w:t>公开事项</w:t>
            </w:r>
          </w:p>
        </w:tc>
        <w:tc>
          <w:tcPr>
            <w:tcW w:w="822" w:type="dxa"/>
            <w:vMerge w:val="restart"/>
          </w:tcPr>
          <w:p>
            <w:pPr>
              <w:pStyle w:val="7"/>
              <w:spacing w:before="7"/>
              <w:rPr>
                <w:rFonts w:ascii="Times New Roman"/>
                <w:sz w:val="14"/>
              </w:rPr>
            </w:pPr>
          </w:p>
          <w:p>
            <w:pPr>
              <w:pStyle w:val="7"/>
              <w:ind w:left="177"/>
              <w:rPr>
                <w:rFonts w:hint="eastAsia" w:ascii="黑体" w:eastAsia="黑体"/>
                <w:sz w:val="11"/>
              </w:rPr>
            </w:pPr>
            <w:r>
              <w:rPr>
                <w:rFonts w:hint="eastAsia" w:ascii="黑体" w:eastAsia="黑体"/>
                <w:w w:val="105"/>
                <w:sz w:val="11"/>
              </w:rPr>
              <w:t>事项类型</w:t>
            </w:r>
          </w:p>
        </w:tc>
        <w:tc>
          <w:tcPr>
            <w:tcW w:w="1440" w:type="dxa"/>
            <w:vMerge w:val="restart"/>
          </w:tcPr>
          <w:p>
            <w:pPr>
              <w:pStyle w:val="7"/>
              <w:spacing w:before="95" w:line="249" w:lineRule="auto"/>
              <w:ind w:left="666" w:right="48" w:hanging="590"/>
              <w:rPr>
                <w:rFonts w:hint="eastAsia" w:ascii="黑体" w:eastAsia="黑体"/>
                <w:sz w:val="11"/>
              </w:rPr>
            </w:pPr>
            <w:r>
              <w:rPr>
                <w:rFonts w:hint="eastAsia" w:ascii="黑体" w:eastAsia="黑体"/>
                <w:color w:val="323232"/>
                <w:w w:val="105"/>
                <w:sz w:val="11"/>
              </w:rPr>
              <w:t>对应本级政务服务事项名称</w:t>
            </w:r>
          </w:p>
        </w:tc>
        <w:tc>
          <w:tcPr>
            <w:tcW w:w="1164" w:type="dxa"/>
            <w:vMerge w:val="restart"/>
          </w:tcPr>
          <w:p>
            <w:pPr>
              <w:pStyle w:val="7"/>
              <w:spacing w:before="7"/>
              <w:rPr>
                <w:rFonts w:ascii="Times New Roman"/>
                <w:sz w:val="14"/>
              </w:rPr>
            </w:pPr>
          </w:p>
          <w:p>
            <w:pPr>
              <w:pStyle w:val="7"/>
              <w:ind w:left="115"/>
              <w:rPr>
                <w:rFonts w:hint="eastAsia" w:ascii="黑体" w:eastAsia="黑体"/>
                <w:sz w:val="11"/>
              </w:rPr>
            </w:pPr>
            <w:r>
              <w:rPr>
                <w:rFonts w:hint="eastAsia" w:ascii="黑体" w:eastAsia="黑体"/>
                <w:w w:val="105"/>
                <w:sz w:val="11"/>
              </w:rPr>
              <w:t>公开内容（要素）</w:t>
            </w:r>
          </w:p>
        </w:tc>
        <w:tc>
          <w:tcPr>
            <w:tcW w:w="1586" w:type="dxa"/>
            <w:vMerge w:val="restart"/>
          </w:tcPr>
          <w:p>
            <w:pPr>
              <w:pStyle w:val="7"/>
              <w:spacing w:before="7"/>
              <w:rPr>
                <w:rFonts w:ascii="Times New Roman"/>
                <w:sz w:val="14"/>
              </w:rPr>
            </w:pPr>
          </w:p>
          <w:p>
            <w:pPr>
              <w:pStyle w:val="7"/>
              <w:ind w:left="447"/>
              <w:rPr>
                <w:rFonts w:hint="eastAsia" w:ascii="黑体" w:eastAsia="黑体"/>
                <w:sz w:val="11"/>
              </w:rPr>
            </w:pPr>
            <w:r>
              <w:rPr>
                <w:rFonts w:hint="eastAsia" w:ascii="黑体" w:eastAsia="黑体"/>
                <w:color w:val="323232"/>
                <w:w w:val="105"/>
                <w:sz w:val="11"/>
              </w:rPr>
              <w:t>公开内容标题</w:t>
            </w:r>
          </w:p>
        </w:tc>
        <w:tc>
          <w:tcPr>
            <w:tcW w:w="1334" w:type="dxa"/>
            <w:vMerge w:val="restart"/>
          </w:tcPr>
          <w:p>
            <w:pPr>
              <w:pStyle w:val="7"/>
              <w:spacing w:before="7"/>
              <w:rPr>
                <w:rFonts w:ascii="Times New Roman"/>
                <w:sz w:val="14"/>
              </w:rPr>
            </w:pPr>
          </w:p>
          <w:p>
            <w:pPr>
              <w:pStyle w:val="7"/>
              <w:ind w:left="442"/>
              <w:rPr>
                <w:rFonts w:hint="eastAsia" w:ascii="黑体" w:eastAsia="黑体"/>
                <w:sz w:val="11"/>
              </w:rPr>
            </w:pPr>
            <w:r>
              <w:rPr>
                <w:rFonts w:hint="eastAsia" w:ascii="黑体" w:eastAsia="黑体"/>
                <w:w w:val="105"/>
                <w:sz w:val="11"/>
              </w:rPr>
              <w:t>公开依据</w:t>
            </w:r>
          </w:p>
        </w:tc>
        <w:tc>
          <w:tcPr>
            <w:tcW w:w="984" w:type="dxa"/>
            <w:vMerge w:val="restart"/>
          </w:tcPr>
          <w:p>
            <w:pPr>
              <w:pStyle w:val="7"/>
              <w:spacing w:before="7"/>
              <w:rPr>
                <w:rFonts w:ascii="Times New Roman"/>
                <w:sz w:val="14"/>
              </w:rPr>
            </w:pPr>
          </w:p>
          <w:p>
            <w:pPr>
              <w:pStyle w:val="7"/>
              <w:ind w:left="268"/>
              <w:rPr>
                <w:rFonts w:hint="eastAsia" w:ascii="黑体" w:eastAsia="黑体"/>
                <w:sz w:val="11"/>
              </w:rPr>
            </w:pPr>
            <w:r>
              <w:rPr>
                <w:rFonts w:hint="eastAsia" w:ascii="黑体" w:eastAsia="黑体"/>
                <w:w w:val="105"/>
                <w:sz w:val="11"/>
              </w:rPr>
              <w:t>公开时限</w:t>
            </w:r>
          </w:p>
        </w:tc>
        <w:tc>
          <w:tcPr>
            <w:tcW w:w="797" w:type="dxa"/>
            <w:vMerge w:val="restart"/>
          </w:tcPr>
          <w:p>
            <w:pPr>
              <w:pStyle w:val="7"/>
              <w:spacing w:before="7"/>
              <w:rPr>
                <w:rFonts w:ascii="Times New Roman"/>
                <w:sz w:val="14"/>
              </w:rPr>
            </w:pPr>
          </w:p>
          <w:p>
            <w:pPr>
              <w:pStyle w:val="7"/>
              <w:ind w:left="174"/>
              <w:rPr>
                <w:rFonts w:hint="eastAsia" w:ascii="黑体" w:eastAsia="黑体"/>
                <w:sz w:val="11"/>
              </w:rPr>
            </w:pPr>
            <w:r>
              <w:rPr>
                <w:rFonts w:hint="eastAsia" w:ascii="黑体" w:eastAsia="黑体"/>
                <w:w w:val="105"/>
                <w:sz w:val="11"/>
              </w:rPr>
              <w:t>公开主体</w:t>
            </w:r>
          </w:p>
        </w:tc>
        <w:tc>
          <w:tcPr>
            <w:tcW w:w="1138" w:type="dxa"/>
            <w:gridSpan w:val="2"/>
          </w:tcPr>
          <w:p>
            <w:pPr>
              <w:pStyle w:val="7"/>
              <w:spacing w:before="51"/>
              <w:ind w:left="347"/>
              <w:rPr>
                <w:rFonts w:hint="eastAsia" w:ascii="黑体" w:eastAsia="黑体"/>
                <w:sz w:val="11"/>
              </w:rPr>
            </w:pPr>
            <w:r>
              <w:rPr>
                <w:rFonts w:hint="eastAsia" w:ascii="黑体" w:eastAsia="黑体"/>
                <w:w w:val="105"/>
                <w:sz w:val="11"/>
              </w:rPr>
              <w:t>公开对象</w:t>
            </w:r>
          </w:p>
        </w:tc>
        <w:tc>
          <w:tcPr>
            <w:tcW w:w="1383" w:type="dxa"/>
            <w:gridSpan w:val="2"/>
          </w:tcPr>
          <w:p>
            <w:pPr>
              <w:pStyle w:val="7"/>
              <w:spacing w:before="51"/>
              <w:ind w:left="471"/>
              <w:rPr>
                <w:rFonts w:hint="eastAsia" w:ascii="黑体" w:eastAsia="黑体"/>
                <w:sz w:val="11"/>
              </w:rPr>
            </w:pPr>
            <w:r>
              <w:rPr>
                <w:rFonts w:hint="eastAsia" w:ascii="黑体" w:eastAsia="黑体"/>
                <w:w w:val="105"/>
                <w:sz w:val="11"/>
              </w:rPr>
              <w:t>公开方式</w:t>
            </w:r>
          </w:p>
        </w:tc>
        <w:tc>
          <w:tcPr>
            <w:tcW w:w="765" w:type="dxa"/>
          </w:tcPr>
          <w:p>
            <w:pPr>
              <w:pStyle w:val="7"/>
              <w:spacing w:before="51"/>
              <w:ind w:left="119" w:right="71"/>
              <w:jc w:val="center"/>
              <w:rPr>
                <w:rFonts w:hint="eastAsia" w:ascii="黑体" w:eastAsia="黑体"/>
                <w:sz w:val="11"/>
              </w:rPr>
            </w:pPr>
            <w:r>
              <w:rPr>
                <w:rFonts w:hint="eastAsia" w:ascii="黑体" w:eastAsia="黑体"/>
                <w:w w:val="105"/>
                <w:sz w:val="11"/>
              </w:rPr>
              <w:t>公开层级1</w:t>
            </w:r>
          </w:p>
        </w:tc>
        <w:tc>
          <w:tcPr>
            <w:tcW w:w="2475" w:type="dxa"/>
            <w:vMerge w:val="restart"/>
          </w:tcPr>
          <w:p>
            <w:pPr>
              <w:pStyle w:val="7"/>
              <w:spacing w:before="7"/>
              <w:rPr>
                <w:rFonts w:ascii="Times New Roman"/>
                <w:sz w:val="14"/>
              </w:rPr>
            </w:pPr>
          </w:p>
          <w:p>
            <w:pPr>
              <w:pStyle w:val="7"/>
              <w:ind w:left="812"/>
              <w:rPr>
                <w:rFonts w:hint="eastAsia" w:ascii="黑体" w:eastAsia="黑体"/>
                <w:sz w:val="11"/>
              </w:rPr>
            </w:pPr>
            <w:r>
              <w:rPr>
                <w:rFonts w:hint="eastAsia" w:ascii="黑体" w:eastAsia="黑体"/>
                <w:w w:val="105"/>
                <w:sz w:val="11"/>
              </w:rPr>
              <w:t>公开渠道和载体1</w:t>
            </w:r>
          </w:p>
        </w:tc>
        <w:tc>
          <w:tcPr>
            <w:tcW w:w="937" w:type="dxa"/>
          </w:tcPr>
          <w:p>
            <w:pPr>
              <w:pStyle w:val="7"/>
              <w:spacing w:before="51"/>
              <w:ind w:left="70" w:right="20"/>
              <w:jc w:val="center"/>
              <w:rPr>
                <w:rFonts w:hint="eastAsia" w:ascii="黑体" w:eastAsia="黑体"/>
                <w:sz w:val="11"/>
              </w:rPr>
            </w:pPr>
            <w:r>
              <w:rPr>
                <w:rFonts w:hint="eastAsia" w:ascii="黑体" w:eastAsia="黑体"/>
                <w:w w:val="105"/>
                <w:sz w:val="11"/>
              </w:rPr>
              <w:t>公开层级2</w:t>
            </w:r>
          </w:p>
        </w:tc>
        <w:tc>
          <w:tcPr>
            <w:tcW w:w="2475" w:type="dxa"/>
            <w:vMerge w:val="restart"/>
          </w:tcPr>
          <w:p>
            <w:pPr>
              <w:pStyle w:val="7"/>
              <w:spacing w:before="7"/>
              <w:rPr>
                <w:rFonts w:ascii="Times New Roman"/>
                <w:sz w:val="14"/>
              </w:rPr>
            </w:pPr>
          </w:p>
          <w:p>
            <w:pPr>
              <w:pStyle w:val="7"/>
              <w:ind w:left="814"/>
              <w:rPr>
                <w:rFonts w:hint="eastAsia" w:ascii="黑体" w:eastAsia="黑体"/>
                <w:sz w:val="11"/>
              </w:rPr>
            </w:pPr>
            <w:r>
              <w:rPr>
                <w:rFonts w:hint="eastAsia" w:ascii="黑体" w:eastAsia="黑体"/>
                <w:w w:val="105"/>
                <w:sz w:val="11"/>
              </w:rPr>
              <w:t>公开渠道和载体2</w:t>
            </w:r>
          </w:p>
        </w:tc>
        <w:tc>
          <w:tcPr>
            <w:tcW w:w="1636" w:type="dxa"/>
            <w:vMerge w:val="restart"/>
          </w:tcPr>
          <w:p>
            <w:pPr>
              <w:pStyle w:val="7"/>
              <w:spacing w:before="7"/>
              <w:rPr>
                <w:rFonts w:ascii="Times New Roman"/>
                <w:sz w:val="14"/>
              </w:rPr>
            </w:pPr>
          </w:p>
          <w:p>
            <w:pPr>
              <w:pStyle w:val="7"/>
              <w:ind w:left="703" w:right="647"/>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15" w:type="dxa"/>
            <w:vMerge w:val="continue"/>
            <w:tcBorders>
              <w:top w:val="nil"/>
            </w:tcBorders>
          </w:tcPr>
          <w:p>
            <w:pPr>
              <w:rPr>
                <w:sz w:val="2"/>
                <w:szCs w:val="2"/>
              </w:rPr>
            </w:pPr>
          </w:p>
        </w:tc>
        <w:tc>
          <w:tcPr>
            <w:tcW w:w="741" w:type="dxa"/>
          </w:tcPr>
          <w:p>
            <w:pPr>
              <w:pStyle w:val="7"/>
              <w:spacing w:before="50"/>
              <w:ind w:left="121" w:right="102"/>
              <w:jc w:val="center"/>
              <w:rPr>
                <w:rFonts w:hint="eastAsia" w:ascii="黑体" w:eastAsia="黑体"/>
                <w:sz w:val="11"/>
              </w:rPr>
            </w:pPr>
            <w:r>
              <w:rPr>
                <w:rFonts w:hint="eastAsia" w:ascii="黑体" w:eastAsia="黑体"/>
                <w:w w:val="105"/>
                <w:sz w:val="11"/>
              </w:rPr>
              <w:t>一级事项</w:t>
            </w:r>
          </w:p>
        </w:tc>
        <w:tc>
          <w:tcPr>
            <w:tcW w:w="1066" w:type="dxa"/>
          </w:tcPr>
          <w:p>
            <w:pPr>
              <w:pStyle w:val="7"/>
              <w:spacing w:before="50"/>
              <w:ind w:left="93" w:right="74"/>
              <w:jc w:val="center"/>
              <w:rPr>
                <w:rFonts w:hint="eastAsia" w:ascii="黑体" w:eastAsia="黑体"/>
                <w:sz w:val="11"/>
              </w:rPr>
            </w:pPr>
            <w:r>
              <w:rPr>
                <w:rFonts w:hint="eastAsia" w:ascii="黑体" w:eastAsia="黑体"/>
                <w:w w:val="105"/>
                <w:sz w:val="11"/>
              </w:rPr>
              <w:t>二级事项</w:t>
            </w:r>
          </w:p>
        </w:tc>
        <w:tc>
          <w:tcPr>
            <w:tcW w:w="822"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1586" w:type="dxa"/>
            <w:vMerge w:val="continue"/>
            <w:tcBorders>
              <w:top w:val="nil"/>
            </w:tcBorders>
          </w:tcPr>
          <w:p>
            <w:pPr>
              <w:rPr>
                <w:sz w:val="2"/>
                <w:szCs w:val="2"/>
              </w:rPr>
            </w:pPr>
          </w:p>
        </w:tc>
        <w:tc>
          <w:tcPr>
            <w:tcW w:w="1334" w:type="dxa"/>
            <w:vMerge w:val="continue"/>
            <w:tcBorders>
              <w:top w:val="nil"/>
            </w:tcBorders>
          </w:tcPr>
          <w:p>
            <w:pPr>
              <w:rPr>
                <w:sz w:val="2"/>
                <w:szCs w:val="2"/>
              </w:rPr>
            </w:pPr>
          </w:p>
        </w:tc>
        <w:tc>
          <w:tcPr>
            <w:tcW w:w="984" w:type="dxa"/>
            <w:vMerge w:val="continue"/>
            <w:tcBorders>
              <w:top w:val="nil"/>
            </w:tcBorders>
          </w:tcPr>
          <w:p>
            <w:pPr>
              <w:rPr>
                <w:sz w:val="2"/>
                <w:szCs w:val="2"/>
              </w:rPr>
            </w:pPr>
          </w:p>
        </w:tc>
        <w:tc>
          <w:tcPr>
            <w:tcW w:w="797" w:type="dxa"/>
            <w:vMerge w:val="continue"/>
            <w:tcBorders>
              <w:top w:val="nil"/>
            </w:tcBorders>
          </w:tcPr>
          <w:p>
            <w:pPr>
              <w:rPr>
                <w:sz w:val="2"/>
                <w:szCs w:val="2"/>
              </w:rPr>
            </w:pPr>
          </w:p>
        </w:tc>
        <w:tc>
          <w:tcPr>
            <w:tcW w:w="569" w:type="dxa"/>
          </w:tcPr>
          <w:p>
            <w:pPr>
              <w:pStyle w:val="7"/>
              <w:spacing w:before="50"/>
              <w:ind w:left="105" w:right="62"/>
              <w:jc w:val="center"/>
              <w:rPr>
                <w:rFonts w:hint="eastAsia" w:ascii="黑体" w:eastAsia="黑体"/>
                <w:sz w:val="11"/>
              </w:rPr>
            </w:pPr>
            <w:r>
              <w:rPr>
                <w:rFonts w:hint="eastAsia" w:ascii="黑体" w:eastAsia="黑体"/>
                <w:w w:val="105"/>
                <w:sz w:val="11"/>
              </w:rPr>
              <w:t>全社会</w:t>
            </w:r>
          </w:p>
        </w:tc>
        <w:tc>
          <w:tcPr>
            <w:tcW w:w="569" w:type="dxa"/>
          </w:tcPr>
          <w:p>
            <w:pPr>
              <w:pStyle w:val="7"/>
              <w:spacing w:before="50"/>
              <w:ind w:left="62"/>
              <w:rPr>
                <w:rFonts w:hint="eastAsia" w:ascii="黑体" w:eastAsia="黑体"/>
                <w:sz w:val="11"/>
              </w:rPr>
            </w:pPr>
            <w:r>
              <w:rPr>
                <w:rFonts w:hint="eastAsia" w:ascii="黑体" w:eastAsia="黑体"/>
                <w:w w:val="105"/>
                <w:sz w:val="11"/>
              </w:rPr>
              <w:t>特定群众</w:t>
            </w:r>
          </w:p>
        </w:tc>
        <w:tc>
          <w:tcPr>
            <w:tcW w:w="569" w:type="dxa"/>
          </w:tcPr>
          <w:p>
            <w:pPr>
              <w:pStyle w:val="7"/>
              <w:spacing w:before="50"/>
              <w:ind w:left="105" w:right="58"/>
              <w:jc w:val="center"/>
              <w:rPr>
                <w:rFonts w:hint="eastAsia" w:ascii="黑体" w:eastAsia="黑体"/>
                <w:sz w:val="11"/>
              </w:rPr>
            </w:pPr>
            <w:r>
              <w:rPr>
                <w:rFonts w:hint="eastAsia" w:ascii="黑体" w:eastAsia="黑体"/>
                <w:w w:val="105"/>
                <w:sz w:val="11"/>
              </w:rPr>
              <w:t>主动</w:t>
            </w:r>
          </w:p>
        </w:tc>
        <w:tc>
          <w:tcPr>
            <w:tcW w:w="814" w:type="dxa"/>
          </w:tcPr>
          <w:p>
            <w:pPr>
              <w:pStyle w:val="7"/>
              <w:spacing w:before="50"/>
              <w:ind w:left="128"/>
              <w:rPr>
                <w:rFonts w:hint="eastAsia" w:ascii="黑体" w:eastAsia="黑体"/>
                <w:sz w:val="11"/>
              </w:rPr>
            </w:pPr>
            <w:r>
              <w:rPr>
                <w:rFonts w:hint="eastAsia" w:ascii="黑体" w:eastAsia="黑体"/>
                <w:w w:val="105"/>
                <w:sz w:val="11"/>
              </w:rPr>
              <w:t>依申请公开</w:t>
            </w:r>
          </w:p>
        </w:tc>
        <w:tc>
          <w:tcPr>
            <w:tcW w:w="765" w:type="dxa"/>
          </w:tcPr>
          <w:p>
            <w:pPr>
              <w:pStyle w:val="7"/>
              <w:spacing w:before="50"/>
              <w:ind w:left="119" w:right="69"/>
              <w:jc w:val="center"/>
              <w:rPr>
                <w:rFonts w:hint="eastAsia" w:ascii="黑体" w:eastAsia="黑体"/>
                <w:sz w:val="11"/>
              </w:rPr>
            </w:pPr>
            <w:r>
              <w:rPr>
                <w:rFonts w:hint="eastAsia" w:ascii="黑体" w:eastAsia="黑体"/>
                <w:w w:val="105"/>
                <w:sz w:val="11"/>
              </w:rPr>
              <w:t>县级</w:t>
            </w:r>
          </w:p>
        </w:tc>
        <w:tc>
          <w:tcPr>
            <w:tcW w:w="2475" w:type="dxa"/>
            <w:vMerge w:val="continue"/>
            <w:tcBorders>
              <w:top w:val="nil"/>
            </w:tcBorders>
          </w:tcPr>
          <w:p>
            <w:pPr>
              <w:rPr>
                <w:sz w:val="2"/>
                <w:szCs w:val="2"/>
              </w:rPr>
            </w:pPr>
          </w:p>
        </w:tc>
        <w:tc>
          <w:tcPr>
            <w:tcW w:w="937" w:type="dxa"/>
          </w:tcPr>
          <w:p>
            <w:pPr>
              <w:pStyle w:val="7"/>
              <w:spacing w:before="50"/>
              <w:ind w:left="74" w:right="20"/>
              <w:jc w:val="center"/>
              <w:rPr>
                <w:rFonts w:hint="eastAsia" w:ascii="黑体" w:eastAsia="黑体"/>
                <w:sz w:val="11"/>
              </w:rPr>
            </w:pPr>
            <w:r>
              <w:rPr>
                <w:rFonts w:hint="eastAsia" w:ascii="黑体" w:eastAsia="黑体"/>
                <w:w w:val="105"/>
                <w:sz w:val="11"/>
              </w:rPr>
              <w:t>乡级</w:t>
            </w:r>
          </w:p>
        </w:tc>
        <w:tc>
          <w:tcPr>
            <w:tcW w:w="2475" w:type="dxa"/>
            <w:vMerge w:val="continue"/>
            <w:tcBorders>
              <w:top w:val="nil"/>
            </w:tcBorders>
          </w:tcPr>
          <w:p>
            <w:pPr>
              <w:rPr>
                <w:sz w:val="2"/>
                <w:szCs w:val="2"/>
              </w:rPr>
            </w:pPr>
          </w:p>
        </w:tc>
        <w:tc>
          <w:tcPr>
            <w:tcW w:w="1636"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73"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8"/>
              <w:jc w:val="center"/>
              <w:rPr>
                <w:sz w:val="11"/>
              </w:rPr>
            </w:pPr>
            <w:r>
              <w:rPr>
                <w:w w:val="106"/>
                <w:sz w:val="11"/>
              </w:rPr>
              <w:t>1</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9" w:lineRule="auto"/>
              <w:ind w:left="313" w:right="57" w:hanging="237"/>
              <w:rPr>
                <w:sz w:val="11"/>
              </w:rPr>
            </w:pPr>
            <w:r>
              <w:rPr>
                <w:w w:val="105"/>
                <w:sz w:val="11"/>
              </w:rPr>
              <w:t>法治宣传教育</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3" w:right="74"/>
              <w:jc w:val="center"/>
              <w:rPr>
                <w:sz w:val="11"/>
              </w:rPr>
            </w:pPr>
            <w:r>
              <w:rPr>
                <w:w w:val="105"/>
                <w:sz w:val="11"/>
              </w:rPr>
              <w:t>法律知识普及服务</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7" w:right="26"/>
              <w:jc w:val="center"/>
              <w:rPr>
                <w:sz w:val="11"/>
              </w:rPr>
            </w:pPr>
            <w:r>
              <w:rPr>
                <w:w w:val="105"/>
                <w:sz w:val="11"/>
              </w:rPr>
              <w:t>政务服务事项</w:t>
            </w:r>
          </w:p>
        </w:tc>
        <w:tc>
          <w:tcPr>
            <w:tcW w:w="14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254"/>
              <w:rPr>
                <w:sz w:val="11"/>
              </w:rPr>
            </w:pPr>
            <w:r>
              <w:rPr>
                <w:w w:val="105"/>
                <w:sz w:val="11"/>
              </w:rPr>
              <w:t>法治宣传教育活动</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7" w:lineRule="auto"/>
              <w:ind w:left="24" w:right="61"/>
              <w:jc w:val="both"/>
              <w:rPr>
                <w:sz w:val="11"/>
              </w:rPr>
            </w:pPr>
            <w:r>
              <w:rPr>
                <w:w w:val="105"/>
                <w:sz w:val="11"/>
              </w:rPr>
              <w:t>法律法规资讯；普法动态资讯；普法讲师团信息等</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ind w:left="26"/>
              <w:rPr>
                <w:sz w:val="11"/>
              </w:rPr>
            </w:pPr>
            <w:r>
              <w:rPr>
                <w:w w:val="105"/>
                <w:sz w:val="11"/>
              </w:rPr>
              <w:t>1、法律法规资讯</w:t>
            </w:r>
          </w:p>
          <w:p>
            <w:pPr>
              <w:pStyle w:val="7"/>
              <w:spacing w:before="5"/>
              <w:ind w:left="26"/>
              <w:rPr>
                <w:sz w:val="11"/>
              </w:rPr>
            </w:pPr>
            <w:r>
              <w:rPr>
                <w:w w:val="105"/>
                <w:sz w:val="11"/>
              </w:rPr>
              <w:t>2、普法动态资讯</w:t>
            </w:r>
          </w:p>
          <w:p>
            <w:pPr>
              <w:pStyle w:val="7"/>
              <w:spacing w:before="4"/>
              <w:ind w:left="26"/>
              <w:rPr>
                <w:sz w:val="11"/>
              </w:rPr>
            </w:pPr>
            <w:r>
              <w:rPr>
                <w:w w:val="105"/>
                <w:sz w:val="11"/>
              </w:rPr>
              <w:t>3、普法讲师团信息</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ind w:left="28" w:right="-15"/>
              <w:rPr>
                <w:sz w:val="11"/>
              </w:rPr>
            </w:pPr>
            <w:r>
              <w:rPr>
                <w:w w:val="105"/>
                <w:sz w:val="11"/>
              </w:rPr>
              <w:t>《中共中央、国务院转发</w:t>
            </w:r>
          </w:p>
          <w:p>
            <w:pPr>
              <w:pStyle w:val="7"/>
              <w:spacing w:before="5" w:line="247" w:lineRule="auto"/>
              <w:ind w:left="28" w:right="-15"/>
              <w:rPr>
                <w:sz w:val="11"/>
              </w:rPr>
            </w:pPr>
            <w:r>
              <w:rPr>
                <w:w w:val="105"/>
                <w:sz w:val="11"/>
              </w:rPr>
              <w:t>&lt;中央宣传部、司法部关于在公民中开展法治宣传教育的第七个五年规划</w:t>
            </w:r>
          </w:p>
          <w:p>
            <w:pPr>
              <w:pStyle w:val="7"/>
              <w:spacing w:before="1" w:line="249" w:lineRule="auto"/>
              <w:ind w:left="28" w:right="-15"/>
              <w:rPr>
                <w:sz w:val="11"/>
              </w:rPr>
            </w:pPr>
            <w:r>
              <w:rPr>
                <w:w w:val="105"/>
                <w:sz w:val="11"/>
              </w:rPr>
              <w:t>（2016－2020年）&gt;》、湖南省“七五”普法规划</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30"/>
              <w:rPr>
                <w:sz w:val="11"/>
              </w:rPr>
            </w:pPr>
            <w:r>
              <w:rPr>
                <w:rFonts w:hint="eastAsia"/>
                <w:w w:val="105"/>
                <w:sz w:val="11"/>
                <w:lang w:val="en-US"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1"/>
              </w:numPr>
              <w:tabs>
                <w:tab w:val="left" w:pos="156"/>
              </w:tabs>
              <w:spacing w:before="106" w:after="0" w:line="240" w:lineRule="auto"/>
              <w:ind w:left="155" w:right="0" w:hanging="120"/>
              <w:jc w:val="left"/>
              <w:rPr>
                <w:sz w:val="11"/>
              </w:rPr>
            </w:pPr>
            <w:r>
              <w:rPr>
                <w:w w:val="105"/>
                <w:sz w:val="11"/>
              </w:rPr>
              <w:t>政府网站 □政府公报</w:t>
            </w:r>
          </w:p>
          <w:p>
            <w:pPr>
              <w:pStyle w:val="7"/>
              <w:numPr>
                <w:ilvl w:val="0"/>
                <w:numId w:val="1"/>
              </w:numPr>
              <w:tabs>
                <w:tab w:val="left" w:pos="156"/>
              </w:tabs>
              <w:spacing w:before="5" w:after="0" w:line="240" w:lineRule="auto"/>
              <w:ind w:left="155" w:right="0" w:hanging="120"/>
              <w:jc w:val="left"/>
              <w:rPr>
                <w:sz w:val="11"/>
              </w:rPr>
            </w:pPr>
            <w:r>
              <w:rPr>
                <w:w w:val="105"/>
                <w:sz w:val="11"/>
              </w:rPr>
              <w:t>两微一端 □发布会/听证会</w:t>
            </w:r>
          </w:p>
          <w:p>
            <w:pPr>
              <w:pStyle w:val="7"/>
              <w:numPr>
                <w:ilvl w:val="0"/>
                <w:numId w:val="1"/>
              </w:numPr>
              <w:tabs>
                <w:tab w:val="left" w:pos="156"/>
              </w:tabs>
              <w:spacing w:before="5" w:after="0" w:line="240" w:lineRule="auto"/>
              <w:ind w:left="155" w:right="0" w:hanging="120"/>
              <w:jc w:val="left"/>
              <w:rPr>
                <w:sz w:val="11"/>
              </w:rPr>
            </w:pPr>
            <w:r>
              <w:rPr>
                <w:w w:val="105"/>
                <w:sz w:val="11"/>
              </w:rPr>
              <w:t>广播电视 ■纸质媒体</w:t>
            </w:r>
          </w:p>
          <w:p>
            <w:pPr>
              <w:pStyle w:val="7"/>
              <w:spacing w:before="5"/>
              <w:ind w:left="36"/>
              <w:rPr>
                <w:sz w:val="11"/>
              </w:rPr>
            </w:pPr>
            <w:r>
              <w:rPr>
                <w:w w:val="105"/>
                <w:sz w:val="11"/>
              </w:rPr>
              <w:t>□公开查阅点□政务服务中心</w:t>
            </w:r>
          </w:p>
          <w:p>
            <w:pPr>
              <w:pStyle w:val="7"/>
              <w:spacing w:before="4"/>
              <w:ind w:left="36"/>
              <w:rPr>
                <w:sz w:val="11"/>
              </w:rPr>
            </w:pPr>
            <w:r>
              <w:rPr>
                <w:w w:val="105"/>
                <w:sz w:val="11"/>
              </w:rPr>
              <w:t>□便民服务站 ■入户/现场</w:t>
            </w:r>
          </w:p>
          <w:p>
            <w:pPr>
              <w:pStyle w:val="7"/>
              <w:numPr>
                <w:ilvl w:val="0"/>
                <w:numId w:val="1"/>
              </w:numPr>
              <w:tabs>
                <w:tab w:val="left" w:pos="156"/>
              </w:tabs>
              <w:spacing w:before="6" w:after="0" w:line="240" w:lineRule="auto"/>
              <w:ind w:left="155" w:right="0" w:hanging="120"/>
              <w:jc w:val="left"/>
              <w:rPr>
                <w:sz w:val="11"/>
              </w:rPr>
            </w:pPr>
            <w:r>
              <w:rPr>
                <w:w w:val="105"/>
                <w:sz w:val="11"/>
              </w:rPr>
              <w:t>社区/企事业单位/村公示栏（电子屏）</w:t>
            </w:r>
          </w:p>
          <w:p>
            <w:pPr>
              <w:pStyle w:val="7"/>
              <w:spacing w:before="4"/>
              <w:ind w:left="36"/>
              <w:rPr>
                <w:sz w:val="11"/>
              </w:rPr>
            </w:pPr>
            <w:r>
              <w:rPr>
                <w:w w:val="105"/>
                <w:sz w:val="11"/>
              </w:rPr>
              <w:t>□精准推送</w:t>
            </w:r>
          </w:p>
          <w:p>
            <w:pPr>
              <w:pStyle w:val="7"/>
              <w:numPr>
                <w:ilvl w:val="0"/>
                <w:numId w:val="1"/>
              </w:numPr>
              <w:tabs>
                <w:tab w:val="left" w:pos="156"/>
              </w:tabs>
              <w:spacing w:before="6" w:after="0" w:line="240" w:lineRule="auto"/>
              <w:ind w:left="155" w:right="0" w:hanging="120"/>
              <w:jc w:val="left"/>
              <w:rPr>
                <w:sz w:val="11"/>
              </w:rPr>
            </w:pPr>
            <w:r>
              <w:rPr>
                <w:w w:val="105"/>
                <w:sz w:val="11"/>
              </w:rPr>
              <w:t>其他法律服务网</w:t>
            </w:r>
          </w:p>
          <w:p>
            <w:pPr>
              <w:pStyle w:val="7"/>
              <w:spacing w:before="4" w:line="247"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47" w:lineRule="auto"/>
              <w:ind w:left="74" w:right="20"/>
              <w:jc w:val="center"/>
              <w:rPr>
                <w:sz w:val="11"/>
              </w:rPr>
            </w:pPr>
            <w:r>
              <w:rPr>
                <w:w w:val="105"/>
                <w:sz w:val="11"/>
              </w:rPr>
              <w:t>各区县（市）政府组织下辖乡镇</w:t>
            </w:r>
          </w:p>
          <w:p>
            <w:pPr>
              <w:pStyle w:val="7"/>
              <w:spacing w:before="2"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6"/>
              <w:ind w:left="38"/>
              <w:rPr>
                <w:sz w:val="11"/>
              </w:rPr>
            </w:pPr>
            <w:r>
              <w:rPr>
                <w:w w:val="105"/>
                <w:sz w:val="11"/>
              </w:rPr>
              <w:t>□政府网站 □政府公报</w:t>
            </w:r>
          </w:p>
          <w:p>
            <w:pPr>
              <w:pStyle w:val="7"/>
              <w:spacing w:before="5"/>
              <w:ind w:left="38"/>
              <w:rPr>
                <w:sz w:val="11"/>
              </w:rPr>
            </w:pPr>
            <w:r>
              <w:rPr>
                <w:w w:val="105"/>
                <w:sz w:val="11"/>
              </w:rPr>
              <w:t>□两微一端 □发布会/听证会</w:t>
            </w:r>
          </w:p>
          <w:p>
            <w:pPr>
              <w:pStyle w:val="7"/>
              <w:spacing w:before="5"/>
              <w:ind w:left="38"/>
              <w:rPr>
                <w:sz w:val="11"/>
              </w:rPr>
            </w:pPr>
            <w:r>
              <w:rPr>
                <w:w w:val="105"/>
                <w:sz w:val="11"/>
              </w:rPr>
              <w:t>□广播电视 □纸质媒体</w:t>
            </w:r>
          </w:p>
          <w:p>
            <w:pPr>
              <w:pStyle w:val="7"/>
              <w:spacing w:before="5"/>
              <w:ind w:left="38"/>
              <w:rPr>
                <w:sz w:val="11"/>
              </w:rPr>
            </w:pPr>
            <w:r>
              <w:rPr>
                <w:w w:val="105"/>
                <w:sz w:val="11"/>
              </w:rPr>
              <w:t>□公开查阅点□政务服务中心</w:t>
            </w:r>
          </w:p>
          <w:p>
            <w:pPr>
              <w:pStyle w:val="7"/>
              <w:spacing w:before="4"/>
              <w:ind w:left="38"/>
              <w:rPr>
                <w:sz w:val="11"/>
              </w:rPr>
            </w:pPr>
            <w:r>
              <w:rPr>
                <w:w w:val="105"/>
                <w:sz w:val="11"/>
              </w:rPr>
              <w:t>□便民服务站 □入户/现场</w:t>
            </w:r>
          </w:p>
          <w:p>
            <w:pPr>
              <w:pStyle w:val="7"/>
              <w:spacing w:before="6"/>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6"/>
              <w:ind w:left="38"/>
              <w:rPr>
                <w:sz w:val="11"/>
              </w:rPr>
            </w:pPr>
            <w:r>
              <w:rPr>
                <w:w w:val="105"/>
                <w:sz w:val="11"/>
              </w:rPr>
              <w:t>□其他法律服务网</w:t>
            </w:r>
          </w:p>
          <w:p>
            <w:pPr>
              <w:pStyle w:val="7"/>
              <w:spacing w:before="4" w:line="247"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73"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8"/>
              <w:jc w:val="center"/>
              <w:rPr>
                <w:sz w:val="11"/>
              </w:rPr>
            </w:pPr>
            <w:r>
              <w:rPr>
                <w:w w:val="106"/>
                <w:sz w:val="11"/>
              </w:rPr>
              <w:t>2</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1"/>
              </w:rPr>
            </w:pPr>
          </w:p>
          <w:p>
            <w:pPr>
              <w:pStyle w:val="7"/>
              <w:spacing w:before="1" w:line="249" w:lineRule="auto"/>
              <w:ind w:left="313" w:right="57" w:hanging="237"/>
              <w:rPr>
                <w:sz w:val="11"/>
              </w:rPr>
            </w:pPr>
            <w:r>
              <w:rPr>
                <w:w w:val="105"/>
                <w:sz w:val="11"/>
              </w:rPr>
              <w:t>法治宣传教育</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3" w:right="74"/>
              <w:jc w:val="center"/>
              <w:rPr>
                <w:sz w:val="11"/>
              </w:rPr>
            </w:pPr>
            <w:r>
              <w:rPr>
                <w:w w:val="105"/>
                <w:sz w:val="11"/>
              </w:rPr>
              <w:t>推广法治文化服务</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1"/>
              </w:rPr>
            </w:pPr>
          </w:p>
          <w:p>
            <w:pPr>
              <w:pStyle w:val="7"/>
              <w:spacing w:before="1" w:line="249" w:lineRule="auto"/>
              <w:ind w:left="297" w:right="36" w:hanging="238"/>
              <w:rPr>
                <w:sz w:val="11"/>
              </w:rPr>
            </w:pPr>
            <w:r>
              <w:rPr>
                <w:w w:val="105"/>
                <w:sz w:val="11"/>
              </w:rPr>
              <w:t>基于政务服务事项</w:t>
            </w:r>
          </w:p>
        </w:tc>
        <w:tc>
          <w:tcPr>
            <w:tcW w:w="14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1"/>
              </w:rPr>
            </w:pPr>
          </w:p>
          <w:p>
            <w:pPr>
              <w:pStyle w:val="7"/>
              <w:spacing w:before="1" w:line="249" w:lineRule="auto"/>
              <w:ind w:left="370" w:right="344"/>
              <w:rPr>
                <w:sz w:val="11"/>
              </w:rPr>
            </w:pPr>
            <w:r>
              <w:rPr>
                <w:w w:val="105"/>
                <w:sz w:val="11"/>
              </w:rPr>
              <w:t>法治文化设施法治文化作品</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line="249" w:lineRule="auto"/>
              <w:ind w:left="24" w:right="60"/>
              <w:rPr>
                <w:sz w:val="11"/>
              </w:rPr>
            </w:pPr>
            <w:r>
              <w:rPr>
                <w:w w:val="105"/>
                <w:sz w:val="11"/>
              </w:rPr>
              <w:t>辖区内法治文化阵地信息；法治文化作品</w:t>
            </w:r>
          </w:p>
          <w:p>
            <w:pPr>
              <w:pStyle w:val="7"/>
              <w:spacing w:line="139" w:lineRule="exact"/>
              <w:ind w:left="24"/>
              <w:rPr>
                <w:sz w:val="11"/>
              </w:rPr>
            </w:pPr>
            <w:r>
              <w:rPr>
                <w:w w:val="105"/>
                <w:sz w:val="11"/>
              </w:rPr>
              <w:t>、产品</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1"/>
              </w:rPr>
            </w:pPr>
          </w:p>
          <w:p>
            <w:pPr>
              <w:pStyle w:val="7"/>
              <w:spacing w:before="1"/>
              <w:ind w:left="26"/>
              <w:rPr>
                <w:sz w:val="11"/>
              </w:rPr>
            </w:pPr>
            <w:r>
              <w:rPr>
                <w:w w:val="105"/>
                <w:sz w:val="11"/>
              </w:rPr>
              <w:t>1、辖区内法治文化阵地信息</w:t>
            </w:r>
          </w:p>
          <w:p>
            <w:pPr>
              <w:pStyle w:val="7"/>
              <w:spacing w:before="5"/>
              <w:ind w:left="26"/>
              <w:rPr>
                <w:sz w:val="11"/>
              </w:rPr>
            </w:pPr>
            <w:r>
              <w:rPr>
                <w:w w:val="105"/>
                <w:sz w:val="11"/>
              </w:rPr>
              <w:t>2、法治文化作品、产品</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0"/>
              </w:rPr>
            </w:pPr>
          </w:p>
          <w:p>
            <w:pPr>
              <w:pStyle w:val="7"/>
              <w:spacing w:before="1"/>
              <w:ind w:left="28" w:right="-15"/>
              <w:rPr>
                <w:sz w:val="11"/>
              </w:rPr>
            </w:pPr>
            <w:r>
              <w:rPr>
                <w:w w:val="105"/>
                <w:sz w:val="11"/>
              </w:rPr>
              <w:t>《中共中央、国务院转发</w:t>
            </w:r>
          </w:p>
          <w:p>
            <w:pPr>
              <w:pStyle w:val="7"/>
              <w:spacing w:before="5" w:line="247" w:lineRule="auto"/>
              <w:ind w:left="28" w:right="-15"/>
              <w:rPr>
                <w:sz w:val="11"/>
              </w:rPr>
            </w:pPr>
            <w:r>
              <w:rPr>
                <w:w w:val="105"/>
                <w:sz w:val="11"/>
              </w:rPr>
              <w:t>&lt;中央宣传部、司法部关于在公民中开展法治宣传教育的第七个五年规划</w:t>
            </w:r>
          </w:p>
          <w:p>
            <w:pPr>
              <w:pStyle w:val="7"/>
              <w:spacing w:before="1" w:line="247" w:lineRule="auto"/>
              <w:ind w:left="28" w:right="-15"/>
              <w:rPr>
                <w:sz w:val="11"/>
              </w:rPr>
            </w:pPr>
            <w:r>
              <w:rPr>
                <w:w w:val="105"/>
                <w:sz w:val="11"/>
              </w:rPr>
              <w:t>（2016－2020年）&gt;》、湖南省“七五”普法规划</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30"/>
              <w:rPr>
                <w:sz w:val="11"/>
              </w:rPr>
            </w:pPr>
            <w:r>
              <w:rPr>
                <w:rFonts w:hint="eastAsia"/>
                <w:w w:val="105"/>
                <w:sz w:val="11"/>
                <w:lang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2"/>
              </w:numPr>
              <w:tabs>
                <w:tab w:val="left" w:pos="156"/>
              </w:tabs>
              <w:spacing w:before="106" w:after="0" w:line="240" w:lineRule="auto"/>
              <w:ind w:left="155" w:right="0" w:hanging="120"/>
              <w:jc w:val="left"/>
              <w:rPr>
                <w:sz w:val="11"/>
              </w:rPr>
            </w:pPr>
            <w:r>
              <w:rPr>
                <w:w w:val="105"/>
                <w:sz w:val="11"/>
              </w:rPr>
              <w:t>政府网站 □政府公报</w:t>
            </w:r>
          </w:p>
          <w:p>
            <w:pPr>
              <w:pStyle w:val="7"/>
              <w:numPr>
                <w:ilvl w:val="0"/>
                <w:numId w:val="2"/>
              </w:numPr>
              <w:tabs>
                <w:tab w:val="left" w:pos="156"/>
              </w:tabs>
              <w:spacing w:before="5" w:after="0" w:line="240" w:lineRule="auto"/>
              <w:ind w:left="155" w:right="0" w:hanging="120"/>
              <w:jc w:val="left"/>
              <w:rPr>
                <w:sz w:val="11"/>
              </w:rPr>
            </w:pPr>
            <w:r>
              <w:rPr>
                <w:w w:val="105"/>
                <w:sz w:val="11"/>
              </w:rPr>
              <w:t>两微一端 □发布会/听证会</w:t>
            </w:r>
          </w:p>
          <w:p>
            <w:pPr>
              <w:pStyle w:val="7"/>
              <w:numPr>
                <w:ilvl w:val="0"/>
                <w:numId w:val="2"/>
              </w:numPr>
              <w:tabs>
                <w:tab w:val="left" w:pos="156"/>
              </w:tabs>
              <w:spacing w:before="5" w:after="0" w:line="240" w:lineRule="auto"/>
              <w:ind w:left="155" w:right="0" w:hanging="120"/>
              <w:jc w:val="left"/>
              <w:rPr>
                <w:sz w:val="11"/>
              </w:rPr>
            </w:pPr>
            <w:r>
              <w:rPr>
                <w:w w:val="105"/>
                <w:sz w:val="11"/>
              </w:rPr>
              <w:t>广播电视 ■纸质媒体</w:t>
            </w:r>
          </w:p>
          <w:p>
            <w:pPr>
              <w:pStyle w:val="7"/>
              <w:numPr>
                <w:ilvl w:val="0"/>
                <w:numId w:val="2"/>
              </w:numPr>
              <w:tabs>
                <w:tab w:val="left" w:pos="156"/>
              </w:tabs>
              <w:spacing w:before="5" w:after="0" w:line="240" w:lineRule="auto"/>
              <w:ind w:left="155" w:right="0" w:hanging="120"/>
              <w:jc w:val="left"/>
              <w:rPr>
                <w:sz w:val="11"/>
              </w:rPr>
            </w:pPr>
            <w:r>
              <w:rPr>
                <w:w w:val="105"/>
                <w:sz w:val="11"/>
              </w:rPr>
              <w:t>公开查阅点□政务服务中心</w:t>
            </w:r>
          </w:p>
          <w:p>
            <w:pPr>
              <w:pStyle w:val="7"/>
              <w:numPr>
                <w:ilvl w:val="0"/>
                <w:numId w:val="2"/>
              </w:numPr>
              <w:tabs>
                <w:tab w:val="left" w:pos="156"/>
              </w:tabs>
              <w:spacing w:before="4" w:after="0" w:line="240" w:lineRule="auto"/>
              <w:ind w:left="155" w:right="0" w:hanging="120"/>
              <w:jc w:val="left"/>
              <w:rPr>
                <w:sz w:val="11"/>
              </w:rPr>
            </w:pPr>
            <w:r>
              <w:rPr>
                <w:w w:val="105"/>
                <w:sz w:val="11"/>
              </w:rPr>
              <w:t>便民服务站 ■入户/现场</w:t>
            </w:r>
          </w:p>
          <w:p>
            <w:pPr>
              <w:pStyle w:val="7"/>
              <w:numPr>
                <w:ilvl w:val="0"/>
                <w:numId w:val="2"/>
              </w:numPr>
              <w:tabs>
                <w:tab w:val="left" w:pos="156"/>
              </w:tabs>
              <w:spacing w:before="6" w:after="0" w:line="240" w:lineRule="auto"/>
              <w:ind w:left="155" w:right="0" w:hanging="120"/>
              <w:jc w:val="left"/>
              <w:rPr>
                <w:sz w:val="11"/>
              </w:rPr>
            </w:pPr>
            <w:r>
              <w:rPr>
                <w:w w:val="105"/>
                <w:sz w:val="11"/>
              </w:rPr>
              <w:t>社区/企事业单位/村公示栏（电子屏）</w:t>
            </w:r>
          </w:p>
          <w:p>
            <w:pPr>
              <w:pStyle w:val="7"/>
              <w:spacing w:before="4"/>
              <w:ind w:left="36"/>
              <w:rPr>
                <w:sz w:val="11"/>
              </w:rPr>
            </w:pPr>
            <w:r>
              <w:rPr>
                <w:w w:val="105"/>
                <w:sz w:val="11"/>
              </w:rPr>
              <w:t>□精准推送</w:t>
            </w:r>
          </w:p>
          <w:p>
            <w:pPr>
              <w:pStyle w:val="7"/>
              <w:numPr>
                <w:ilvl w:val="0"/>
                <w:numId w:val="2"/>
              </w:numPr>
              <w:tabs>
                <w:tab w:val="left" w:pos="156"/>
              </w:tabs>
              <w:spacing w:before="4" w:after="0" w:line="240" w:lineRule="auto"/>
              <w:ind w:left="155" w:right="0" w:hanging="120"/>
              <w:jc w:val="left"/>
              <w:rPr>
                <w:sz w:val="11"/>
              </w:rPr>
            </w:pPr>
            <w:r>
              <w:rPr>
                <w:w w:val="105"/>
                <w:sz w:val="11"/>
              </w:rPr>
              <w:t>其他法律服务网</w:t>
            </w:r>
          </w:p>
          <w:p>
            <w:pPr>
              <w:pStyle w:val="7"/>
              <w:spacing w:before="6" w:line="247"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47" w:lineRule="auto"/>
              <w:ind w:left="74" w:right="20"/>
              <w:jc w:val="center"/>
              <w:rPr>
                <w:sz w:val="11"/>
              </w:rPr>
            </w:pPr>
            <w:r>
              <w:rPr>
                <w:w w:val="105"/>
                <w:sz w:val="11"/>
              </w:rPr>
              <w:t>各区县（市）政府组织下辖乡镇</w:t>
            </w:r>
          </w:p>
          <w:p>
            <w:pPr>
              <w:pStyle w:val="7"/>
              <w:spacing w:before="2"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6"/>
              <w:ind w:left="38"/>
              <w:rPr>
                <w:sz w:val="11"/>
              </w:rPr>
            </w:pPr>
            <w:r>
              <w:rPr>
                <w:w w:val="105"/>
                <w:sz w:val="11"/>
              </w:rPr>
              <w:t>□政府网站 □政府公报</w:t>
            </w:r>
          </w:p>
          <w:p>
            <w:pPr>
              <w:pStyle w:val="7"/>
              <w:spacing w:before="5"/>
              <w:ind w:left="38"/>
              <w:rPr>
                <w:sz w:val="11"/>
              </w:rPr>
            </w:pPr>
            <w:r>
              <w:rPr>
                <w:w w:val="105"/>
                <w:sz w:val="11"/>
              </w:rPr>
              <w:t>□两微一端 □发布会/听证会</w:t>
            </w:r>
          </w:p>
          <w:p>
            <w:pPr>
              <w:pStyle w:val="7"/>
              <w:spacing w:before="5"/>
              <w:ind w:left="38"/>
              <w:rPr>
                <w:sz w:val="11"/>
              </w:rPr>
            </w:pPr>
            <w:r>
              <w:rPr>
                <w:w w:val="105"/>
                <w:sz w:val="11"/>
              </w:rPr>
              <w:t>□广播电视 □纸质媒体</w:t>
            </w:r>
          </w:p>
          <w:p>
            <w:pPr>
              <w:pStyle w:val="7"/>
              <w:spacing w:before="5"/>
              <w:ind w:left="38"/>
              <w:rPr>
                <w:sz w:val="11"/>
              </w:rPr>
            </w:pPr>
            <w:r>
              <w:rPr>
                <w:w w:val="105"/>
                <w:sz w:val="11"/>
              </w:rPr>
              <w:t>□公开查阅点□政务服务中心</w:t>
            </w:r>
          </w:p>
          <w:p>
            <w:pPr>
              <w:pStyle w:val="7"/>
              <w:spacing w:before="4"/>
              <w:ind w:left="38"/>
              <w:rPr>
                <w:sz w:val="11"/>
              </w:rPr>
            </w:pPr>
            <w:r>
              <w:rPr>
                <w:w w:val="105"/>
                <w:sz w:val="11"/>
              </w:rPr>
              <w:t>□便民服务站 □入户/现场</w:t>
            </w:r>
          </w:p>
          <w:p>
            <w:pPr>
              <w:pStyle w:val="7"/>
              <w:spacing w:before="6"/>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4"/>
              <w:ind w:left="38"/>
              <w:rPr>
                <w:sz w:val="11"/>
              </w:rPr>
            </w:pPr>
            <w:r>
              <w:rPr>
                <w:w w:val="105"/>
                <w:sz w:val="11"/>
              </w:rPr>
              <w:t>□其他法律服务网</w:t>
            </w:r>
          </w:p>
          <w:p>
            <w:pPr>
              <w:pStyle w:val="7"/>
              <w:spacing w:before="6" w:line="247"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73"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8"/>
              <w:jc w:val="center"/>
              <w:rPr>
                <w:sz w:val="11"/>
              </w:rPr>
            </w:pPr>
            <w:r>
              <w:rPr>
                <w:w w:val="106"/>
                <w:sz w:val="11"/>
              </w:rPr>
              <w:t>3</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9" w:lineRule="auto"/>
              <w:ind w:left="313" w:right="57" w:hanging="237"/>
              <w:rPr>
                <w:sz w:val="11"/>
              </w:rPr>
            </w:pPr>
            <w:r>
              <w:rPr>
                <w:w w:val="105"/>
                <w:sz w:val="11"/>
              </w:rPr>
              <w:t>法治宣传教育</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line="247" w:lineRule="auto"/>
              <w:ind w:left="22" w:right="83"/>
              <w:jc w:val="both"/>
              <w:rPr>
                <w:sz w:val="11"/>
              </w:rPr>
            </w:pPr>
            <w:r>
              <w:rPr>
                <w:w w:val="105"/>
                <w:sz w:val="11"/>
              </w:rPr>
              <w:t>对在法治宣传教育工作中做出显著成绩的单位和个人进行表彰奖励</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9" w:lineRule="auto"/>
              <w:ind w:left="355" w:right="36" w:hanging="296"/>
              <w:rPr>
                <w:sz w:val="11"/>
              </w:rPr>
            </w:pPr>
            <w:r>
              <w:rPr>
                <w:w w:val="105"/>
                <w:sz w:val="11"/>
              </w:rPr>
              <w:t>非政务服务事项</w:t>
            </w:r>
          </w:p>
        </w:tc>
        <w:tc>
          <w:tcPr>
            <w:tcW w:w="1440" w:type="dxa"/>
          </w:tcPr>
          <w:p>
            <w:pPr>
              <w:pStyle w:val="7"/>
              <w:rPr>
                <w:rFonts w:ascii="Times New Roman"/>
                <w:sz w:val="10"/>
              </w:rPr>
            </w:pP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spacing w:line="247" w:lineRule="auto"/>
              <w:ind w:left="24" w:right="61"/>
              <w:rPr>
                <w:sz w:val="11"/>
              </w:rPr>
            </w:pPr>
            <w:r>
              <w:rPr>
                <w:w w:val="105"/>
                <w:sz w:val="11"/>
              </w:rPr>
              <w:t>评选表彰通知；先进集体和个人申报表</w:t>
            </w:r>
          </w:p>
          <w:p>
            <w:pPr>
              <w:pStyle w:val="7"/>
              <w:spacing w:before="1" w:line="247" w:lineRule="auto"/>
              <w:ind w:left="24" w:right="60"/>
              <w:jc w:val="both"/>
              <w:rPr>
                <w:sz w:val="11"/>
              </w:rPr>
            </w:pPr>
            <w:r>
              <w:rPr>
                <w:w w:val="105"/>
                <w:sz w:val="11"/>
              </w:rPr>
              <w:t>（空白表）；拟表彰的先进集体先进个人名单；表彰决定</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ind w:left="26"/>
              <w:rPr>
                <w:sz w:val="11"/>
              </w:rPr>
            </w:pPr>
            <w:r>
              <w:rPr>
                <w:w w:val="105"/>
                <w:sz w:val="11"/>
              </w:rPr>
              <w:t>1、评选表彰通知</w:t>
            </w:r>
          </w:p>
          <w:p>
            <w:pPr>
              <w:pStyle w:val="7"/>
              <w:spacing w:before="4" w:line="249" w:lineRule="auto"/>
              <w:ind w:left="26" w:right="67"/>
              <w:rPr>
                <w:sz w:val="11"/>
              </w:rPr>
            </w:pPr>
            <w:r>
              <w:rPr>
                <w:w w:val="105"/>
                <w:sz w:val="11"/>
              </w:rPr>
              <w:t>2、拟表彰的先进集体、先进个人名单公示公告</w:t>
            </w:r>
          </w:p>
          <w:p>
            <w:pPr>
              <w:pStyle w:val="7"/>
              <w:spacing w:line="139" w:lineRule="exact"/>
              <w:ind w:left="26"/>
              <w:rPr>
                <w:sz w:val="11"/>
              </w:rPr>
            </w:pPr>
            <w:r>
              <w:rPr>
                <w:w w:val="105"/>
                <w:sz w:val="11"/>
              </w:rPr>
              <w:t>3、表彰决定</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ind w:left="28" w:right="-15"/>
              <w:rPr>
                <w:sz w:val="11"/>
              </w:rPr>
            </w:pPr>
            <w:r>
              <w:rPr>
                <w:w w:val="105"/>
                <w:sz w:val="11"/>
              </w:rPr>
              <w:t>《中共中央、国务院转发</w:t>
            </w:r>
          </w:p>
          <w:p>
            <w:pPr>
              <w:pStyle w:val="7"/>
              <w:spacing w:before="4" w:line="247" w:lineRule="auto"/>
              <w:ind w:left="28" w:right="-15"/>
              <w:rPr>
                <w:sz w:val="11"/>
              </w:rPr>
            </w:pPr>
            <w:r>
              <w:rPr>
                <w:w w:val="105"/>
                <w:sz w:val="11"/>
              </w:rPr>
              <w:t>&lt;中央宣传部、司法部关于在公民中开展法治宣传教育的第七个五年规划</w:t>
            </w:r>
          </w:p>
          <w:p>
            <w:pPr>
              <w:pStyle w:val="7"/>
              <w:spacing w:before="1" w:line="249" w:lineRule="auto"/>
              <w:ind w:left="28" w:right="-15"/>
              <w:rPr>
                <w:sz w:val="11"/>
              </w:rPr>
            </w:pPr>
            <w:r>
              <w:rPr>
                <w:w w:val="105"/>
                <w:sz w:val="11"/>
              </w:rPr>
              <w:t>（2016－2020年）&gt;》、湖南省“七五”普法规划</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30"/>
              <w:rPr>
                <w:sz w:val="11"/>
              </w:rPr>
            </w:pPr>
            <w:r>
              <w:rPr>
                <w:rFonts w:hint="eastAsia"/>
                <w:w w:val="105"/>
                <w:sz w:val="11"/>
                <w:lang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3"/>
              </w:numPr>
              <w:tabs>
                <w:tab w:val="left" w:pos="156"/>
              </w:tabs>
              <w:spacing w:before="107" w:after="0" w:line="240" w:lineRule="auto"/>
              <w:ind w:left="155" w:right="0" w:hanging="120"/>
              <w:jc w:val="left"/>
              <w:rPr>
                <w:sz w:val="11"/>
              </w:rPr>
            </w:pPr>
            <w:r>
              <w:rPr>
                <w:w w:val="105"/>
                <w:sz w:val="11"/>
              </w:rPr>
              <w:t xml:space="preserve">政府网站 </w:t>
            </w:r>
            <w:r>
              <w:rPr>
                <w:rFonts w:hint="eastAsia"/>
                <w:w w:val="105"/>
                <w:sz w:val="11"/>
                <w:lang w:eastAsia="zh-CN"/>
              </w:rPr>
              <w:t>□</w:t>
            </w:r>
            <w:r>
              <w:rPr>
                <w:w w:val="105"/>
                <w:sz w:val="11"/>
              </w:rPr>
              <w:t>政府公报</w:t>
            </w:r>
          </w:p>
          <w:p>
            <w:pPr>
              <w:pStyle w:val="7"/>
              <w:numPr>
                <w:ilvl w:val="0"/>
                <w:numId w:val="3"/>
              </w:numPr>
              <w:tabs>
                <w:tab w:val="left" w:pos="156"/>
              </w:tabs>
              <w:spacing w:before="4" w:after="0" w:line="240" w:lineRule="auto"/>
              <w:ind w:left="155" w:right="0" w:hanging="120"/>
              <w:jc w:val="left"/>
              <w:rPr>
                <w:sz w:val="11"/>
              </w:rPr>
            </w:pPr>
            <w:r>
              <w:rPr>
                <w:w w:val="105"/>
                <w:sz w:val="11"/>
              </w:rPr>
              <w:t>两微一端 □发布会/听证会</w:t>
            </w:r>
          </w:p>
          <w:p>
            <w:pPr>
              <w:pStyle w:val="7"/>
              <w:numPr>
                <w:ilvl w:val="0"/>
                <w:numId w:val="3"/>
              </w:numPr>
              <w:tabs>
                <w:tab w:val="left" w:pos="156"/>
              </w:tabs>
              <w:spacing w:before="6" w:after="0" w:line="240" w:lineRule="auto"/>
              <w:ind w:left="155" w:right="0" w:hanging="120"/>
              <w:jc w:val="left"/>
              <w:rPr>
                <w:sz w:val="11"/>
              </w:rPr>
            </w:pPr>
            <w:r>
              <w:rPr>
                <w:w w:val="105"/>
                <w:sz w:val="11"/>
              </w:rPr>
              <w:t>广播电视 ■纸质媒体</w:t>
            </w:r>
          </w:p>
          <w:p>
            <w:pPr>
              <w:pStyle w:val="7"/>
              <w:spacing w:before="4"/>
              <w:ind w:left="36"/>
              <w:rPr>
                <w:sz w:val="11"/>
              </w:rPr>
            </w:pPr>
            <w:r>
              <w:rPr>
                <w:w w:val="105"/>
                <w:sz w:val="11"/>
              </w:rPr>
              <w:t>□公开查阅点□政务服务中心</w:t>
            </w:r>
          </w:p>
          <w:p>
            <w:pPr>
              <w:pStyle w:val="7"/>
              <w:spacing w:before="4"/>
              <w:ind w:left="36"/>
              <w:rPr>
                <w:sz w:val="11"/>
              </w:rPr>
            </w:pPr>
            <w:r>
              <w:rPr>
                <w:w w:val="105"/>
                <w:sz w:val="11"/>
              </w:rPr>
              <w:t>□便民服务站 ■入户/现场</w:t>
            </w:r>
          </w:p>
          <w:p>
            <w:pPr>
              <w:pStyle w:val="7"/>
              <w:numPr>
                <w:ilvl w:val="0"/>
                <w:numId w:val="3"/>
              </w:numPr>
              <w:tabs>
                <w:tab w:val="left" w:pos="156"/>
              </w:tabs>
              <w:spacing w:before="6" w:after="0" w:line="240" w:lineRule="auto"/>
              <w:ind w:left="155" w:right="0" w:hanging="120"/>
              <w:jc w:val="left"/>
              <w:rPr>
                <w:sz w:val="11"/>
              </w:rPr>
            </w:pPr>
            <w:r>
              <w:rPr>
                <w:w w:val="105"/>
                <w:sz w:val="11"/>
              </w:rPr>
              <w:t>社区/企事业单位/村公示栏（电子屏）</w:t>
            </w:r>
          </w:p>
          <w:p>
            <w:pPr>
              <w:pStyle w:val="7"/>
              <w:spacing w:before="4"/>
              <w:ind w:left="36"/>
              <w:rPr>
                <w:sz w:val="11"/>
              </w:rPr>
            </w:pPr>
            <w:r>
              <w:rPr>
                <w:w w:val="105"/>
                <w:sz w:val="11"/>
              </w:rPr>
              <w:t>□精准推送</w:t>
            </w:r>
          </w:p>
          <w:p>
            <w:pPr>
              <w:pStyle w:val="7"/>
              <w:numPr>
                <w:ilvl w:val="0"/>
                <w:numId w:val="3"/>
              </w:numPr>
              <w:tabs>
                <w:tab w:val="left" w:pos="156"/>
              </w:tabs>
              <w:spacing w:before="6" w:after="0" w:line="240" w:lineRule="auto"/>
              <w:ind w:left="155" w:right="0" w:hanging="120"/>
              <w:jc w:val="left"/>
              <w:rPr>
                <w:sz w:val="11"/>
              </w:rPr>
            </w:pPr>
            <w:r>
              <w:rPr>
                <w:w w:val="105"/>
                <w:sz w:val="11"/>
              </w:rPr>
              <w:t>其他法律服务网</w:t>
            </w:r>
          </w:p>
          <w:p>
            <w:pPr>
              <w:pStyle w:val="7"/>
              <w:spacing w:before="4" w:line="249"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47" w:lineRule="auto"/>
              <w:ind w:left="74" w:right="20"/>
              <w:jc w:val="center"/>
              <w:rPr>
                <w:sz w:val="11"/>
              </w:rPr>
            </w:pPr>
            <w:r>
              <w:rPr>
                <w:w w:val="105"/>
                <w:sz w:val="11"/>
              </w:rPr>
              <w:t>各区县（市）政府组织下辖乡镇</w:t>
            </w:r>
          </w:p>
          <w:p>
            <w:pPr>
              <w:pStyle w:val="7"/>
              <w:spacing w:before="2"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7"/>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6"/>
              <w:ind w:left="38"/>
              <w:rPr>
                <w:sz w:val="11"/>
              </w:rPr>
            </w:pPr>
            <w:r>
              <w:rPr>
                <w:w w:val="105"/>
                <w:sz w:val="11"/>
              </w:rPr>
              <w:t>□广播电视 □纸质媒体</w:t>
            </w:r>
          </w:p>
          <w:p>
            <w:pPr>
              <w:pStyle w:val="7"/>
              <w:spacing w:before="4"/>
              <w:ind w:left="38"/>
              <w:rPr>
                <w:sz w:val="11"/>
              </w:rPr>
            </w:pPr>
            <w:r>
              <w:rPr>
                <w:w w:val="105"/>
                <w:sz w:val="11"/>
              </w:rPr>
              <w:t>□公开查阅点□政务服务中心</w:t>
            </w:r>
          </w:p>
          <w:p>
            <w:pPr>
              <w:pStyle w:val="7"/>
              <w:spacing w:before="4"/>
              <w:ind w:left="38"/>
              <w:rPr>
                <w:sz w:val="11"/>
              </w:rPr>
            </w:pPr>
            <w:r>
              <w:rPr>
                <w:w w:val="105"/>
                <w:sz w:val="11"/>
              </w:rPr>
              <w:t>□便民服务站 □入户/现场</w:t>
            </w:r>
          </w:p>
          <w:p>
            <w:pPr>
              <w:pStyle w:val="7"/>
              <w:spacing w:before="6"/>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6"/>
              <w:ind w:left="38"/>
              <w:rPr>
                <w:sz w:val="11"/>
              </w:rPr>
            </w:pPr>
            <w:r>
              <w:rPr>
                <w:w w:val="105"/>
                <w:sz w:val="11"/>
              </w:rPr>
              <w:t>□其他法律服务网</w:t>
            </w:r>
          </w:p>
          <w:p>
            <w:pPr>
              <w:pStyle w:val="7"/>
              <w:spacing w:before="4" w:line="249"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73"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8"/>
              <w:jc w:val="center"/>
              <w:rPr>
                <w:sz w:val="11"/>
              </w:rPr>
            </w:pPr>
            <w:r>
              <w:rPr>
                <w:w w:val="106"/>
                <w:sz w:val="11"/>
              </w:rPr>
              <w:t>4</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20" w:right="102"/>
              <w:jc w:val="center"/>
              <w:rPr>
                <w:sz w:val="11"/>
              </w:rPr>
            </w:pPr>
            <w:r>
              <w:rPr>
                <w:w w:val="105"/>
                <w:sz w:val="11"/>
              </w:rPr>
              <w:t>律师</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47" w:lineRule="auto"/>
              <w:ind w:left="22" w:right="83"/>
              <w:jc w:val="both"/>
              <w:rPr>
                <w:sz w:val="11"/>
              </w:rPr>
            </w:pPr>
            <w:r>
              <w:rPr>
                <w:w w:val="105"/>
                <w:sz w:val="11"/>
              </w:rPr>
              <w:t>对没有取得律师执业证书以律师名义从事法律业务行为的处罚</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7" w:right="26"/>
              <w:jc w:val="center"/>
              <w:rPr>
                <w:sz w:val="11"/>
              </w:rPr>
            </w:pPr>
            <w:r>
              <w:rPr>
                <w:w w:val="105"/>
                <w:sz w:val="11"/>
              </w:rPr>
              <w:t>政务服务事项</w:t>
            </w:r>
          </w:p>
        </w:tc>
        <w:tc>
          <w:tcPr>
            <w:tcW w:w="14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line="247" w:lineRule="auto"/>
              <w:ind w:left="76" w:right="48"/>
              <w:jc w:val="center"/>
              <w:rPr>
                <w:sz w:val="11"/>
              </w:rPr>
            </w:pPr>
            <w:r>
              <w:rPr>
                <w:w w:val="105"/>
                <w:sz w:val="11"/>
              </w:rPr>
              <w:t>对未取得律师执业证书的人员以律师名义从事法律服务业务的处罚</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line="247" w:lineRule="auto"/>
              <w:ind w:left="24" w:right="60"/>
              <w:jc w:val="both"/>
              <w:rPr>
                <w:sz w:val="11"/>
              </w:rPr>
            </w:pPr>
            <w:r>
              <w:rPr>
                <w:w w:val="105"/>
                <w:sz w:val="11"/>
              </w:rPr>
              <w:t>行政处罚结果（含行政处罚决定或行政处罚决定书等）</w:t>
            </w:r>
          </w:p>
        </w:tc>
        <w:tc>
          <w:tcPr>
            <w:tcW w:w="1586" w:type="dxa"/>
          </w:tcPr>
          <w:p>
            <w:pPr>
              <w:pStyle w:val="7"/>
              <w:rPr>
                <w:rFonts w:ascii="Times New Roman"/>
                <w:sz w:val="10"/>
              </w:rPr>
            </w:pP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28"/>
              <w:rPr>
                <w:sz w:val="11"/>
              </w:rPr>
            </w:pPr>
            <w:r>
              <w:rPr>
                <w:w w:val="105"/>
                <w:sz w:val="11"/>
              </w:rPr>
              <w:t>《律师法》</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30"/>
              <w:rPr>
                <w:sz w:val="11"/>
              </w:rPr>
            </w:pPr>
            <w:r>
              <w:rPr>
                <w:rFonts w:hint="eastAsia"/>
                <w:w w:val="105"/>
                <w:sz w:val="11"/>
                <w:lang w:val="en-US"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0"/>
              </w:rPr>
            </w:pP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4"/>
              </w:numPr>
              <w:tabs>
                <w:tab w:val="left" w:pos="156"/>
              </w:tabs>
              <w:spacing w:before="107" w:after="0" w:line="240" w:lineRule="auto"/>
              <w:ind w:left="155" w:right="0" w:hanging="120"/>
              <w:jc w:val="left"/>
              <w:rPr>
                <w:sz w:val="11"/>
              </w:rPr>
            </w:pPr>
            <w:r>
              <w:rPr>
                <w:w w:val="105"/>
                <w:sz w:val="11"/>
              </w:rPr>
              <w:t>政府网站 □政府公报</w:t>
            </w:r>
          </w:p>
          <w:p>
            <w:pPr>
              <w:pStyle w:val="7"/>
              <w:numPr>
                <w:ilvl w:val="0"/>
                <w:numId w:val="4"/>
              </w:numPr>
              <w:tabs>
                <w:tab w:val="left" w:pos="156"/>
              </w:tabs>
              <w:spacing w:before="4" w:after="0" w:line="240" w:lineRule="auto"/>
              <w:ind w:left="155" w:right="0" w:hanging="120"/>
              <w:jc w:val="left"/>
              <w:rPr>
                <w:sz w:val="11"/>
              </w:rPr>
            </w:pPr>
            <w:r>
              <w:rPr>
                <w:w w:val="105"/>
                <w:sz w:val="11"/>
              </w:rPr>
              <w:t>两微一端 □发布会/听证会</w:t>
            </w:r>
          </w:p>
          <w:p>
            <w:pPr>
              <w:pStyle w:val="7"/>
              <w:spacing w:before="5"/>
              <w:ind w:left="36"/>
              <w:rPr>
                <w:sz w:val="11"/>
              </w:rPr>
            </w:pPr>
            <w:r>
              <w:rPr>
                <w:w w:val="105"/>
                <w:sz w:val="11"/>
              </w:rPr>
              <w:t>□广播电视 ■纸质媒体</w:t>
            </w:r>
          </w:p>
          <w:p>
            <w:pPr>
              <w:pStyle w:val="7"/>
              <w:spacing w:before="5"/>
              <w:ind w:left="36"/>
              <w:rPr>
                <w:sz w:val="11"/>
              </w:rPr>
            </w:pPr>
            <w:r>
              <w:rPr>
                <w:w w:val="105"/>
                <w:sz w:val="11"/>
              </w:rPr>
              <w:t>□公开查阅点□政务服务中心</w:t>
            </w:r>
          </w:p>
          <w:p>
            <w:pPr>
              <w:pStyle w:val="7"/>
              <w:spacing w:before="4"/>
              <w:ind w:left="36"/>
              <w:rPr>
                <w:sz w:val="11"/>
              </w:rPr>
            </w:pPr>
            <w:r>
              <w:rPr>
                <w:w w:val="105"/>
                <w:sz w:val="11"/>
              </w:rPr>
              <w:t xml:space="preserve">□便民服务站 </w:t>
            </w:r>
            <w:r>
              <w:rPr>
                <w:rFonts w:hint="eastAsia"/>
                <w:w w:val="105"/>
                <w:sz w:val="11"/>
                <w:lang w:eastAsia="zh-CN"/>
              </w:rPr>
              <w:t>☑</w:t>
            </w:r>
            <w:r>
              <w:rPr>
                <w:w w:val="105"/>
                <w:sz w:val="11"/>
              </w:rPr>
              <w:t>入户/现场</w:t>
            </w:r>
          </w:p>
          <w:p>
            <w:pPr>
              <w:pStyle w:val="7"/>
              <w:spacing w:before="6"/>
              <w:ind w:left="36"/>
              <w:rPr>
                <w:sz w:val="11"/>
              </w:rPr>
            </w:pPr>
            <w:r>
              <w:rPr>
                <w:w w:val="105"/>
                <w:sz w:val="11"/>
              </w:rPr>
              <w:t>□社区/企事业单位/村公示栏（电子屏）</w:t>
            </w:r>
          </w:p>
          <w:p>
            <w:pPr>
              <w:pStyle w:val="7"/>
              <w:spacing w:before="4"/>
              <w:ind w:left="36"/>
              <w:rPr>
                <w:sz w:val="11"/>
              </w:rPr>
            </w:pPr>
            <w:r>
              <w:rPr>
                <w:w w:val="105"/>
                <w:sz w:val="11"/>
              </w:rPr>
              <w:t>□精准推送</w:t>
            </w:r>
          </w:p>
          <w:p>
            <w:pPr>
              <w:pStyle w:val="7"/>
              <w:numPr>
                <w:ilvl w:val="0"/>
                <w:numId w:val="4"/>
              </w:numPr>
              <w:tabs>
                <w:tab w:val="left" w:pos="156"/>
              </w:tabs>
              <w:spacing w:before="6" w:after="0" w:line="240" w:lineRule="auto"/>
              <w:ind w:left="155" w:right="0" w:hanging="120"/>
              <w:jc w:val="left"/>
              <w:rPr>
                <w:sz w:val="11"/>
              </w:rPr>
            </w:pPr>
            <w:r>
              <w:rPr>
                <w:w w:val="105"/>
                <w:sz w:val="11"/>
              </w:rPr>
              <w:t>其他法律服务网</w:t>
            </w:r>
          </w:p>
          <w:p>
            <w:pPr>
              <w:pStyle w:val="7"/>
              <w:spacing w:before="4" w:line="249"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47" w:lineRule="auto"/>
              <w:ind w:left="74" w:right="20"/>
              <w:jc w:val="center"/>
              <w:rPr>
                <w:sz w:val="11"/>
              </w:rPr>
            </w:pPr>
            <w:r>
              <w:rPr>
                <w:w w:val="105"/>
                <w:sz w:val="11"/>
              </w:rPr>
              <w:t>各区县（市）政府组织下辖乡镇</w:t>
            </w:r>
          </w:p>
          <w:p>
            <w:pPr>
              <w:pStyle w:val="7"/>
              <w:spacing w:before="2"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7"/>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5"/>
              <w:ind w:left="38"/>
              <w:rPr>
                <w:sz w:val="11"/>
              </w:rPr>
            </w:pPr>
            <w:r>
              <w:rPr>
                <w:w w:val="105"/>
                <w:sz w:val="11"/>
              </w:rPr>
              <w:t>□广播电视 □纸质媒体</w:t>
            </w:r>
          </w:p>
          <w:p>
            <w:pPr>
              <w:pStyle w:val="7"/>
              <w:spacing w:before="5"/>
              <w:ind w:left="38"/>
              <w:rPr>
                <w:sz w:val="11"/>
              </w:rPr>
            </w:pPr>
            <w:r>
              <w:rPr>
                <w:w w:val="105"/>
                <w:sz w:val="11"/>
              </w:rPr>
              <w:t>□公开查阅点□政务服务中心</w:t>
            </w:r>
          </w:p>
          <w:p>
            <w:pPr>
              <w:pStyle w:val="7"/>
              <w:spacing w:before="4"/>
              <w:ind w:left="38"/>
              <w:rPr>
                <w:sz w:val="11"/>
              </w:rPr>
            </w:pPr>
            <w:r>
              <w:rPr>
                <w:w w:val="105"/>
                <w:sz w:val="11"/>
              </w:rPr>
              <w:t>□便民服务站 □入户/现场</w:t>
            </w:r>
          </w:p>
          <w:p>
            <w:pPr>
              <w:pStyle w:val="7"/>
              <w:spacing w:before="6"/>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5"/>
              <w:ind w:left="38"/>
              <w:rPr>
                <w:sz w:val="11"/>
              </w:rPr>
            </w:pPr>
            <w:r>
              <w:rPr>
                <w:w w:val="105"/>
                <w:sz w:val="11"/>
              </w:rPr>
              <w:t>□其他法律服务网</w:t>
            </w:r>
          </w:p>
          <w:p>
            <w:pPr>
              <w:pStyle w:val="7"/>
              <w:spacing w:before="5" w:line="249"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5"/>
              </w:rPr>
            </w:pPr>
          </w:p>
          <w:p>
            <w:pPr>
              <w:pStyle w:val="7"/>
              <w:spacing w:line="230" w:lineRule="auto"/>
              <w:ind w:left="38" w:right="23"/>
              <w:jc w:val="both"/>
              <w:rPr>
                <w:sz w:val="13"/>
              </w:rPr>
            </w:pPr>
            <w:r>
              <w:rPr>
                <w:sz w:val="13"/>
              </w:rPr>
              <w:t>公开层级修改意见：因该行政处罚职权不在</w:t>
            </w:r>
            <w:r>
              <w:rPr>
                <w:rFonts w:hint="eastAsia"/>
                <w:sz w:val="13"/>
                <w:lang w:val="en-US" w:eastAsia="zh-CN"/>
              </w:rPr>
              <w:t>县</w:t>
            </w:r>
            <w:r>
              <w:rPr>
                <w:sz w:val="13"/>
              </w:rPr>
              <w:t>司法局， 建议取消在县级公开。</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73"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8"/>
              <w:jc w:val="center"/>
              <w:rPr>
                <w:sz w:val="11"/>
              </w:rPr>
            </w:pPr>
            <w:r>
              <w:rPr>
                <w:w w:val="106"/>
                <w:sz w:val="11"/>
              </w:rPr>
              <w:t>5</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20" w:right="102"/>
              <w:jc w:val="center"/>
              <w:rPr>
                <w:sz w:val="11"/>
              </w:rPr>
            </w:pPr>
            <w:r>
              <w:rPr>
                <w:w w:val="105"/>
                <w:sz w:val="11"/>
              </w:rPr>
              <w:t>公证</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7" w:lineRule="auto"/>
              <w:ind w:left="22" w:right="83"/>
              <w:jc w:val="both"/>
              <w:rPr>
                <w:sz w:val="11"/>
              </w:rPr>
            </w:pPr>
            <w:r>
              <w:rPr>
                <w:w w:val="105"/>
                <w:sz w:val="11"/>
              </w:rPr>
              <w:t>公证员一般任职执业审核、考核任职执业审核</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9" w:lineRule="auto"/>
              <w:ind w:left="355" w:right="36" w:hanging="296"/>
              <w:rPr>
                <w:sz w:val="11"/>
              </w:rPr>
            </w:pPr>
            <w:r>
              <w:rPr>
                <w:w w:val="105"/>
                <w:sz w:val="11"/>
              </w:rPr>
              <w:t>非政务服务事项</w:t>
            </w:r>
          </w:p>
        </w:tc>
        <w:tc>
          <w:tcPr>
            <w:tcW w:w="1440" w:type="dxa"/>
          </w:tcPr>
          <w:p>
            <w:pPr>
              <w:pStyle w:val="7"/>
              <w:rPr>
                <w:rFonts w:ascii="Times New Roman"/>
                <w:sz w:val="10"/>
              </w:rPr>
            </w:pP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24"/>
              <w:rPr>
                <w:sz w:val="11"/>
              </w:rPr>
            </w:pPr>
            <w:r>
              <w:rPr>
                <w:w w:val="105"/>
                <w:sz w:val="11"/>
              </w:rPr>
              <w:t>审查（考核）意见</w:t>
            </w:r>
          </w:p>
        </w:tc>
        <w:tc>
          <w:tcPr>
            <w:tcW w:w="1586" w:type="dxa"/>
          </w:tcPr>
          <w:p>
            <w:pPr>
              <w:pStyle w:val="7"/>
              <w:rPr>
                <w:rFonts w:ascii="Times New Roman"/>
                <w:sz w:val="10"/>
              </w:rPr>
            </w:pP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9" w:lineRule="auto"/>
              <w:ind w:left="28" w:right="-15"/>
              <w:rPr>
                <w:sz w:val="11"/>
              </w:rPr>
            </w:pPr>
            <w:r>
              <w:rPr>
                <w:w w:val="105"/>
                <w:sz w:val="11"/>
              </w:rPr>
              <w:t>《公证法》、《公证员执业管理办法》</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30"/>
              <w:rPr>
                <w:sz w:val="11"/>
              </w:rPr>
            </w:pPr>
            <w:r>
              <w:rPr>
                <w:rFonts w:hint="eastAsia"/>
                <w:w w:val="105"/>
                <w:sz w:val="11"/>
                <w:lang w:val="en-US" w:eastAsia="zh-CN"/>
              </w:rPr>
              <w:t>龙山县</w:t>
            </w:r>
            <w:r>
              <w:rPr>
                <w:w w:val="105"/>
                <w:sz w:val="11"/>
              </w:rPr>
              <w:t>司法局</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122"/>
              <w:rPr>
                <w:sz w:val="11"/>
              </w:rPr>
            </w:pPr>
            <w:r>
              <w:rPr>
                <w:w w:val="105"/>
                <w:sz w:val="11"/>
              </w:rPr>
              <w:t>申请人</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2"/>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0"/>
              </w:rPr>
            </w:pP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9"/>
              </w:rPr>
            </w:pPr>
          </w:p>
          <w:p>
            <w:pPr>
              <w:pStyle w:val="7"/>
              <w:ind w:left="36"/>
              <w:rPr>
                <w:sz w:val="11"/>
              </w:rPr>
            </w:pPr>
            <w:r>
              <w:rPr>
                <w:w w:val="105"/>
                <w:sz w:val="11"/>
              </w:rPr>
              <w:t>□政府网站 □政府公报</w:t>
            </w:r>
          </w:p>
          <w:p>
            <w:pPr>
              <w:pStyle w:val="7"/>
              <w:spacing w:before="4"/>
              <w:ind w:left="36"/>
              <w:rPr>
                <w:sz w:val="11"/>
              </w:rPr>
            </w:pPr>
            <w:r>
              <w:rPr>
                <w:w w:val="105"/>
                <w:sz w:val="11"/>
              </w:rPr>
              <w:t>□两微一端 □发布会/听证会</w:t>
            </w:r>
          </w:p>
          <w:p>
            <w:pPr>
              <w:pStyle w:val="7"/>
              <w:spacing w:before="6"/>
              <w:ind w:left="36"/>
              <w:rPr>
                <w:sz w:val="11"/>
              </w:rPr>
            </w:pPr>
            <w:r>
              <w:rPr>
                <w:w w:val="105"/>
                <w:sz w:val="11"/>
              </w:rPr>
              <w:t>□广播电视 □纸质媒体</w:t>
            </w:r>
          </w:p>
          <w:p>
            <w:pPr>
              <w:pStyle w:val="7"/>
              <w:spacing w:before="4"/>
              <w:ind w:left="36"/>
              <w:rPr>
                <w:sz w:val="11"/>
              </w:rPr>
            </w:pPr>
            <w:r>
              <w:rPr>
                <w:w w:val="105"/>
                <w:sz w:val="11"/>
              </w:rPr>
              <w:t>□公开查阅点□政务服务中心</w:t>
            </w:r>
          </w:p>
          <w:p>
            <w:pPr>
              <w:pStyle w:val="7"/>
              <w:spacing w:before="5"/>
              <w:ind w:left="36"/>
              <w:rPr>
                <w:sz w:val="11"/>
              </w:rPr>
            </w:pPr>
            <w:r>
              <w:rPr>
                <w:w w:val="105"/>
                <w:sz w:val="11"/>
              </w:rPr>
              <w:t>□便民服务站 □入户/现场</w:t>
            </w:r>
          </w:p>
          <w:p>
            <w:pPr>
              <w:pStyle w:val="7"/>
              <w:spacing w:before="5"/>
              <w:ind w:left="36"/>
              <w:rPr>
                <w:sz w:val="11"/>
              </w:rPr>
            </w:pPr>
            <w:r>
              <w:rPr>
                <w:w w:val="105"/>
                <w:sz w:val="11"/>
              </w:rPr>
              <w:t>□社区/企事业单位/村公示栏（电子屏）</w:t>
            </w:r>
          </w:p>
          <w:p>
            <w:pPr>
              <w:pStyle w:val="7"/>
              <w:numPr>
                <w:ilvl w:val="0"/>
                <w:numId w:val="5"/>
              </w:numPr>
              <w:tabs>
                <w:tab w:val="left" w:pos="156"/>
              </w:tabs>
              <w:spacing w:before="4" w:after="0" w:line="240" w:lineRule="auto"/>
              <w:ind w:left="155" w:right="0" w:hanging="120"/>
              <w:jc w:val="left"/>
              <w:rPr>
                <w:sz w:val="11"/>
              </w:rPr>
            </w:pPr>
            <w:r>
              <w:rPr>
                <w:w w:val="105"/>
                <w:sz w:val="11"/>
              </w:rPr>
              <w:t>精准推送</w:t>
            </w:r>
          </w:p>
          <w:p>
            <w:pPr>
              <w:pStyle w:val="7"/>
              <w:spacing w:before="5"/>
              <w:ind w:left="36"/>
              <w:rPr>
                <w:sz w:val="11"/>
              </w:rPr>
            </w:pPr>
            <w:r>
              <w:rPr>
                <w:w w:val="105"/>
                <w:sz w:val="11"/>
              </w:rPr>
              <w:t>□其他</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line="247" w:lineRule="auto"/>
              <w:ind w:left="74" w:right="20"/>
              <w:jc w:val="center"/>
              <w:rPr>
                <w:sz w:val="11"/>
              </w:rPr>
            </w:pPr>
            <w:r>
              <w:rPr>
                <w:w w:val="105"/>
                <w:sz w:val="11"/>
              </w:rPr>
              <w:t>各区县（市）政府组织下辖乡镇</w:t>
            </w:r>
          </w:p>
          <w:p>
            <w:pPr>
              <w:pStyle w:val="7"/>
              <w:spacing w:before="1"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9"/>
              </w:rPr>
            </w:pPr>
          </w:p>
          <w:p>
            <w:pPr>
              <w:pStyle w:val="7"/>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6"/>
              <w:ind w:left="38"/>
              <w:rPr>
                <w:sz w:val="11"/>
              </w:rPr>
            </w:pPr>
            <w:r>
              <w:rPr>
                <w:w w:val="105"/>
                <w:sz w:val="11"/>
              </w:rPr>
              <w:t>□广播电视 □纸质媒体</w:t>
            </w:r>
          </w:p>
          <w:p>
            <w:pPr>
              <w:pStyle w:val="7"/>
              <w:spacing w:before="4"/>
              <w:ind w:left="38"/>
              <w:rPr>
                <w:sz w:val="11"/>
              </w:rPr>
            </w:pPr>
            <w:r>
              <w:rPr>
                <w:w w:val="105"/>
                <w:sz w:val="11"/>
              </w:rPr>
              <w:t>□公开查阅点□政务服务中心</w:t>
            </w:r>
          </w:p>
          <w:p>
            <w:pPr>
              <w:pStyle w:val="7"/>
              <w:spacing w:before="5"/>
              <w:ind w:left="38"/>
              <w:rPr>
                <w:sz w:val="11"/>
              </w:rPr>
            </w:pPr>
            <w:r>
              <w:rPr>
                <w:w w:val="105"/>
                <w:sz w:val="11"/>
              </w:rPr>
              <w:t>□便民服务站 □入户/现场</w:t>
            </w:r>
          </w:p>
          <w:p>
            <w:pPr>
              <w:pStyle w:val="7"/>
              <w:spacing w:before="5"/>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5"/>
              <w:ind w:left="38"/>
              <w:rPr>
                <w:sz w:val="11"/>
              </w:rPr>
            </w:pPr>
            <w:r>
              <w:rPr>
                <w:w w:val="105"/>
                <w:sz w:val="11"/>
              </w:rPr>
              <w:t>□其他</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7"/>
              </w:rPr>
            </w:pPr>
          </w:p>
          <w:p>
            <w:pPr>
              <w:pStyle w:val="7"/>
              <w:ind w:left="38"/>
              <w:rPr>
                <w:rFonts w:hint="default" w:eastAsia="宋体"/>
                <w:sz w:val="13"/>
                <w:lang w:val="en-US" w:eastAsia="zh-CN"/>
              </w:rPr>
            </w:pPr>
            <w:r>
              <w:rPr>
                <w:sz w:val="13"/>
              </w:rPr>
              <w:t>该职能在</w:t>
            </w:r>
            <w:r>
              <w:rPr>
                <w:rFonts w:hint="eastAsia"/>
                <w:sz w:val="13"/>
                <w:lang w:val="en-US" w:eastAsia="zh-CN"/>
              </w:rPr>
              <w:t>湖南省司法厅；</w:t>
            </w:r>
            <w:r>
              <w:rPr>
                <w:sz w:val="13"/>
              </w:rPr>
              <w:t>建议取消在县级公开。</w:t>
            </w:r>
          </w:p>
        </w:tc>
      </w:tr>
    </w:tbl>
    <w:p>
      <w:pPr>
        <w:spacing w:after="0"/>
        <w:rPr>
          <w:sz w:val="13"/>
        </w:rPr>
        <w:sectPr>
          <w:headerReference r:id="rId5" w:type="default"/>
          <w:footerReference r:id="rId6" w:type="default"/>
          <w:type w:val="continuous"/>
          <w:pgSz w:w="23820" w:h="16840" w:orient="landscape"/>
          <w:pgMar w:top="2020" w:right="480" w:bottom="940" w:left="480" w:header="1584" w:footer="750" w:gutter="0"/>
          <w:pgNumType w:start="103"/>
          <w:cols w:space="720" w:num="1"/>
        </w:sectPr>
      </w:pPr>
    </w:p>
    <w:p>
      <w:pPr>
        <w:pStyle w:val="2"/>
        <w:rPr>
          <w:rFonts w:ascii="Times New Roman"/>
          <w:sz w:val="5"/>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15"/>
        <w:gridCol w:w="741"/>
        <w:gridCol w:w="1066"/>
        <w:gridCol w:w="822"/>
        <w:gridCol w:w="1440"/>
        <w:gridCol w:w="1164"/>
        <w:gridCol w:w="1586"/>
        <w:gridCol w:w="1334"/>
        <w:gridCol w:w="984"/>
        <w:gridCol w:w="797"/>
        <w:gridCol w:w="569"/>
        <w:gridCol w:w="569"/>
        <w:gridCol w:w="569"/>
        <w:gridCol w:w="814"/>
        <w:gridCol w:w="765"/>
        <w:gridCol w:w="2475"/>
        <w:gridCol w:w="937"/>
        <w:gridCol w:w="2475"/>
        <w:gridCol w:w="1636"/>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15" w:type="dxa"/>
            <w:vMerge w:val="restart"/>
          </w:tcPr>
          <w:p>
            <w:pPr>
              <w:pStyle w:val="7"/>
              <w:spacing w:before="7"/>
              <w:rPr>
                <w:rFonts w:ascii="Times New Roman"/>
                <w:sz w:val="14"/>
              </w:rPr>
            </w:pPr>
          </w:p>
          <w:p>
            <w:pPr>
              <w:pStyle w:val="7"/>
              <w:ind w:left="90"/>
              <w:rPr>
                <w:rFonts w:hint="eastAsia" w:ascii="黑体" w:eastAsia="黑体"/>
                <w:sz w:val="11"/>
              </w:rPr>
            </w:pPr>
            <w:r>
              <w:rPr>
                <w:rFonts w:hint="eastAsia" w:ascii="黑体" w:eastAsia="黑体"/>
                <w:w w:val="105"/>
                <w:sz w:val="11"/>
              </w:rPr>
              <w:t>序号</w:t>
            </w:r>
          </w:p>
        </w:tc>
        <w:tc>
          <w:tcPr>
            <w:tcW w:w="1807" w:type="dxa"/>
            <w:gridSpan w:val="2"/>
          </w:tcPr>
          <w:p>
            <w:pPr>
              <w:pStyle w:val="7"/>
              <w:spacing w:before="51"/>
              <w:ind w:left="654" w:right="636"/>
              <w:jc w:val="center"/>
              <w:rPr>
                <w:rFonts w:hint="eastAsia" w:ascii="黑体" w:eastAsia="黑体"/>
                <w:sz w:val="11"/>
              </w:rPr>
            </w:pPr>
            <w:r>
              <w:rPr>
                <w:rFonts w:hint="eastAsia" w:ascii="黑体" w:eastAsia="黑体"/>
                <w:w w:val="105"/>
                <w:sz w:val="11"/>
              </w:rPr>
              <w:t>公开事项</w:t>
            </w:r>
          </w:p>
        </w:tc>
        <w:tc>
          <w:tcPr>
            <w:tcW w:w="822" w:type="dxa"/>
            <w:vMerge w:val="restart"/>
          </w:tcPr>
          <w:p>
            <w:pPr>
              <w:pStyle w:val="7"/>
              <w:spacing w:before="7"/>
              <w:rPr>
                <w:rFonts w:ascii="Times New Roman"/>
                <w:sz w:val="14"/>
              </w:rPr>
            </w:pPr>
          </w:p>
          <w:p>
            <w:pPr>
              <w:pStyle w:val="7"/>
              <w:ind w:left="177"/>
              <w:rPr>
                <w:rFonts w:hint="eastAsia" w:ascii="黑体" w:eastAsia="黑体"/>
                <w:sz w:val="11"/>
              </w:rPr>
            </w:pPr>
            <w:r>
              <w:rPr>
                <w:rFonts w:hint="eastAsia" w:ascii="黑体" w:eastAsia="黑体"/>
                <w:w w:val="105"/>
                <w:sz w:val="11"/>
              </w:rPr>
              <w:t>事项类型</w:t>
            </w:r>
          </w:p>
        </w:tc>
        <w:tc>
          <w:tcPr>
            <w:tcW w:w="1440" w:type="dxa"/>
            <w:vMerge w:val="restart"/>
          </w:tcPr>
          <w:p>
            <w:pPr>
              <w:pStyle w:val="7"/>
              <w:spacing w:before="95" w:line="249" w:lineRule="auto"/>
              <w:ind w:left="666" w:right="48" w:hanging="590"/>
              <w:rPr>
                <w:rFonts w:hint="eastAsia" w:ascii="黑体" w:eastAsia="黑体"/>
                <w:sz w:val="11"/>
              </w:rPr>
            </w:pPr>
            <w:r>
              <w:rPr>
                <w:rFonts w:hint="eastAsia" w:ascii="黑体" w:eastAsia="黑体"/>
                <w:color w:val="323232"/>
                <w:w w:val="105"/>
                <w:sz w:val="11"/>
              </w:rPr>
              <w:t>对应本级政务服务事项名称</w:t>
            </w:r>
          </w:p>
        </w:tc>
        <w:tc>
          <w:tcPr>
            <w:tcW w:w="1164" w:type="dxa"/>
            <w:vMerge w:val="restart"/>
          </w:tcPr>
          <w:p>
            <w:pPr>
              <w:pStyle w:val="7"/>
              <w:spacing w:before="7"/>
              <w:rPr>
                <w:rFonts w:ascii="Times New Roman"/>
                <w:sz w:val="14"/>
              </w:rPr>
            </w:pPr>
          </w:p>
          <w:p>
            <w:pPr>
              <w:pStyle w:val="7"/>
              <w:ind w:left="115"/>
              <w:rPr>
                <w:rFonts w:hint="eastAsia" w:ascii="黑体" w:eastAsia="黑体"/>
                <w:sz w:val="11"/>
              </w:rPr>
            </w:pPr>
            <w:r>
              <w:rPr>
                <w:rFonts w:hint="eastAsia" w:ascii="黑体" w:eastAsia="黑体"/>
                <w:w w:val="105"/>
                <w:sz w:val="11"/>
              </w:rPr>
              <w:t>公开内容（要素）</w:t>
            </w:r>
          </w:p>
        </w:tc>
        <w:tc>
          <w:tcPr>
            <w:tcW w:w="1586" w:type="dxa"/>
            <w:vMerge w:val="restart"/>
          </w:tcPr>
          <w:p>
            <w:pPr>
              <w:pStyle w:val="7"/>
              <w:spacing w:before="7"/>
              <w:rPr>
                <w:rFonts w:ascii="Times New Roman"/>
                <w:sz w:val="14"/>
              </w:rPr>
            </w:pPr>
          </w:p>
          <w:p>
            <w:pPr>
              <w:pStyle w:val="7"/>
              <w:ind w:left="447"/>
              <w:rPr>
                <w:rFonts w:hint="eastAsia" w:ascii="黑体" w:eastAsia="黑体"/>
                <w:sz w:val="11"/>
              </w:rPr>
            </w:pPr>
            <w:r>
              <w:rPr>
                <w:rFonts w:hint="eastAsia" w:ascii="黑体" w:eastAsia="黑体"/>
                <w:color w:val="323232"/>
                <w:w w:val="105"/>
                <w:sz w:val="11"/>
              </w:rPr>
              <w:t>公开内容标题</w:t>
            </w:r>
          </w:p>
        </w:tc>
        <w:tc>
          <w:tcPr>
            <w:tcW w:w="1334" w:type="dxa"/>
            <w:vMerge w:val="restart"/>
          </w:tcPr>
          <w:p>
            <w:pPr>
              <w:pStyle w:val="7"/>
              <w:spacing w:before="7"/>
              <w:rPr>
                <w:rFonts w:ascii="Times New Roman"/>
                <w:sz w:val="14"/>
              </w:rPr>
            </w:pPr>
          </w:p>
          <w:p>
            <w:pPr>
              <w:pStyle w:val="7"/>
              <w:ind w:left="442"/>
              <w:rPr>
                <w:rFonts w:hint="eastAsia" w:ascii="黑体" w:eastAsia="黑体"/>
                <w:sz w:val="11"/>
              </w:rPr>
            </w:pPr>
            <w:r>
              <w:rPr>
                <w:rFonts w:hint="eastAsia" w:ascii="黑体" w:eastAsia="黑体"/>
                <w:w w:val="105"/>
                <w:sz w:val="11"/>
              </w:rPr>
              <w:t>公开依据</w:t>
            </w:r>
          </w:p>
        </w:tc>
        <w:tc>
          <w:tcPr>
            <w:tcW w:w="984" w:type="dxa"/>
            <w:vMerge w:val="restart"/>
          </w:tcPr>
          <w:p>
            <w:pPr>
              <w:pStyle w:val="7"/>
              <w:spacing w:before="7"/>
              <w:rPr>
                <w:rFonts w:ascii="Times New Roman"/>
                <w:sz w:val="14"/>
              </w:rPr>
            </w:pPr>
          </w:p>
          <w:p>
            <w:pPr>
              <w:pStyle w:val="7"/>
              <w:ind w:left="268"/>
              <w:rPr>
                <w:rFonts w:hint="eastAsia" w:ascii="黑体" w:eastAsia="黑体"/>
                <w:sz w:val="11"/>
              </w:rPr>
            </w:pPr>
            <w:r>
              <w:rPr>
                <w:rFonts w:hint="eastAsia" w:ascii="黑体" w:eastAsia="黑体"/>
                <w:w w:val="105"/>
                <w:sz w:val="11"/>
              </w:rPr>
              <w:t>公开时限</w:t>
            </w:r>
          </w:p>
        </w:tc>
        <w:tc>
          <w:tcPr>
            <w:tcW w:w="797" w:type="dxa"/>
            <w:vMerge w:val="restart"/>
          </w:tcPr>
          <w:p>
            <w:pPr>
              <w:pStyle w:val="7"/>
              <w:spacing w:before="7"/>
              <w:rPr>
                <w:rFonts w:ascii="Times New Roman"/>
                <w:sz w:val="14"/>
              </w:rPr>
            </w:pPr>
          </w:p>
          <w:p>
            <w:pPr>
              <w:pStyle w:val="7"/>
              <w:ind w:left="174"/>
              <w:rPr>
                <w:rFonts w:hint="eastAsia" w:ascii="黑体" w:eastAsia="黑体"/>
                <w:sz w:val="11"/>
              </w:rPr>
            </w:pPr>
            <w:r>
              <w:rPr>
                <w:rFonts w:hint="eastAsia" w:ascii="黑体" w:eastAsia="黑体"/>
                <w:w w:val="105"/>
                <w:sz w:val="11"/>
              </w:rPr>
              <w:t>公开主体</w:t>
            </w:r>
          </w:p>
        </w:tc>
        <w:tc>
          <w:tcPr>
            <w:tcW w:w="1138" w:type="dxa"/>
            <w:gridSpan w:val="2"/>
          </w:tcPr>
          <w:p>
            <w:pPr>
              <w:pStyle w:val="7"/>
              <w:spacing w:before="51"/>
              <w:ind w:left="347"/>
              <w:rPr>
                <w:rFonts w:hint="eastAsia" w:ascii="黑体" w:eastAsia="黑体"/>
                <w:sz w:val="11"/>
              </w:rPr>
            </w:pPr>
            <w:r>
              <w:rPr>
                <w:rFonts w:hint="eastAsia" w:ascii="黑体" w:eastAsia="黑体"/>
                <w:w w:val="105"/>
                <w:sz w:val="11"/>
              </w:rPr>
              <w:t>公开对象</w:t>
            </w:r>
          </w:p>
        </w:tc>
        <w:tc>
          <w:tcPr>
            <w:tcW w:w="1383" w:type="dxa"/>
            <w:gridSpan w:val="2"/>
          </w:tcPr>
          <w:p>
            <w:pPr>
              <w:pStyle w:val="7"/>
              <w:spacing w:before="51"/>
              <w:ind w:left="471"/>
              <w:rPr>
                <w:rFonts w:hint="eastAsia" w:ascii="黑体" w:eastAsia="黑体"/>
                <w:sz w:val="11"/>
              </w:rPr>
            </w:pPr>
            <w:r>
              <w:rPr>
                <w:rFonts w:hint="eastAsia" w:ascii="黑体" w:eastAsia="黑体"/>
                <w:w w:val="105"/>
                <w:sz w:val="11"/>
              </w:rPr>
              <w:t>公开方式</w:t>
            </w:r>
          </w:p>
        </w:tc>
        <w:tc>
          <w:tcPr>
            <w:tcW w:w="765" w:type="dxa"/>
          </w:tcPr>
          <w:p>
            <w:pPr>
              <w:pStyle w:val="7"/>
              <w:spacing w:before="51"/>
              <w:ind w:left="119" w:right="71"/>
              <w:jc w:val="center"/>
              <w:rPr>
                <w:rFonts w:hint="eastAsia" w:ascii="黑体" w:eastAsia="黑体"/>
                <w:sz w:val="11"/>
              </w:rPr>
            </w:pPr>
            <w:r>
              <w:rPr>
                <w:rFonts w:hint="eastAsia" w:ascii="黑体" w:eastAsia="黑体"/>
                <w:w w:val="105"/>
                <w:sz w:val="11"/>
              </w:rPr>
              <w:t>公开层级1</w:t>
            </w:r>
          </w:p>
        </w:tc>
        <w:tc>
          <w:tcPr>
            <w:tcW w:w="2475" w:type="dxa"/>
            <w:vMerge w:val="restart"/>
          </w:tcPr>
          <w:p>
            <w:pPr>
              <w:pStyle w:val="7"/>
              <w:spacing w:before="7"/>
              <w:rPr>
                <w:rFonts w:ascii="Times New Roman"/>
                <w:sz w:val="14"/>
              </w:rPr>
            </w:pPr>
          </w:p>
          <w:p>
            <w:pPr>
              <w:pStyle w:val="7"/>
              <w:ind w:left="812"/>
              <w:rPr>
                <w:rFonts w:hint="eastAsia" w:ascii="黑体" w:eastAsia="黑体"/>
                <w:sz w:val="11"/>
              </w:rPr>
            </w:pPr>
            <w:r>
              <w:rPr>
                <w:rFonts w:hint="eastAsia" w:ascii="黑体" w:eastAsia="黑体"/>
                <w:w w:val="105"/>
                <w:sz w:val="11"/>
              </w:rPr>
              <w:t>公开渠道和载体1</w:t>
            </w:r>
          </w:p>
        </w:tc>
        <w:tc>
          <w:tcPr>
            <w:tcW w:w="937" w:type="dxa"/>
          </w:tcPr>
          <w:p>
            <w:pPr>
              <w:pStyle w:val="7"/>
              <w:spacing w:before="51"/>
              <w:ind w:left="70" w:right="20"/>
              <w:jc w:val="center"/>
              <w:rPr>
                <w:rFonts w:hint="eastAsia" w:ascii="黑体" w:eastAsia="黑体"/>
                <w:sz w:val="11"/>
              </w:rPr>
            </w:pPr>
            <w:r>
              <w:rPr>
                <w:rFonts w:hint="eastAsia" w:ascii="黑体" w:eastAsia="黑体"/>
                <w:w w:val="105"/>
                <w:sz w:val="11"/>
              </w:rPr>
              <w:t>公开层级2</w:t>
            </w:r>
          </w:p>
        </w:tc>
        <w:tc>
          <w:tcPr>
            <w:tcW w:w="2475" w:type="dxa"/>
            <w:vMerge w:val="restart"/>
          </w:tcPr>
          <w:p>
            <w:pPr>
              <w:pStyle w:val="7"/>
              <w:spacing w:before="7"/>
              <w:rPr>
                <w:rFonts w:ascii="Times New Roman"/>
                <w:sz w:val="14"/>
              </w:rPr>
            </w:pPr>
          </w:p>
          <w:p>
            <w:pPr>
              <w:pStyle w:val="7"/>
              <w:ind w:left="814"/>
              <w:rPr>
                <w:rFonts w:hint="eastAsia" w:ascii="黑体" w:eastAsia="黑体"/>
                <w:sz w:val="11"/>
              </w:rPr>
            </w:pPr>
            <w:r>
              <w:rPr>
                <w:rFonts w:hint="eastAsia" w:ascii="黑体" w:eastAsia="黑体"/>
                <w:w w:val="105"/>
                <w:sz w:val="11"/>
              </w:rPr>
              <w:t>公开渠道和载体2</w:t>
            </w:r>
          </w:p>
        </w:tc>
        <w:tc>
          <w:tcPr>
            <w:tcW w:w="1636" w:type="dxa"/>
            <w:vMerge w:val="restart"/>
          </w:tcPr>
          <w:p>
            <w:pPr>
              <w:pStyle w:val="7"/>
              <w:spacing w:before="7"/>
              <w:rPr>
                <w:rFonts w:ascii="Times New Roman"/>
                <w:sz w:val="14"/>
              </w:rPr>
            </w:pPr>
          </w:p>
          <w:p>
            <w:pPr>
              <w:pStyle w:val="7"/>
              <w:ind w:left="703" w:right="647"/>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15" w:type="dxa"/>
            <w:vMerge w:val="continue"/>
            <w:tcBorders>
              <w:top w:val="nil"/>
            </w:tcBorders>
          </w:tcPr>
          <w:p>
            <w:pPr>
              <w:rPr>
                <w:sz w:val="2"/>
                <w:szCs w:val="2"/>
              </w:rPr>
            </w:pPr>
          </w:p>
        </w:tc>
        <w:tc>
          <w:tcPr>
            <w:tcW w:w="741" w:type="dxa"/>
          </w:tcPr>
          <w:p>
            <w:pPr>
              <w:pStyle w:val="7"/>
              <w:spacing w:before="50"/>
              <w:ind w:left="136"/>
              <w:rPr>
                <w:rFonts w:hint="eastAsia" w:ascii="黑体" w:eastAsia="黑体"/>
                <w:sz w:val="11"/>
              </w:rPr>
            </w:pPr>
            <w:r>
              <w:rPr>
                <w:rFonts w:hint="eastAsia" w:ascii="黑体" w:eastAsia="黑体"/>
                <w:w w:val="105"/>
                <w:sz w:val="11"/>
              </w:rPr>
              <w:t>一级事项</w:t>
            </w:r>
          </w:p>
        </w:tc>
        <w:tc>
          <w:tcPr>
            <w:tcW w:w="1066" w:type="dxa"/>
          </w:tcPr>
          <w:p>
            <w:pPr>
              <w:pStyle w:val="7"/>
              <w:spacing w:before="50"/>
              <w:ind w:right="278"/>
              <w:jc w:val="right"/>
              <w:rPr>
                <w:rFonts w:hint="eastAsia" w:ascii="黑体" w:eastAsia="黑体"/>
                <w:sz w:val="11"/>
              </w:rPr>
            </w:pPr>
            <w:r>
              <w:rPr>
                <w:rFonts w:hint="eastAsia" w:ascii="黑体" w:eastAsia="黑体"/>
                <w:w w:val="105"/>
                <w:sz w:val="11"/>
              </w:rPr>
              <w:t>二级事项</w:t>
            </w:r>
          </w:p>
        </w:tc>
        <w:tc>
          <w:tcPr>
            <w:tcW w:w="822"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1586" w:type="dxa"/>
            <w:vMerge w:val="continue"/>
            <w:tcBorders>
              <w:top w:val="nil"/>
            </w:tcBorders>
          </w:tcPr>
          <w:p>
            <w:pPr>
              <w:rPr>
                <w:sz w:val="2"/>
                <w:szCs w:val="2"/>
              </w:rPr>
            </w:pPr>
          </w:p>
        </w:tc>
        <w:tc>
          <w:tcPr>
            <w:tcW w:w="1334" w:type="dxa"/>
            <w:vMerge w:val="continue"/>
            <w:tcBorders>
              <w:top w:val="nil"/>
            </w:tcBorders>
          </w:tcPr>
          <w:p>
            <w:pPr>
              <w:rPr>
                <w:sz w:val="2"/>
                <w:szCs w:val="2"/>
              </w:rPr>
            </w:pPr>
          </w:p>
        </w:tc>
        <w:tc>
          <w:tcPr>
            <w:tcW w:w="984" w:type="dxa"/>
            <w:vMerge w:val="continue"/>
            <w:tcBorders>
              <w:top w:val="nil"/>
            </w:tcBorders>
          </w:tcPr>
          <w:p>
            <w:pPr>
              <w:rPr>
                <w:sz w:val="2"/>
                <w:szCs w:val="2"/>
              </w:rPr>
            </w:pPr>
          </w:p>
        </w:tc>
        <w:tc>
          <w:tcPr>
            <w:tcW w:w="797" w:type="dxa"/>
            <w:vMerge w:val="continue"/>
            <w:tcBorders>
              <w:top w:val="nil"/>
            </w:tcBorders>
          </w:tcPr>
          <w:p>
            <w:pPr>
              <w:rPr>
                <w:sz w:val="2"/>
                <w:szCs w:val="2"/>
              </w:rPr>
            </w:pPr>
          </w:p>
        </w:tc>
        <w:tc>
          <w:tcPr>
            <w:tcW w:w="569" w:type="dxa"/>
          </w:tcPr>
          <w:p>
            <w:pPr>
              <w:pStyle w:val="7"/>
              <w:spacing w:before="50"/>
              <w:ind w:left="121"/>
              <w:rPr>
                <w:rFonts w:hint="eastAsia" w:ascii="黑体" w:eastAsia="黑体"/>
                <w:sz w:val="11"/>
              </w:rPr>
            </w:pPr>
            <w:r>
              <w:rPr>
                <w:rFonts w:hint="eastAsia" w:ascii="黑体" w:eastAsia="黑体"/>
                <w:w w:val="105"/>
                <w:sz w:val="11"/>
              </w:rPr>
              <w:t>全社会</w:t>
            </w:r>
          </w:p>
        </w:tc>
        <w:tc>
          <w:tcPr>
            <w:tcW w:w="569" w:type="dxa"/>
          </w:tcPr>
          <w:p>
            <w:pPr>
              <w:pStyle w:val="7"/>
              <w:spacing w:before="50"/>
              <w:ind w:left="62"/>
              <w:rPr>
                <w:rFonts w:hint="eastAsia" w:ascii="黑体" w:eastAsia="黑体"/>
                <w:sz w:val="11"/>
              </w:rPr>
            </w:pPr>
            <w:r>
              <w:rPr>
                <w:rFonts w:hint="eastAsia" w:ascii="黑体" w:eastAsia="黑体"/>
                <w:w w:val="105"/>
                <w:sz w:val="11"/>
              </w:rPr>
              <w:t>特定群众</w:t>
            </w:r>
          </w:p>
        </w:tc>
        <w:tc>
          <w:tcPr>
            <w:tcW w:w="569" w:type="dxa"/>
          </w:tcPr>
          <w:p>
            <w:pPr>
              <w:pStyle w:val="7"/>
              <w:spacing w:before="50"/>
              <w:ind w:left="105" w:right="58"/>
              <w:jc w:val="center"/>
              <w:rPr>
                <w:rFonts w:hint="eastAsia" w:ascii="黑体" w:eastAsia="黑体"/>
                <w:sz w:val="11"/>
              </w:rPr>
            </w:pPr>
            <w:r>
              <w:rPr>
                <w:rFonts w:hint="eastAsia" w:ascii="黑体" w:eastAsia="黑体"/>
                <w:w w:val="105"/>
                <w:sz w:val="11"/>
              </w:rPr>
              <w:t>主动</w:t>
            </w:r>
          </w:p>
        </w:tc>
        <w:tc>
          <w:tcPr>
            <w:tcW w:w="814" w:type="dxa"/>
          </w:tcPr>
          <w:p>
            <w:pPr>
              <w:pStyle w:val="7"/>
              <w:spacing w:before="50"/>
              <w:ind w:left="114" w:right="66"/>
              <w:jc w:val="center"/>
              <w:rPr>
                <w:rFonts w:hint="eastAsia" w:ascii="黑体" w:eastAsia="黑体"/>
                <w:sz w:val="11"/>
              </w:rPr>
            </w:pPr>
            <w:r>
              <w:rPr>
                <w:rFonts w:hint="eastAsia" w:ascii="黑体" w:eastAsia="黑体"/>
                <w:w w:val="105"/>
                <w:sz w:val="11"/>
              </w:rPr>
              <w:t>依申请公开</w:t>
            </w:r>
          </w:p>
        </w:tc>
        <w:tc>
          <w:tcPr>
            <w:tcW w:w="765" w:type="dxa"/>
          </w:tcPr>
          <w:p>
            <w:pPr>
              <w:pStyle w:val="7"/>
              <w:spacing w:before="50"/>
              <w:ind w:left="119" w:right="69"/>
              <w:jc w:val="center"/>
              <w:rPr>
                <w:rFonts w:hint="eastAsia" w:ascii="黑体" w:eastAsia="黑体"/>
                <w:sz w:val="11"/>
              </w:rPr>
            </w:pPr>
            <w:r>
              <w:rPr>
                <w:rFonts w:hint="eastAsia" w:ascii="黑体" w:eastAsia="黑体"/>
                <w:w w:val="105"/>
                <w:sz w:val="11"/>
              </w:rPr>
              <w:t>县级</w:t>
            </w:r>
          </w:p>
        </w:tc>
        <w:tc>
          <w:tcPr>
            <w:tcW w:w="2475" w:type="dxa"/>
            <w:vMerge w:val="continue"/>
            <w:tcBorders>
              <w:top w:val="nil"/>
            </w:tcBorders>
          </w:tcPr>
          <w:p>
            <w:pPr>
              <w:rPr>
                <w:sz w:val="2"/>
                <w:szCs w:val="2"/>
              </w:rPr>
            </w:pPr>
          </w:p>
        </w:tc>
        <w:tc>
          <w:tcPr>
            <w:tcW w:w="937" w:type="dxa"/>
          </w:tcPr>
          <w:p>
            <w:pPr>
              <w:pStyle w:val="7"/>
              <w:spacing w:before="50"/>
              <w:ind w:left="74" w:right="20"/>
              <w:jc w:val="center"/>
              <w:rPr>
                <w:rFonts w:hint="eastAsia" w:ascii="黑体" w:eastAsia="黑体"/>
                <w:sz w:val="11"/>
              </w:rPr>
            </w:pPr>
            <w:r>
              <w:rPr>
                <w:rFonts w:hint="eastAsia" w:ascii="黑体" w:eastAsia="黑体"/>
                <w:w w:val="105"/>
                <w:sz w:val="11"/>
              </w:rPr>
              <w:t>乡级</w:t>
            </w:r>
          </w:p>
        </w:tc>
        <w:tc>
          <w:tcPr>
            <w:tcW w:w="2475" w:type="dxa"/>
            <w:vMerge w:val="continue"/>
            <w:tcBorders>
              <w:top w:val="nil"/>
            </w:tcBorders>
          </w:tcPr>
          <w:p>
            <w:pPr>
              <w:rPr>
                <w:sz w:val="2"/>
                <w:szCs w:val="2"/>
              </w:rPr>
            </w:pPr>
          </w:p>
        </w:tc>
        <w:tc>
          <w:tcPr>
            <w:tcW w:w="1636"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88"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8"/>
              <w:jc w:val="center"/>
              <w:rPr>
                <w:sz w:val="11"/>
              </w:rPr>
            </w:pPr>
            <w:r>
              <w:rPr>
                <w:w w:val="106"/>
                <w:sz w:val="11"/>
              </w:rPr>
              <w:t>6</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36"/>
              <w:rPr>
                <w:sz w:val="11"/>
              </w:rPr>
            </w:pPr>
            <w:r>
              <w:rPr>
                <w:w w:val="105"/>
                <w:sz w:val="11"/>
              </w:rPr>
              <w:t>法律援助</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right="320"/>
              <w:jc w:val="right"/>
              <w:rPr>
                <w:sz w:val="11"/>
              </w:rPr>
            </w:pPr>
            <w:r>
              <w:rPr>
                <w:w w:val="105"/>
                <w:sz w:val="11"/>
              </w:rPr>
              <w:t>法律援助服务</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6"/>
              </w:rPr>
            </w:pPr>
          </w:p>
          <w:p>
            <w:pPr>
              <w:pStyle w:val="7"/>
              <w:spacing w:line="247" w:lineRule="auto"/>
              <w:ind w:left="297" w:right="36" w:hanging="238"/>
              <w:rPr>
                <w:sz w:val="11"/>
              </w:rPr>
            </w:pPr>
            <w:r>
              <w:rPr>
                <w:w w:val="105"/>
                <w:sz w:val="11"/>
              </w:rPr>
              <w:t>基于政务服务事项</w:t>
            </w:r>
          </w:p>
        </w:tc>
        <w:tc>
          <w:tcPr>
            <w:tcW w:w="1440"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1"/>
              <w:rPr>
                <w:rFonts w:ascii="Times New Roman"/>
                <w:sz w:val="7"/>
              </w:rPr>
            </w:pPr>
          </w:p>
          <w:p>
            <w:pPr>
              <w:pStyle w:val="7"/>
              <w:spacing w:before="1"/>
              <w:ind w:left="22"/>
              <w:rPr>
                <w:sz w:val="9"/>
              </w:rPr>
            </w:pPr>
            <w:r>
              <w:rPr>
                <w:w w:val="105"/>
                <w:sz w:val="9"/>
              </w:rPr>
              <w:t>对公民法律援助申请的审批</w:t>
            </w:r>
          </w:p>
          <w:p>
            <w:pPr>
              <w:pStyle w:val="7"/>
              <w:spacing w:before="3" w:line="247" w:lineRule="auto"/>
              <w:ind w:left="22" w:right="78"/>
              <w:rPr>
                <w:sz w:val="9"/>
              </w:rPr>
            </w:pPr>
            <w:r>
              <w:rPr>
                <w:w w:val="105"/>
                <w:sz w:val="9"/>
              </w:rPr>
              <w:t>法律援助（通知辩护、通知代理类）</w:t>
            </w:r>
          </w:p>
          <w:p>
            <w:pPr>
              <w:pStyle w:val="7"/>
              <w:spacing w:line="247" w:lineRule="auto"/>
              <w:ind w:left="22" w:right="597" w:firstLine="46"/>
              <w:rPr>
                <w:sz w:val="9"/>
              </w:rPr>
            </w:pPr>
            <w:r>
              <w:rPr>
                <w:w w:val="105"/>
                <w:sz w:val="9"/>
              </w:rPr>
              <w:t>值班律师法律帮助军人军属法律援助</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5"/>
              </w:rPr>
            </w:pPr>
          </w:p>
          <w:p>
            <w:pPr>
              <w:pStyle w:val="7"/>
              <w:spacing w:line="249" w:lineRule="auto"/>
              <w:ind w:left="24" w:right="61"/>
              <w:rPr>
                <w:sz w:val="11"/>
              </w:rPr>
            </w:pPr>
            <w:r>
              <w:rPr>
                <w:w w:val="105"/>
                <w:sz w:val="11"/>
              </w:rPr>
              <w:t>事项办理结果（</w:t>
            </w:r>
            <w:r>
              <w:rPr>
                <w:spacing w:val="-8"/>
                <w:w w:val="105"/>
                <w:sz w:val="11"/>
              </w:rPr>
              <w:t>含给</w:t>
            </w:r>
            <w:r>
              <w:rPr>
                <w:spacing w:val="-2"/>
                <w:w w:val="105"/>
                <w:sz w:val="11"/>
              </w:rPr>
              <w:t xml:space="preserve">予法律援助决定书； </w:t>
            </w:r>
            <w:r>
              <w:rPr>
                <w:w w:val="105"/>
                <w:sz w:val="11"/>
              </w:rPr>
              <w:t>不予法律援助决定 书；指派通知书）</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5"/>
              </w:rPr>
            </w:pPr>
          </w:p>
          <w:p>
            <w:pPr>
              <w:pStyle w:val="7"/>
              <w:spacing w:line="247" w:lineRule="auto"/>
              <w:ind w:left="26" w:right="7"/>
              <w:rPr>
                <w:sz w:val="11"/>
              </w:rPr>
            </w:pPr>
            <w:r>
              <w:rPr>
                <w:w w:val="105"/>
                <w:sz w:val="11"/>
              </w:rPr>
              <w:t>1、给予法律援助决定书2、不予法律援助决定书3、指派通知书4、</w:t>
            </w:r>
            <w:r>
              <w:rPr>
                <w:rFonts w:hint="eastAsia"/>
                <w:w w:val="105"/>
                <w:sz w:val="11"/>
                <w:lang w:eastAsia="zh-CN"/>
              </w:rPr>
              <w:t>龙山县</w:t>
            </w:r>
            <w:r>
              <w:rPr>
                <w:w w:val="105"/>
                <w:sz w:val="11"/>
              </w:rPr>
              <w:t>公共法律服务中心2020年第一季度法律援助案件办理情况公示表5、</w:t>
            </w:r>
            <w:r>
              <w:rPr>
                <w:rFonts w:hint="eastAsia"/>
                <w:w w:val="105"/>
                <w:sz w:val="11"/>
                <w:lang w:eastAsia="zh-CN"/>
              </w:rPr>
              <w:t>龙山县</w:t>
            </w:r>
            <w:r>
              <w:rPr>
                <w:w w:val="105"/>
                <w:sz w:val="11"/>
              </w:rPr>
              <w:t>2019年第四季度法律援助案件办理情况公示表6、</w:t>
            </w:r>
            <w:r>
              <w:rPr>
                <w:rFonts w:hint="eastAsia"/>
                <w:w w:val="105"/>
                <w:sz w:val="11"/>
                <w:lang w:eastAsia="zh-CN"/>
              </w:rPr>
              <w:t>龙山县</w:t>
            </w:r>
            <w:r>
              <w:rPr>
                <w:w w:val="105"/>
                <w:sz w:val="11"/>
              </w:rPr>
              <w:t>法律援助中心2019年第三季度法律援助案件办理情况公示表7、</w:t>
            </w:r>
            <w:r>
              <w:rPr>
                <w:rFonts w:hint="eastAsia"/>
                <w:w w:val="105"/>
                <w:sz w:val="11"/>
                <w:lang w:eastAsia="zh-CN"/>
              </w:rPr>
              <w:t>龙山县</w:t>
            </w:r>
            <w:r>
              <w:rPr>
                <w:w w:val="105"/>
                <w:sz w:val="11"/>
              </w:rPr>
              <w:t>法律援助中心2019 年第二季度法律援助案件办理情况公示表8、</w:t>
            </w:r>
            <w:r>
              <w:rPr>
                <w:rFonts w:hint="eastAsia"/>
                <w:w w:val="105"/>
                <w:sz w:val="11"/>
                <w:lang w:eastAsia="zh-CN"/>
              </w:rPr>
              <w:t>龙山县</w:t>
            </w:r>
            <w:r>
              <w:rPr>
                <w:w w:val="105"/>
                <w:sz w:val="11"/>
              </w:rPr>
              <w:t>法律援助中心2019年第一季度法律援助案件情况公示表9、</w:t>
            </w:r>
            <w:r>
              <w:rPr>
                <w:rFonts w:hint="eastAsia"/>
                <w:w w:val="105"/>
                <w:sz w:val="11"/>
                <w:lang w:eastAsia="zh-CN"/>
              </w:rPr>
              <w:t>龙山县</w:t>
            </w:r>
            <w:r>
              <w:rPr>
                <w:w w:val="105"/>
                <w:sz w:val="11"/>
              </w:rPr>
              <w:t>法律援助中心2018年第四季度法律援助案件办理公示表10、</w:t>
            </w:r>
            <w:r>
              <w:rPr>
                <w:rFonts w:hint="eastAsia"/>
                <w:w w:val="105"/>
                <w:sz w:val="11"/>
                <w:lang w:eastAsia="zh-CN"/>
              </w:rPr>
              <w:t>龙山县</w:t>
            </w:r>
            <w:r>
              <w:rPr>
                <w:w w:val="105"/>
                <w:sz w:val="11"/>
              </w:rPr>
              <w:t>法律援助中心2018年第三季度法律援助案件办理公示表11、</w:t>
            </w:r>
            <w:r>
              <w:rPr>
                <w:rFonts w:hint="eastAsia"/>
                <w:w w:val="105"/>
                <w:sz w:val="11"/>
                <w:lang w:eastAsia="zh-CN"/>
              </w:rPr>
              <w:t>龙山县</w:t>
            </w:r>
            <w:r>
              <w:rPr>
                <w:w w:val="105"/>
                <w:sz w:val="11"/>
              </w:rPr>
              <w:t>法律援助中心2018年第二季度法律援助案件办理公示表12、</w:t>
            </w:r>
            <w:r>
              <w:rPr>
                <w:rFonts w:hint="eastAsia"/>
                <w:w w:val="105"/>
                <w:sz w:val="11"/>
                <w:lang w:eastAsia="zh-CN"/>
              </w:rPr>
              <w:t>龙山县</w:t>
            </w:r>
            <w:r>
              <w:rPr>
                <w:w w:val="105"/>
                <w:sz w:val="11"/>
              </w:rPr>
              <w:t>2018年第一季度法律援助案件办理公示表</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6"/>
              </w:rPr>
            </w:pPr>
          </w:p>
          <w:p>
            <w:pPr>
              <w:pStyle w:val="7"/>
              <w:spacing w:line="247" w:lineRule="auto"/>
              <w:ind w:left="28" w:right="-15"/>
              <w:rPr>
                <w:sz w:val="11"/>
              </w:rPr>
            </w:pPr>
            <w:r>
              <w:rPr>
                <w:w w:val="105"/>
                <w:sz w:val="11"/>
              </w:rPr>
              <w:t>《法律援助条例》、《湖南省法律援助条例》</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6"/>
              </w:rPr>
            </w:pPr>
          </w:p>
          <w:p>
            <w:pPr>
              <w:pStyle w:val="7"/>
              <w:spacing w:line="247" w:lineRule="auto"/>
              <w:ind w:left="30" w:right="41"/>
              <w:rPr>
                <w:sz w:val="11"/>
              </w:rPr>
            </w:pPr>
            <w:r>
              <w:rPr>
                <w:rFonts w:hint="eastAsia"/>
                <w:w w:val="105"/>
                <w:sz w:val="11"/>
                <w:lang w:eastAsia="zh-CN"/>
              </w:rPr>
              <w:t>龙山县</w:t>
            </w:r>
            <w:r>
              <w:rPr>
                <w:w w:val="105"/>
                <w:sz w:val="11"/>
              </w:rPr>
              <w:t>公共法律服务中心</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7" w:lineRule="auto"/>
              <w:ind w:left="62" w:right="17"/>
              <w:jc w:val="both"/>
              <w:rPr>
                <w:sz w:val="11"/>
              </w:rPr>
            </w:pPr>
            <w:r>
              <w:rPr>
                <w:w w:val="105"/>
                <w:sz w:val="11"/>
              </w:rPr>
              <w:t>法律援助申请人、受指派的律师事务所或其他组织等</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4"/>
              </w:rPr>
            </w:pPr>
          </w:p>
          <w:p>
            <w:pPr>
              <w:pStyle w:val="7"/>
              <w:spacing w:before="1"/>
              <w:ind w:left="36"/>
              <w:rPr>
                <w:sz w:val="11"/>
              </w:rPr>
            </w:pPr>
            <w:r>
              <w:rPr>
                <w:w w:val="105"/>
                <w:sz w:val="11"/>
              </w:rPr>
              <w:t>□政府网站 □政府公报</w:t>
            </w:r>
          </w:p>
          <w:p>
            <w:pPr>
              <w:pStyle w:val="7"/>
              <w:spacing w:before="4"/>
              <w:ind w:left="36"/>
              <w:rPr>
                <w:sz w:val="11"/>
              </w:rPr>
            </w:pPr>
            <w:r>
              <w:rPr>
                <w:w w:val="105"/>
                <w:sz w:val="11"/>
              </w:rPr>
              <w:t>□两微一端 □发布会/听证会</w:t>
            </w:r>
          </w:p>
          <w:p>
            <w:pPr>
              <w:pStyle w:val="7"/>
              <w:spacing w:before="4"/>
              <w:ind w:left="36"/>
              <w:rPr>
                <w:sz w:val="11"/>
              </w:rPr>
            </w:pPr>
            <w:r>
              <w:rPr>
                <w:w w:val="105"/>
                <w:sz w:val="11"/>
              </w:rPr>
              <w:t>□广播电视 □纸质媒体</w:t>
            </w:r>
          </w:p>
          <w:p>
            <w:pPr>
              <w:pStyle w:val="7"/>
              <w:spacing w:before="6"/>
              <w:ind w:left="36"/>
              <w:rPr>
                <w:sz w:val="11"/>
              </w:rPr>
            </w:pPr>
            <w:r>
              <w:rPr>
                <w:w w:val="105"/>
                <w:sz w:val="11"/>
              </w:rPr>
              <w:t>□公开查阅点□政务服务中心</w:t>
            </w:r>
          </w:p>
          <w:p>
            <w:pPr>
              <w:pStyle w:val="7"/>
              <w:spacing w:before="4"/>
              <w:ind w:left="36"/>
              <w:rPr>
                <w:sz w:val="11"/>
              </w:rPr>
            </w:pPr>
            <w:r>
              <w:rPr>
                <w:w w:val="105"/>
                <w:sz w:val="11"/>
              </w:rPr>
              <w:t>□便民服务站 □入户/现场</w:t>
            </w:r>
          </w:p>
          <w:p>
            <w:pPr>
              <w:pStyle w:val="7"/>
              <w:spacing w:before="5"/>
              <w:ind w:left="36"/>
              <w:rPr>
                <w:sz w:val="11"/>
              </w:rPr>
            </w:pPr>
            <w:r>
              <w:rPr>
                <w:w w:val="105"/>
                <w:sz w:val="11"/>
              </w:rPr>
              <w:t>□社区/企事业单位/村公示栏（电子屏）</w:t>
            </w:r>
          </w:p>
          <w:p>
            <w:pPr>
              <w:pStyle w:val="7"/>
              <w:numPr>
                <w:ilvl w:val="0"/>
                <w:numId w:val="6"/>
              </w:numPr>
              <w:tabs>
                <w:tab w:val="left" w:pos="156"/>
              </w:tabs>
              <w:spacing w:before="4" w:after="0" w:line="240" w:lineRule="auto"/>
              <w:ind w:left="155" w:right="0" w:hanging="120"/>
              <w:jc w:val="left"/>
              <w:rPr>
                <w:sz w:val="11"/>
              </w:rPr>
            </w:pPr>
            <w:r>
              <w:rPr>
                <w:w w:val="105"/>
                <w:sz w:val="11"/>
              </w:rPr>
              <w:t>精准推送</w:t>
            </w:r>
          </w:p>
          <w:p>
            <w:pPr>
              <w:pStyle w:val="7"/>
              <w:spacing w:before="6"/>
              <w:ind w:left="36"/>
              <w:rPr>
                <w:sz w:val="11"/>
              </w:rPr>
            </w:pPr>
            <w:r>
              <w:rPr>
                <w:w w:val="105"/>
                <w:sz w:val="11"/>
              </w:rPr>
              <w:t>□其他</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5"/>
              </w:rPr>
            </w:pPr>
          </w:p>
          <w:p>
            <w:pPr>
              <w:pStyle w:val="7"/>
              <w:spacing w:line="249" w:lineRule="auto"/>
              <w:ind w:left="74" w:right="20"/>
              <w:jc w:val="center"/>
              <w:rPr>
                <w:sz w:val="11"/>
              </w:rPr>
            </w:pPr>
            <w:r>
              <w:rPr>
                <w:w w:val="105"/>
                <w:sz w:val="11"/>
              </w:rPr>
              <w:t>各区县（市）政府组织下辖乡镇</w:t>
            </w:r>
          </w:p>
          <w:p>
            <w:pPr>
              <w:pStyle w:val="7"/>
              <w:spacing w:line="249"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4"/>
              </w:rPr>
            </w:pPr>
          </w:p>
          <w:p>
            <w:pPr>
              <w:pStyle w:val="7"/>
              <w:spacing w:before="1"/>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4"/>
              <w:ind w:left="38"/>
              <w:rPr>
                <w:sz w:val="11"/>
              </w:rPr>
            </w:pPr>
            <w:r>
              <w:rPr>
                <w:w w:val="105"/>
                <w:sz w:val="11"/>
              </w:rPr>
              <w:t>□广播电视 □纸质媒体</w:t>
            </w:r>
          </w:p>
          <w:p>
            <w:pPr>
              <w:pStyle w:val="7"/>
              <w:spacing w:before="5"/>
              <w:ind w:left="38"/>
              <w:rPr>
                <w:sz w:val="11"/>
              </w:rPr>
            </w:pPr>
            <w:r>
              <w:rPr>
                <w:w w:val="105"/>
                <w:sz w:val="11"/>
              </w:rPr>
              <w:t>□公开查阅点□政务服务中心</w:t>
            </w:r>
          </w:p>
          <w:p>
            <w:pPr>
              <w:pStyle w:val="7"/>
              <w:spacing w:before="5"/>
              <w:ind w:left="38"/>
              <w:rPr>
                <w:sz w:val="11"/>
              </w:rPr>
            </w:pPr>
            <w:r>
              <w:rPr>
                <w:w w:val="105"/>
                <w:sz w:val="11"/>
              </w:rPr>
              <w:t>□便民服务站 □入户/现场</w:t>
            </w:r>
          </w:p>
          <w:p>
            <w:pPr>
              <w:pStyle w:val="7"/>
              <w:spacing w:before="5"/>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6"/>
              <w:ind w:left="38"/>
              <w:rPr>
                <w:sz w:val="11"/>
              </w:rPr>
            </w:pPr>
            <w:r>
              <w:rPr>
                <w:w w:val="105"/>
                <w:sz w:val="11"/>
              </w:rPr>
              <w:t>□其他</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line="230" w:lineRule="auto"/>
              <w:ind w:left="38" w:right="23"/>
              <w:rPr>
                <w:sz w:val="13"/>
              </w:rPr>
            </w:pPr>
            <w:r>
              <w:rPr>
                <w:sz w:val="13"/>
              </w:rPr>
              <w:t>公开内容上传形式具体说 明：1、给予法律援助决定书或不予法律援助决定书现场直接交给法律援助申请 人；</w:t>
            </w:r>
          </w:p>
          <w:p>
            <w:pPr>
              <w:pStyle w:val="7"/>
              <w:spacing w:line="230" w:lineRule="auto"/>
              <w:ind w:left="38" w:right="88"/>
              <w:rPr>
                <w:sz w:val="13"/>
              </w:rPr>
            </w:pPr>
            <w:r>
              <w:rPr>
                <w:sz w:val="13"/>
              </w:rPr>
              <w:t>2、指派通知书现场直接交给办案律师。</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540"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ind w:left="18"/>
              <w:jc w:val="center"/>
              <w:rPr>
                <w:sz w:val="11"/>
              </w:rPr>
            </w:pPr>
            <w:r>
              <w:rPr>
                <w:w w:val="106"/>
                <w:sz w:val="11"/>
              </w:rPr>
              <w:t>7</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ind w:left="136"/>
              <w:rPr>
                <w:sz w:val="11"/>
              </w:rPr>
            </w:pPr>
            <w:r>
              <w:rPr>
                <w:w w:val="105"/>
                <w:sz w:val="11"/>
              </w:rPr>
              <w:t>法律援助</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1"/>
              </w:rPr>
            </w:pPr>
          </w:p>
          <w:p>
            <w:pPr>
              <w:pStyle w:val="7"/>
              <w:spacing w:line="247" w:lineRule="auto"/>
              <w:ind w:left="22" w:right="83"/>
              <w:jc w:val="both"/>
              <w:rPr>
                <w:sz w:val="11"/>
              </w:rPr>
            </w:pPr>
            <w:r>
              <w:rPr>
                <w:w w:val="105"/>
                <w:sz w:val="11"/>
              </w:rPr>
              <w:t>法律援助办案人员办案补贴的审核发放</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ind w:left="60"/>
              <w:rPr>
                <w:sz w:val="11"/>
              </w:rPr>
            </w:pPr>
            <w:r>
              <w:rPr>
                <w:w w:val="105"/>
                <w:sz w:val="11"/>
              </w:rPr>
              <w:t>政务服务事项</w:t>
            </w:r>
          </w:p>
        </w:tc>
        <w:tc>
          <w:tcPr>
            <w:tcW w:w="14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ind w:left="254"/>
              <w:rPr>
                <w:sz w:val="11"/>
              </w:rPr>
            </w:pPr>
            <w:r>
              <w:rPr>
                <w:w w:val="105"/>
                <w:sz w:val="11"/>
              </w:rPr>
              <w:t>法律援助补贴发放</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ind w:left="24"/>
              <w:rPr>
                <w:sz w:val="11"/>
              </w:rPr>
            </w:pPr>
            <w:r>
              <w:rPr>
                <w:w w:val="105"/>
                <w:sz w:val="11"/>
              </w:rPr>
              <w:t>案件补贴审核发放表</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ind w:left="26"/>
              <w:rPr>
                <w:sz w:val="11"/>
              </w:rPr>
            </w:pPr>
            <w:r>
              <w:rPr>
                <w:w w:val="105"/>
                <w:sz w:val="11"/>
              </w:rPr>
              <w:t>1、</w:t>
            </w:r>
            <w:r>
              <w:rPr>
                <w:rFonts w:hint="eastAsia"/>
                <w:w w:val="105"/>
                <w:sz w:val="11"/>
                <w:lang w:eastAsia="zh-CN"/>
              </w:rPr>
              <w:t>龙山县</w:t>
            </w:r>
            <w:r>
              <w:rPr>
                <w:w w:val="105"/>
                <w:sz w:val="11"/>
              </w:rPr>
              <w:t>公共法律服务中心</w:t>
            </w:r>
          </w:p>
          <w:p>
            <w:pPr>
              <w:pStyle w:val="7"/>
              <w:spacing w:before="6" w:line="247" w:lineRule="auto"/>
              <w:ind w:left="26" w:right="7"/>
              <w:rPr>
                <w:sz w:val="11"/>
              </w:rPr>
            </w:pPr>
            <w:r>
              <w:rPr>
                <w:w w:val="105"/>
                <w:sz w:val="11"/>
              </w:rPr>
              <w:t>2020年第一季度法律援助案件补贴发放情况公示表2、2019 年第四季度法律援助案件补贴发放情况公示表3、</w:t>
            </w:r>
            <w:r>
              <w:rPr>
                <w:rFonts w:hint="eastAsia"/>
                <w:w w:val="105"/>
                <w:sz w:val="11"/>
                <w:lang w:eastAsia="zh-CN"/>
              </w:rPr>
              <w:t>龙山县</w:t>
            </w:r>
            <w:r>
              <w:rPr>
                <w:w w:val="105"/>
                <w:sz w:val="11"/>
              </w:rPr>
              <w:t>法律援助中心2019年第三季度法律援助案件补贴发放情况公示表4、</w:t>
            </w:r>
            <w:r>
              <w:rPr>
                <w:rFonts w:hint="eastAsia"/>
                <w:w w:val="105"/>
                <w:sz w:val="11"/>
                <w:lang w:eastAsia="zh-CN"/>
              </w:rPr>
              <w:t>龙山县</w:t>
            </w:r>
            <w:r>
              <w:rPr>
                <w:w w:val="105"/>
                <w:sz w:val="11"/>
              </w:rPr>
              <w:t>法律援助中心2019年第二季度法律援助案件补贴发放情况公示表5、</w:t>
            </w:r>
            <w:r>
              <w:rPr>
                <w:rFonts w:hint="eastAsia"/>
                <w:w w:val="105"/>
                <w:sz w:val="11"/>
                <w:lang w:eastAsia="zh-CN"/>
              </w:rPr>
              <w:t>龙山县</w:t>
            </w:r>
            <w:r>
              <w:rPr>
                <w:w w:val="105"/>
                <w:sz w:val="11"/>
              </w:rPr>
              <w:t>法律援助中心2019年第一季度法律援助案件补贴发放情况公示表6、</w:t>
            </w:r>
            <w:r>
              <w:rPr>
                <w:rFonts w:hint="eastAsia"/>
                <w:w w:val="105"/>
                <w:sz w:val="11"/>
                <w:lang w:eastAsia="zh-CN"/>
              </w:rPr>
              <w:t>龙山县</w:t>
            </w:r>
            <w:r>
              <w:rPr>
                <w:w w:val="105"/>
                <w:sz w:val="11"/>
              </w:rPr>
              <w:t>法律援助中心2018年第四季度法律援助案件补贴发放情况公示表7、</w:t>
            </w:r>
            <w:r>
              <w:rPr>
                <w:rFonts w:hint="eastAsia"/>
                <w:w w:val="105"/>
                <w:sz w:val="11"/>
                <w:lang w:eastAsia="zh-CN"/>
              </w:rPr>
              <w:t>龙山县</w:t>
            </w:r>
            <w:r>
              <w:rPr>
                <w:w w:val="105"/>
                <w:sz w:val="11"/>
              </w:rPr>
              <w:t>法律援助中心2018年第三季度法律援助案件补贴发放情况公示表8、</w:t>
            </w:r>
            <w:r>
              <w:rPr>
                <w:rFonts w:hint="eastAsia"/>
                <w:w w:val="105"/>
                <w:sz w:val="11"/>
                <w:lang w:eastAsia="zh-CN"/>
              </w:rPr>
              <w:t>龙山县</w:t>
            </w:r>
            <w:r>
              <w:rPr>
                <w:w w:val="105"/>
                <w:sz w:val="11"/>
              </w:rPr>
              <w:t>法律援助中心2018年第二季度法律援助案件补贴发放情况公示表9、</w:t>
            </w:r>
            <w:r>
              <w:rPr>
                <w:rFonts w:hint="eastAsia"/>
                <w:w w:val="105"/>
                <w:sz w:val="11"/>
                <w:lang w:eastAsia="zh-CN"/>
              </w:rPr>
              <w:t>龙山县</w:t>
            </w:r>
            <w:r>
              <w:rPr>
                <w:w w:val="105"/>
                <w:sz w:val="11"/>
              </w:rPr>
              <w:t>法律援助中心2018年第一季度法律援助案件补贴发放情况公示表</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7"/>
              </w:rPr>
            </w:pPr>
          </w:p>
          <w:p>
            <w:pPr>
              <w:pStyle w:val="7"/>
              <w:spacing w:line="249" w:lineRule="auto"/>
              <w:ind w:left="28" w:right="-15"/>
              <w:rPr>
                <w:sz w:val="11"/>
              </w:rPr>
            </w:pPr>
            <w:r>
              <w:rPr>
                <w:w w:val="105"/>
                <w:sz w:val="11"/>
              </w:rPr>
              <w:t>《法律援助条例》、《湖南省法律援助条例》</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1"/>
              </w:rPr>
            </w:pPr>
          </w:p>
          <w:p>
            <w:pPr>
              <w:pStyle w:val="7"/>
              <w:spacing w:line="247" w:lineRule="auto"/>
              <w:ind w:left="29" w:right="-15"/>
              <w:jc w:val="both"/>
              <w:rPr>
                <w:sz w:val="11"/>
              </w:rPr>
            </w:pPr>
            <w:r>
              <w:rPr>
                <w:w w:val="105"/>
                <w:sz w:val="11"/>
              </w:rPr>
              <w:t>自收到公开申请之日起20个工作日内公开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7"/>
              </w:rPr>
            </w:pPr>
          </w:p>
          <w:p>
            <w:pPr>
              <w:pStyle w:val="7"/>
              <w:spacing w:line="249" w:lineRule="auto"/>
              <w:ind w:left="30" w:right="41"/>
              <w:rPr>
                <w:sz w:val="11"/>
              </w:rPr>
            </w:pPr>
            <w:r>
              <w:rPr>
                <w:rFonts w:hint="eastAsia"/>
                <w:w w:val="105"/>
                <w:sz w:val="11"/>
                <w:lang w:eastAsia="zh-CN"/>
              </w:rPr>
              <w:t>龙山县</w:t>
            </w:r>
            <w:r>
              <w:rPr>
                <w:w w:val="105"/>
                <w:sz w:val="11"/>
              </w:rPr>
              <w:t>公共法律服务中心</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ind w:left="122"/>
              <w:rPr>
                <w:sz w:val="11"/>
              </w:rPr>
            </w:pPr>
            <w:r>
              <w:rPr>
                <w:w w:val="105"/>
                <w:sz w:val="11"/>
              </w:rPr>
              <w:t>申请人</w:t>
            </w:r>
          </w:p>
        </w:tc>
        <w:tc>
          <w:tcPr>
            <w:tcW w:w="569" w:type="dxa"/>
          </w:tcPr>
          <w:p>
            <w:pPr>
              <w:pStyle w:val="7"/>
              <w:rPr>
                <w:rFonts w:ascii="Times New Roman"/>
                <w:sz w:val="10"/>
              </w:rPr>
            </w:pPr>
          </w:p>
        </w:tc>
        <w:tc>
          <w:tcPr>
            <w:tcW w:w="81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ind w:left="48"/>
              <w:jc w:val="center"/>
              <w:rPr>
                <w:sz w:val="11"/>
              </w:rPr>
            </w:pPr>
            <w:r>
              <w:rPr>
                <w:w w:val="106"/>
                <w:sz w:val="11"/>
              </w:rPr>
              <w:t>√</w:t>
            </w: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5"/>
              </w:rPr>
            </w:pPr>
          </w:p>
          <w:p>
            <w:pPr>
              <w:pStyle w:val="7"/>
              <w:ind w:left="36"/>
              <w:rPr>
                <w:sz w:val="11"/>
              </w:rPr>
            </w:pPr>
            <w:r>
              <w:rPr>
                <w:w w:val="105"/>
                <w:sz w:val="11"/>
              </w:rPr>
              <w:t>□政府网站 □政府公报</w:t>
            </w:r>
          </w:p>
          <w:p>
            <w:pPr>
              <w:pStyle w:val="7"/>
              <w:spacing w:before="4"/>
              <w:ind w:left="36"/>
              <w:rPr>
                <w:sz w:val="11"/>
              </w:rPr>
            </w:pPr>
            <w:r>
              <w:rPr>
                <w:w w:val="105"/>
                <w:sz w:val="11"/>
              </w:rPr>
              <w:t>□两微一端 □发布会/听证会</w:t>
            </w:r>
          </w:p>
          <w:p>
            <w:pPr>
              <w:pStyle w:val="7"/>
              <w:spacing w:before="6"/>
              <w:ind w:left="36"/>
              <w:rPr>
                <w:sz w:val="11"/>
              </w:rPr>
            </w:pPr>
            <w:r>
              <w:rPr>
                <w:w w:val="105"/>
                <w:sz w:val="11"/>
              </w:rPr>
              <w:t>□广播电视 □纸质媒体</w:t>
            </w:r>
          </w:p>
          <w:p>
            <w:pPr>
              <w:pStyle w:val="7"/>
              <w:spacing w:before="4"/>
              <w:ind w:left="36"/>
              <w:rPr>
                <w:sz w:val="11"/>
              </w:rPr>
            </w:pPr>
            <w:r>
              <w:rPr>
                <w:w w:val="105"/>
                <w:sz w:val="11"/>
              </w:rPr>
              <w:t>□公开查阅点□政务服务中心</w:t>
            </w:r>
          </w:p>
          <w:p>
            <w:pPr>
              <w:pStyle w:val="7"/>
              <w:spacing w:before="6"/>
              <w:ind w:left="36"/>
              <w:rPr>
                <w:sz w:val="11"/>
              </w:rPr>
            </w:pPr>
            <w:r>
              <w:rPr>
                <w:w w:val="105"/>
                <w:sz w:val="11"/>
              </w:rPr>
              <w:t>□便民服务站 □入户/现场</w:t>
            </w:r>
          </w:p>
          <w:p>
            <w:pPr>
              <w:pStyle w:val="7"/>
              <w:spacing w:before="4"/>
              <w:ind w:left="36"/>
              <w:rPr>
                <w:sz w:val="11"/>
              </w:rPr>
            </w:pPr>
            <w:r>
              <w:rPr>
                <w:w w:val="105"/>
                <w:sz w:val="11"/>
              </w:rPr>
              <w:t>□社区/企事业单位/村公示栏（电子屏）</w:t>
            </w:r>
          </w:p>
          <w:p>
            <w:pPr>
              <w:pStyle w:val="7"/>
              <w:numPr>
                <w:ilvl w:val="0"/>
                <w:numId w:val="7"/>
              </w:numPr>
              <w:tabs>
                <w:tab w:val="left" w:pos="156"/>
              </w:tabs>
              <w:spacing w:before="5" w:after="0" w:line="240" w:lineRule="auto"/>
              <w:ind w:left="155" w:right="0" w:hanging="120"/>
              <w:jc w:val="left"/>
              <w:rPr>
                <w:sz w:val="11"/>
              </w:rPr>
            </w:pPr>
            <w:r>
              <w:rPr>
                <w:w w:val="105"/>
                <w:sz w:val="11"/>
              </w:rPr>
              <w:t>精准推送</w:t>
            </w:r>
          </w:p>
          <w:p>
            <w:pPr>
              <w:pStyle w:val="7"/>
              <w:spacing w:before="5"/>
              <w:ind w:left="36"/>
              <w:rPr>
                <w:sz w:val="11"/>
              </w:rPr>
            </w:pPr>
            <w:r>
              <w:rPr>
                <w:w w:val="105"/>
                <w:sz w:val="11"/>
              </w:rPr>
              <w:t>□其他</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7"/>
              </w:rPr>
            </w:pPr>
          </w:p>
          <w:p>
            <w:pPr>
              <w:pStyle w:val="7"/>
              <w:spacing w:line="247" w:lineRule="auto"/>
              <w:ind w:left="74" w:right="20"/>
              <w:jc w:val="center"/>
              <w:rPr>
                <w:sz w:val="11"/>
              </w:rPr>
            </w:pPr>
            <w:r>
              <w:rPr>
                <w:w w:val="105"/>
                <w:sz w:val="11"/>
              </w:rPr>
              <w:t>各区县（市）政府组织下辖乡镇</w:t>
            </w:r>
          </w:p>
          <w:p>
            <w:pPr>
              <w:pStyle w:val="7"/>
              <w:spacing w:before="1"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5"/>
              </w:rPr>
            </w:pPr>
          </w:p>
          <w:p>
            <w:pPr>
              <w:pStyle w:val="7"/>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6"/>
              <w:ind w:left="38"/>
              <w:rPr>
                <w:sz w:val="11"/>
              </w:rPr>
            </w:pPr>
            <w:r>
              <w:rPr>
                <w:w w:val="105"/>
                <w:sz w:val="11"/>
              </w:rPr>
              <w:t>□广播电视 □纸质媒体</w:t>
            </w:r>
          </w:p>
          <w:p>
            <w:pPr>
              <w:pStyle w:val="7"/>
              <w:spacing w:before="4"/>
              <w:ind w:left="38"/>
              <w:rPr>
                <w:sz w:val="11"/>
              </w:rPr>
            </w:pPr>
            <w:r>
              <w:rPr>
                <w:w w:val="105"/>
                <w:sz w:val="11"/>
              </w:rPr>
              <w:t>□公开查阅点□政务服务中心</w:t>
            </w:r>
          </w:p>
          <w:p>
            <w:pPr>
              <w:pStyle w:val="7"/>
              <w:spacing w:before="6"/>
              <w:ind w:left="38"/>
              <w:rPr>
                <w:sz w:val="11"/>
              </w:rPr>
            </w:pPr>
            <w:r>
              <w:rPr>
                <w:w w:val="105"/>
                <w:sz w:val="11"/>
              </w:rPr>
              <w:t>□便民服务站 □入户/现场</w:t>
            </w:r>
          </w:p>
          <w:p>
            <w:pPr>
              <w:pStyle w:val="7"/>
              <w:spacing w:before="4"/>
              <w:ind w:left="38"/>
              <w:rPr>
                <w:sz w:val="11"/>
              </w:rPr>
            </w:pPr>
            <w:r>
              <w:rPr>
                <w:w w:val="105"/>
                <w:sz w:val="11"/>
              </w:rPr>
              <w:t>□社区/企事业单位/村公示栏（电子屏）</w:t>
            </w:r>
          </w:p>
          <w:p>
            <w:pPr>
              <w:pStyle w:val="7"/>
              <w:spacing w:before="5"/>
              <w:ind w:left="38"/>
              <w:rPr>
                <w:sz w:val="11"/>
              </w:rPr>
            </w:pPr>
            <w:r>
              <w:rPr>
                <w:w w:val="105"/>
                <w:sz w:val="11"/>
              </w:rPr>
              <w:t>□精准推送</w:t>
            </w:r>
          </w:p>
          <w:p>
            <w:pPr>
              <w:pStyle w:val="7"/>
              <w:spacing w:before="5"/>
              <w:ind w:left="38"/>
              <w:rPr>
                <w:sz w:val="11"/>
              </w:rPr>
            </w:pPr>
            <w:r>
              <w:rPr>
                <w:w w:val="105"/>
                <w:sz w:val="11"/>
              </w:rPr>
              <w:t>□其他</w:t>
            </w:r>
          </w:p>
        </w:tc>
        <w:tc>
          <w:tcPr>
            <w:tcW w:w="163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69"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8"/>
              <w:jc w:val="center"/>
              <w:rPr>
                <w:sz w:val="11"/>
              </w:rPr>
            </w:pPr>
            <w:r>
              <w:rPr>
                <w:w w:val="106"/>
                <w:sz w:val="11"/>
              </w:rPr>
              <w:t>8</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36"/>
              <w:rPr>
                <w:sz w:val="11"/>
              </w:rPr>
            </w:pPr>
            <w:r>
              <w:rPr>
                <w:w w:val="105"/>
                <w:sz w:val="11"/>
              </w:rPr>
              <w:t>法律援助</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9"/>
              </w:rPr>
            </w:pPr>
          </w:p>
          <w:p>
            <w:pPr>
              <w:pStyle w:val="7"/>
              <w:spacing w:before="1" w:line="247" w:lineRule="auto"/>
              <w:ind w:left="22" w:right="83"/>
              <w:jc w:val="both"/>
              <w:rPr>
                <w:sz w:val="11"/>
              </w:rPr>
            </w:pPr>
            <w:r>
              <w:rPr>
                <w:w w:val="105"/>
                <w:sz w:val="11"/>
              </w:rPr>
              <w:t>对法律援助机构不予援助决定异议的审查</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spacing w:line="247" w:lineRule="auto"/>
              <w:ind w:left="355" w:right="36" w:hanging="296"/>
              <w:rPr>
                <w:sz w:val="11"/>
              </w:rPr>
            </w:pPr>
            <w:r>
              <w:rPr>
                <w:w w:val="105"/>
                <w:sz w:val="11"/>
              </w:rPr>
              <w:t>非政务服务事项</w:t>
            </w:r>
          </w:p>
        </w:tc>
        <w:tc>
          <w:tcPr>
            <w:tcW w:w="1440" w:type="dxa"/>
          </w:tcPr>
          <w:p>
            <w:pPr>
              <w:pStyle w:val="7"/>
              <w:rPr>
                <w:rFonts w:ascii="Times New Roman"/>
                <w:sz w:val="10"/>
              </w:rPr>
            </w:pP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spacing w:line="247" w:lineRule="auto"/>
              <w:ind w:left="24" w:right="61"/>
              <w:rPr>
                <w:sz w:val="11"/>
              </w:rPr>
            </w:pPr>
            <w:r>
              <w:rPr>
                <w:w w:val="105"/>
                <w:sz w:val="11"/>
              </w:rPr>
              <w:t>事项办理结果（含处理决定书）</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26"/>
              <w:rPr>
                <w:sz w:val="11"/>
              </w:rPr>
            </w:pPr>
            <w:r>
              <w:rPr>
                <w:w w:val="105"/>
                <w:sz w:val="11"/>
              </w:rPr>
              <w:t>处理决定书</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spacing w:line="247" w:lineRule="auto"/>
              <w:ind w:left="28" w:right="-15"/>
              <w:rPr>
                <w:sz w:val="11"/>
              </w:rPr>
            </w:pPr>
            <w:r>
              <w:rPr>
                <w:w w:val="105"/>
                <w:sz w:val="11"/>
              </w:rPr>
              <w:t>《法律援助条例》、《湖南省法律援助条例》</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9"/>
              </w:rPr>
            </w:pPr>
          </w:p>
          <w:p>
            <w:pPr>
              <w:pStyle w:val="7"/>
              <w:spacing w:before="1" w:line="247" w:lineRule="auto"/>
              <w:ind w:left="29" w:right="-15"/>
              <w:jc w:val="both"/>
              <w:rPr>
                <w:sz w:val="11"/>
              </w:rPr>
            </w:pPr>
            <w:r>
              <w:rPr>
                <w:w w:val="105"/>
                <w:sz w:val="11"/>
              </w:rPr>
              <w:t>自收到公开申请之日起20个工作日内公开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30"/>
              <w:rPr>
                <w:sz w:val="11"/>
              </w:rPr>
            </w:pPr>
            <w:r>
              <w:rPr>
                <w:rFonts w:hint="eastAsia"/>
                <w:w w:val="105"/>
                <w:sz w:val="11"/>
                <w:lang w:eastAsia="zh-CN"/>
              </w:rPr>
              <w:t>龙山县</w:t>
            </w:r>
            <w:r>
              <w:rPr>
                <w:w w:val="105"/>
                <w:sz w:val="11"/>
              </w:rPr>
              <w:t>司法局</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122"/>
              <w:rPr>
                <w:sz w:val="11"/>
              </w:rPr>
            </w:pPr>
            <w:r>
              <w:rPr>
                <w:w w:val="105"/>
                <w:sz w:val="11"/>
              </w:rPr>
              <w:t>申请人</w:t>
            </w:r>
          </w:p>
        </w:tc>
        <w:tc>
          <w:tcPr>
            <w:tcW w:w="569" w:type="dxa"/>
          </w:tcPr>
          <w:p>
            <w:pPr>
              <w:pStyle w:val="7"/>
              <w:rPr>
                <w:rFonts w:ascii="Times New Roman"/>
                <w:sz w:val="10"/>
              </w:rPr>
            </w:pPr>
          </w:p>
        </w:tc>
        <w:tc>
          <w:tcPr>
            <w:tcW w:w="81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48"/>
              <w:jc w:val="center"/>
              <w:rPr>
                <w:sz w:val="11"/>
              </w:rPr>
            </w:pPr>
            <w:r>
              <w:rPr>
                <w:w w:val="106"/>
                <w:sz w:val="11"/>
              </w:rPr>
              <w:t>√</w:t>
            </w: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4"/>
              </w:rPr>
            </w:pPr>
          </w:p>
          <w:p>
            <w:pPr>
              <w:pStyle w:val="7"/>
              <w:ind w:left="36"/>
              <w:rPr>
                <w:sz w:val="11"/>
              </w:rPr>
            </w:pPr>
            <w:r>
              <w:rPr>
                <w:w w:val="105"/>
                <w:sz w:val="11"/>
              </w:rPr>
              <w:t>□政府网站 □政府公报</w:t>
            </w:r>
          </w:p>
          <w:p>
            <w:pPr>
              <w:pStyle w:val="7"/>
              <w:spacing w:before="5"/>
              <w:ind w:left="36"/>
              <w:rPr>
                <w:sz w:val="11"/>
              </w:rPr>
            </w:pPr>
            <w:r>
              <w:rPr>
                <w:w w:val="105"/>
                <w:sz w:val="11"/>
              </w:rPr>
              <w:t>□两微一端 □发布会/听证会</w:t>
            </w:r>
          </w:p>
          <w:p>
            <w:pPr>
              <w:pStyle w:val="7"/>
              <w:spacing w:before="4"/>
              <w:ind w:left="36"/>
              <w:rPr>
                <w:sz w:val="11"/>
              </w:rPr>
            </w:pPr>
            <w:r>
              <w:rPr>
                <w:w w:val="105"/>
                <w:sz w:val="11"/>
              </w:rPr>
              <w:t>□广播电视 □纸质媒体</w:t>
            </w:r>
          </w:p>
          <w:p>
            <w:pPr>
              <w:pStyle w:val="7"/>
              <w:spacing w:before="5"/>
              <w:ind w:left="36"/>
              <w:rPr>
                <w:sz w:val="11"/>
              </w:rPr>
            </w:pPr>
            <w:r>
              <w:rPr>
                <w:w w:val="105"/>
                <w:sz w:val="11"/>
              </w:rPr>
              <w:t>□公开查阅点□政务服务中心</w:t>
            </w:r>
          </w:p>
          <w:p>
            <w:pPr>
              <w:pStyle w:val="7"/>
              <w:spacing w:before="5"/>
              <w:ind w:left="36"/>
              <w:rPr>
                <w:sz w:val="11"/>
              </w:rPr>
            </w:pPr>
            <w:r>
              <w:rPr>
                <w:w w:val="105"/>
                <w:sz w:val="11"/>
              </w:rPr>
              <w:t>□便民服务站 □入户/现场</w:t>
            </w:r>
          </w:p>
          <w:p>
            <w:pPr>
              <w:pStyle w:val="7"/>
              <w:spacing w:before="5"/>
              <w:ind w:left="36"/>
              <w:rPr>
                <w:sz w:val="11"/>
              </w:rPr>
            </w:pPr>
            <w:r>
              <w:rPr>
                <w:w w:val="105"/>
                <w:sz w:val="11"/>
              </w:rPr>
              <w:t>□社区/企事业单位/村公示栏（电子屏）</w:t>
            </w:r>
          </w:p>
          <w:p>
            <w:pPr>
              <w:pStyle w:val="7"/>
              <w:numPr>
                <w:ilvl w:val="0"/>
                <w:numId w:val="8"/>
              </w:numPr>
              <w:tabs>
                <w:tab w:val="left" w:pos="156"/>
              </w:tabs>
              <w:spacing w:before="4" w:after="0" w:line="240" w:lineRule="auto"/>
              <w:ind w:left="155" w:right="0" w:hanging="120"/>
              <w:jc w:val="left"/>
              <w:rPr>
                <w:sz w:val="11"/>
              </w:rPr>
            </w:pPr>
            <w:r>
              <w:rPr>
                <w:w w:val="105"/>
                <w:sz w:val="11"/>
              </w:rPr>
              <w:t>精准推送</w:t>
            </w:r>
          </w:p>
          <w:p>
            <w:pPr>
              <w:pStyle w:val="7"/>
              <w:spacing w:before="6"/>
              <w:ind w:left="36"/>
              <w:rPr>
                <w:sz w:val="11"/>
              </w:rPr>
            </w:pPr>
            <w:r>
              <w:rPr>
                <w:w w:val="105"/>
                <w:sz w:val="11"/>
              </w:rPr>
              <w:t>□其他</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5"/>
              </w:rPr>
            </w:pPr>
          </w:p>
          <w:p>
            <w:pPr>
              <w:pStyle w:val="7"/>
              <w:spacing w:line="249" w:lineRule="auto"/>
              <w:ind w:left="74" w:right="20"/>
              <w:jc w:val="center"/>
              <w:rPr>
                <w:sz w:val="11"/>
              </w:rPr>
            </w:pPr>
            <w:r>
              <w:rPr>
                <w:w w:val="105"/>
                <w:sz w:val="11"/>
              </w:rPr>
              <w:t>各区县（市）政府组织下辖乡镇</w:t>
            </w:r>
          </w:p>
          <w:p>
            <w:pPr>
              <w:pStyle w:val="7"/>
              <w:spacing w:line="249"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4"/>
              </w:rPr>
            </w:pPr>
          </w:p>
          <w:p>
            <w:pPr>
              <w:pStyle w:val="7"/>
              <w:ind w:left="38"/>
              <w:rPr>
                <w:sz w:val="11"/>
              </w:rPr>
            </w:pPr>
            <w:r>
              <w:rPr>
                <w:w w:val="105"/>
                <w:sz w:val="11"/>
              </w:rPr>
              <w:t>□政府网站 □政府公报</w:t>
            </w:r>
          </w:p>
          <w:p>
            <w:pPr>
              <w:pStyle w:val="7"/>
              <w:spacing w:before="5"/>
              <w:ind w:left="38"/>
              <w:rPr>
                <w:sz w:val="11"/>
              </w:rPr>
            </w:pPr>
            <w:r>
              <w:rPr>
                <w:w w:val="105"/>
                <w:sz w:val="11"/>
              </w:rPr>
              <w:t>□两微一端 □发布会/听证会</w:t>
            </w:r>
          </w:p>
          <w:p>
            <w:pPr>
              <w:pStyle w:val="7"/>
              <w:spacing w:before="4"/>
              <w:ind w:left="38"/>
              <w:rPr>
                <w:sz w:val="11"/>
              </w:rPr>
            </w:pPr>
            <w:r>
              <w:rPr>
                <w:w w:val="105"/>
                <w:sz w:val="11"/>
              </w:rPr>
              <w:t>□广播电视 □纸质媒体</w:t>
            </w:r>
          </w:p>
          <w:p>
            <w:pPr>
              <w:pStyle w:val="7"/>
              <w:spacing w:before="5"/>
              <w:ind w:left="38"/>
              <w:rPr>
                <w:sz w:val="11"/>
              </w:rPr>
            </w:pPr>
            <w:r>
              <w:rPr>
                <w:w w:val="105"/>
                <w:sz w:val="11"/>
              </w:rPr>
              <w:t>□公开查阅点□政务服务中心</w:t>
            </w:r>
          </w:p>
          <w:p>
            <w:pPr>
              <w:pStyle w:val="7"/>
              <w:spacing w:before="5"/>
              <w:ind w:left="38"/>
              <w:rPr>
                <w:sz w:val="11"/>
              </w:rPr>
            </w:pPr>
            <w:r>
              <w:rPr>
                <w:w w:val="105"/>
                <w:sz w:val="11"/>
              </w:rPr>
              <w:t>□便民服务站 □入户/现场</w:t>
            </w:r>
          </w:p>
          <w:p>
            <w:pPr>
              <w:pStyle w:val="7"/>
              <w:spacing w:before="5"/>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6"/>
              <w:ind w:left="38"/>
              <w:rPr>
                <w:sz w:val="11"/>
              </w:rPr>
            </w:pPr>
            <w:r>
              <w:rPr>
                <w:w w:val="105"/>
                <w:sz w:val="11"/>
              </w:rPr>
              <w:t>□其他</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9" w:line="230" w:lineRule="auto"/>
              <w:ind w:left="38" w:right="23"/>
              <w:rPr>
                <w:sz w:val="13"/>
              </w:rPr>
            </w:pPr>
            <w:r>
              <w:rPr>
                <w:sz w:val="13"/>
              </w:rPr>
              <w:t xml:space="preserve">公开内容上传形式具体说 </w:t>
            </w:r>
            <w:r>
              <w:rPr>
                <w:spacing w:val="-1"/>
                <w:sz w:val="13"/>
              </w:rPr>
              <w:t>明：处理决定书现场直接交</w:t>
            </w:r>
            <w:r>
              <w:rPr>
                <w:sz w:val="13"/>
              </w:rPr>
              <w:t>给申请人</w:t>
            </w:r>
          </w:p>
        </w:tc>
      </w:tr>
    </w:tbl>
    <w:p>
      <w:pPr>
        <w:spacing w:after="0" w:line="230" w:lineRule="auto"/>
        <w:rPr>
          <w:sz w:val="13"/>
        </w:rPr>
        <w:sectPr>
          <w:pgSz w:w="23820" w:h="16840" w:orient="landscape"/>
          <w:pgMar w:top="2020" w:right="480" w:bottom="940" w:left="480" w:header="1584" w:footer="750" w:gutter="0"/>
          <w:cols w:space="720" w:num="1"/>
        </w:sectPr>
      </w:pPr>
    </w:p>
    <w:p>
      <w:pPr>
        <w:pStyle w:val="2"/>
        <w:rPr>
          <w:rFonts w:ascii="Times New Roman"/>
          <w:sz w:val="5"/>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15"/>
        <w:gridCol w:w="741"/>
        <w:gridCol w:w="1066"/>
        <w:gridCol w:w="822"/>
        <w:gridCol w:w="1440"/>
        <w:gridCol w:w="1164"/>
        <w:gridCol w:w="1586"/>
        <w:gridCol w:w="1334"/>
        <w:gridCol w:w="984"/>
        <w:gridCol w:w="797"/>
        <w:gridCol w:w="569"/>
        <w:gridCol w:w="569"/>
        <w:gridCol w:w="569"/>
        <w:gridCol w:w="814"/>
        <w:gridCol w:w="765"/>
        <w:gridCol w:w="2475"/>
        <w:gridCol w:w="937"/>
        <w:gridCol w:w="2475"/>
        <w:gridCol w:w="1636"/>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15" w:type="dxa"/>
            <w:vMerge w:val="restart"/>
          </w:tcPr>
          <w:p>
            <w:pPr>
              <w:pStyle w:val="7"/>
              <w:spacing w:before="7"/>
              <w:rPr>
                <w:rFonts w:ascii="Times New Roman"/>
                <w:sz w:val="14"/>
              </w:rPr>
            </w:pPr>
          </w:p>
          <w:p>
            <w:pPr>
              <w:pStyle w:val="7"/>
              <w:ind w:left="90"/>
              <w:rPr>
                <w:rFonts w:hint="eastAsia" w:ascii="黑体" w:eastAsia="黑体"/>
                <w:sz w:val="11"/>
              </w:rPr>
            </w:pPr>
            <w:r>
              <w:rPr>
                <w:rFonts w:hint="eastAsia" w:ascii="黑体" w:eastAsia="黑体"/>
                <w:w w:val="105"/>
                <w:sz w:val="11"/>
              </w:rPr>
              <w:t>序号</w:t>
            </w:r>
          </w:p>
        </w:tc>
        <w:tc>
          <w:tcPr>
            <w:tcW w:w="1807" w:type="dxa"/>
            <w:gridSpan w:val="2"/>
          </w:tcPr>
          <w:p>
            <w:pPr>
              <w:pStyle w:val="7"/>
              <w:spacing w:before="51"/>
              <w:ind w:left="654" w:right="636"/>
              <w:jc w:val="center"/>
              <w:rPr>
                <w:rFonts w:hint="eastAsia" w:ascii="黑体" w:eastAsia="黑体"/>
                <w:sz w:val="11"/>
              </w:rPr>
            </w:pPr>
            <w:r>
              <w:rPr>
                <w:rFonts w:hint="eastAsia" w:ascii="黑体" w:eastAsia="黑体"/>
                <w:w w:val="105"/>
                <w:sz w:val="11"/>
              </w:rPr>
              <w:t>公开事项</w:t>
            </w:r>
          </w:p>
        </w:tc>
        <w:tc>
          <w:tcPr>
            <w:tcW w:w="822" w:type="dxa"/>
            <w:vMerge w:val="restart"/>
          </w:tcPr>
          <w:p>
            <w:pPr>
              <w:pStyle w:val="7"/>
              <w:spacing w:before="7"/>
              <w:rPr>
                <w:rFonts w:ascii="Times New Roman"/>
                <w:sz w:val="14"/>
              </w:rPr>
            </w:pPr>
          </w:p>
          <w:p>
            <w:pPr>
              <w:pStyle w:val="7"/>
              <w:ind w:left="177"/>
              <w:rPr>
                <w:rFonts w:hint="eastAsia" w:ascii="黑体" w:eastAsia="黑体"/>
                <w:sz w:val="11"/>
              </w:rPr>
            </w:pPr>
            <w:r>
              <w:rPr>
                <w:rFonts w:hint="eastAsia" w:ascii="黑体" w:eastAsia="黑体"/>
                <w:w w:val="105"/>
                <w:sz w:val="11"/>
              </w:rPr>
              <w:t>事项类型</w:t>
            </w:r>
          </w:p>
        </w:tc>
        <w:tc>
          <w:tcPr>
            <w:tcW w:w="1440" w:type="dxa"/>
            <w:vMerge w:val="restart"/>
          </w:tcPr>
          <w:p>
            <w:pPr>
              <w:pStyle w:val="7"/>
              <w:spacing w:before="95" w:line="249" w:lineRule="auto"/>
              <w:ind w:left="666" w:right="48" w:hanging="590"/>
              <w:rPr>
                <w:rFonts w:hint="eastAsia" w:ascii="黑体" w:eastAsia="黑体"/>
                <w:sz w:val="11"/>
              </w:rPr>
            </w:pPr>
            <w:r>
              <w:rPr>
                <w:rFonts w:hint="eastAsia" w:ascii="黑体" w:eastAsia="黑体"/>
                <w:color w:val="323232"/>
                <w:w w:val="105"/>
                <w:sz w:val="11"/>
              </w:rPr>
              <w:t>对应本级政务服务事项名称</w:t>
            </w:r>
          </w:p>
        </w:tc>
        <w:tc>
          <w:tcPr>
            <w:tcW w:w="1164" w:type="dxa"/>
            <w:vMerge w:val="restart"/>
          </w:tcPr>
          <w:p>
            <w:pPr>
              <w:pStyle w:val="7"/>
              <w:spacing w:before="7"/>
              <w:rPr>
                <w:rFonts w:ascii="Times New Roman"/>
                <w:sz w:val="14"/>
              </w:rPr>
            </w:pPr>
          </w:p>
          <w:p>
            <w:pPr>
              <w:pStyle w:val="7"/>
              <w:ind w:left="115"/>
              <w:rPr>
                <w:rFonts w:hint="eastAsia" w:ascii="黑体" w:eastAsia="黑体"/>
                <w:sz w:val="11"/>
              </w:rPr>
            </w:pPr>
            <w:r>
              <w:rPr>
                <w:rFonts w:hint="eastAsia" w:ascii="黑体" w:eastAsia="黑体"/>
                <w:w w:val="105"/>
                <w:sz w:val="11"/>
              </w:rPr>
              <w:t>公开内容（要素）</w:t>
            </w:r>
          </w:p>
        </w:tc>
        <w:tc>
          <w:tcPr>
            <w:tcW w:w="1586" w:type="dxa"/>
            <w:vMerge w:val="restart"/>
          </w:tcPr>
          <w:p>
            <w:pPr>
              <w:pStyle w:val="7"/>
              <w:spacing w:before="7"/>
              <w:rPr>
                <w:rFonts w:ascii="Times New Roman"/>
                <w:sz w:val="14"/>
              </w:rPr>
            </w:pPr>
          </w:p>
          <w:p>
            <w:pPr>
              <w:pStyle w:val="7"/>
              <w:ind w:left="447"/>
              <w:rPr>
                <w:rFonts w:hint="eastAsia" w:ascii="黑体" w:eastAsia="黑体"/>
                <w:sz w:val="11"/>
              </w:rPr>
            </w:pPr>
            <w:r>
              <w:rPr>
                <w:rFonts w:hint="eastAsia" w:ascii="黑体" w:eastAsia="黑体"/>
                <w:color w:val="323232"/>
                <w:w w:val="105"/>
                <w:sz w:val="11"/>
              </w:rPr>
              <w:t>公开内容标题</w:t>
            </w:r>
          </w:p>
        </w:tc>
        <w:tc>
          <w:tcPr>
            <w:tcW w:w="1334" w:type="dxa"/>
            <w:vMerge w:val="restart"/>
          </w:tcPr>
          <w:p>
            <w:pPr>
              <w:pStyle w:val="7"/>
              <w:spacing w:before="7"/>
              <w:rPr>
                <w:rFonts w:ascii="Times New Roman"/>
                <w:sz w:val="14"/>
              </w:rPr>
            </w:pPr>
          </w:p>
          <w:p>
            <w:pPr>
              <w:pStyle w:val="7"/>
              <w:ind w:left="442"/>
              <w:rPr>
                <w:rFonts w:hint="eastAsia" w:ascii="黑体" w:eastAsia="黑体"/>
                <w:sz w:val="11"/>
              </w:rPr>
            </w:pPr>
            <w:r>
              <w:rPr>
                <w:rFonts w:hint="eastAsia" w:ascii="黑体" w:eastAsia="黑体"/>
                <w:w w:val="105"/>
                <w:sz w:val="11"/>
              </w:rPr>
              <w:t>公开依据</w:t>
            </w:r>
          </w:p>
        </w:tc>
        <w:tc>
          <w:tcPr>
            <w:tcW w:w="984" w:type="dxa"/>
            <w:vMerge w:val="restart"/>
          </w:tcPr>
          <w:p>
            <w:pPr>
              <w:pStyle w:val="7"/>
              <w:spacing w:before="7"/>
              <w:rPr>
                <w:rFonts w:ascii="Times New Roman"/>
                <w:sz w:val="14"/>
              </w:rPr>
            </w:pPr>
          </w:p>
          <w:p>
            <w:pPr>
              <w:pStyle w:val="7"/>
              <w:ind w:left="268"/>
              <w:rPr>
                <w:rFonts w:hint="eastAsia" w:ascii="黑体" w:eastAsia="黑体"/>
                <w:sz w:val="11"/>
              </w:rPr>
            </w:pPr>
            <w:r>
              <w:rPr>
                <w:rFonts w:hint="eastAsia" w:ascii="黑体" w:eastAsia="黑体"/>
                <w:w w:val="105"/>
                <w:sz w:val="11"/>
              </w:rPr>
              <w:t>公开时限</w:t>
            </w:r>
          </w:p>
        </w:tc>
        <w:tc>
          <w:tcPr>
            <w:tcW w:w="797" w:type="dxa"/>
            <w:vMerge w:val="restart"/>
          </w:tcPr>
          <w:p>
            <w:pPr>
              <w:pStyle w:val="7"/>
              <w:spacing w:before="7"/>
              <w:rPr>
                <w:rFonts w:ascii="Times New Roman"/>
                <w:sz w:val="14"/>
              </w:rPr>
            </w:pPr>
          </w:p>
          <w:p>
            <w:pPr>
              <w:pStyle w:val="7"/>
              <w:ind w:left="174"/>
              <w:rPr>
                <w:rFonts w:hint="eastAsia" w:ascii="黑体" w:eastAsia="黑体"/>
                <w:sz w:val="11"/>
              </w:rPr>
            </w:pPr>
            <w:r>
              <w:rPr>
                <w:rFonts w:hint="eastAsia" w:ascii="黑体" w:eastAsia="黑体"/>
                <w:w w:val="105"/>
                <w:sz w:val="11"/>
              </w:rPr>
              <w:t>公开主体</w:t>
            </w:r>
          </w:p>
        </w:tc>
        <w:tc>
          <w:tcPr>
            <w:tcW w:w="1138" w:type="dxa"/>
            <w:gridSpan w:val="2"/>
          </w:tcPr>
          <w:p>
            <w:pPr>
              <w:pStyle w:val="7"/>
              <w:spacing w:before="51"/>
              <w:ind w:left="347"/>
              <w:rPr>
                <w:rFonts w:hint="eastAsia" w:ascii="黑体" w:eastAsia="黑体"/>
                <w:sz w:val="11"/>
              </w:rPr>
            </w:pPr>
            <w:r>
              <w:rPr>
                <w:rFonts w:hint="eastAsia" w:ascii="黑体" w:eastAsia="黑体"/>
                <w:w w:val="105"/>
                <w:sz w:val="11"/>
              </w:rPr>
              <w:t>公开对象</w:t>
            </w:r>
          </w:p>
        </w:tc>
        <w:tc>
          <w:tcPr>
            <w:tcW w:w="1383" w:type="dxa"/>
            <w:gridSpan w:val="2"/>
          </w:tcPr>
          <w:p>
            <w:pPr>
              <w:pStyle w:val="7"/>
              <w:spacing w:before="51"/>
              <w:ind w:left="471"/>
              <w:rPr>
                <w:rFonts w:hint="eastAsia" w:ascii="黑体" w:eastAsia="黑体"/>
                <w:sz w:val="11"/>
              </w:rPr>
            </w:pPr>
            <w:r>
              <w:rPr>
                <w:rFonts w:hint="eastAsia" w:ascii="黑体" w:eastAsia="黑体"/>
                <w:w w:val="105"/>
                <w:sz w:val="11"/>
              </w:rPr>
              <w:t>公开方式</w:t>
            </w:r>
          </w:p>
        </w:tc>
        <w:tc>
          <w:tcPr>
            <w:tcW w:w="765" w:type="dxa"/>
          </w:tcPr>
          <w:p>
            <w:pPr>
              <w:pStyle w:val="7"/>
              <w:spacing w:before="51"/>
              <w:ind w:left="119" w:right="71"/>
              <w:jc w:val="center"/>
              <w:rPr>
                <w:rFonts w:hint="eastAsia" w:ascii="黑体" w:eastAsia="黑体"/>
                <w:sz w:val="11"/>
              </w:rPr>
            </w:pPr>
            <w:r>
              <w:rPr>
                <w:rFonts w:hint="eastAsia" w:ascii="黑体" w:eastAsia="黑体"/>
                <w:w w:val="105"/>
                <w:sz w:val="11"/>
              </w:rPr>
              <w:t>公开层级1</w:t>
            </w:r>
          </w:p>
        </w:tc>
        <w:tc>
          <w:tcPr>
            <w:tcW w:w="2475" w:type="dxa"/>
            <w:vMerge w:val="restart"/>
          </w:tcPr>
          <w:p>
            <w:pPr>
              <w:pStyle w:val="7"/>
              <w:spacing w:before="7"/>
              <w:rPr>
                <w:rFonts w:ascii="Times New Roman"/>
                <w:sz w:val="14"/>
              </w:rPr>
            </w:pPr>
          </w:p>
          <w:p>
            <w:pPr>
              <w:pStyle w:val="7"/>
              <w:ind w:left="812"/>
              <w:rPr>
                <w:rFonts w:hint="eastAsia" w:ascii="黑体" w:eastAsia="黑体"/>
                <w:sz w:val="11"/>
              </w:rPr>
            </w:pPr>
            <w:r>
              <w:rPr>
                <w:rFonts w:hint="eastAsia" w:ascii="黑体" w:eastAsia="黑体"/>
                <w:w w:val="105"/>
                <w:sz w:val="11"/>
              </w:rPr>
              <w:t>公开渠道和载体1</w:t>
            </w:r>
          </w:p>
        </w:tc>
        <w:tc>
          <w:tcPr>
            <w:tcW w:w="937" w:type="dxa"/>
          </w:tcPr>
          <w:p>
            <w:pPr>
              <w:pStyle w:val="7"/>
              <w:spacing w:before="51"/>
              <w:ind w:left="70" w:right="20"/>
              <w:jc w:val="center"/>
              <w:rPr>
                <w:rFonts w:hint="eastAsia" w:ascii="黑体" w:eastAsia="黑体"/>
                <w:sz w:val="11"/>
              </w:rPr>
            </w:pPr>
            <w:r>
              <w:rPr>
                <w:rFonts w:hint="eastAsia" w:ascii="黑体" w:eastAsia="黑体"/>
                <w:w w:val="105"/>
                <w:sz w:val="11"/>
              </w:rPr>
              <w:t>公开层级2</w:t>
            </w:r>
          </w:p>
        </w:tc>
        <w:tc>
          <w:tcPr>
            <w:tcW w:w="2475" w:type="dxa"/>
            <w:vMerge w:val="restart"/>
          </w:tcPr>
          <w:p>
            <w:pPr>
              <w:pStyle w:val="7"/>
              <w:spacing w:before="7"/>
              <w:rPr>
                <w:rFonts w:ascii="Times New Roman"/>
                <w:sz w:val="14"/>
              </w:rPr>
            </w:pPr>
          </w:p>
          <w:p>
            <w:pPr>
              <w:pStyle w:val="7"/>
              <w:ind w:left="814"/>
              <w:rPr>
                <w:rFonts w:hint="eastAsia" w:ascii="黑体" w:eastAsia="黑体"/>
                <w:sz w:val="11"/>
              </w:rPr>
            </w:pPr>
            <w:r>
              <w:rPr>
                <w:rFonts w:hint="eastAsia" w:ascii="黑体" w:eastAsia="黑体"/>
                <w:w w:val="105"/>
                <w:sz w:val="11"/>
              </w:rPr>
              <w:t>公开渠道和载体2</w:t>
            </w:r>
          </w:p>
        </w:tc>
        <w:tc>
          <w:tcPr>
            <w:tcW w:w="1636" w:type="dxa"/>
            <w:vMerge w:val="restart"/>
          </w:tcPr>
          <w:p>
            <w:pPr>
              <w:pStyle w:val="7"/>
              <w:spacing w:before="7"/>
              <w:rPr>
                <w:rFonts w:ascii="Times New Roman"/>
                <w:sz w:val="14"/>
              </w:rPr>
            </w:pPr>
          </w:p>
          <w:p>
            <w:pPr>
              <w:pStyle w:val="7"/>
              <w:ind w:left="703" w:right="647"/>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15" w:type="dxa"/>
            <w:vMerge w:val="continue"/>
            <w:tcBorders>
              <w:top w:val="nil"/>
            </w:tcBorders>
          </w:tcPr>
          <w:p>
            <w:pPr>
              <w:rPr>
                <w:sz w:val="2"/>
                <w:szCs w:val="2"/>
              </w:rPr>
            </w:pPr>
          </w:p>
        </w:tc>
        <w:tc>
          <w:tcPr>
            <w:tcW w:w="741" w:type="dxa"/>
          </w:tcPr>
          <w:p>
            <w:pPr>
              <w:pStyle w:val="7"/>
              <w:spacing w:before="50"/>
              <w:ind w:left="136"/>
              <w:rPr>
                <w:rFonts w:hint="eastAsia" w:ascii="黑体" w:eastAsia="黑体"/>
                <w:sz w:val="11"/>
              </w:rPr>
            </w:pPr>
            <w:r>
              <w:rPr>
                <w:rFonts w:hint="eastAsia" w:ascii="黑体" w:eastAsia="黑体"/>
                <w:w w:val="105"/>
                <w:sz w:val="11"/>
              </w:rPr>
              <w:t>一级事项</w:t>
            </w:r>
          </w:p>
        </w:tc>
        <w:tc>
          <w:tcPr>
            <w:tcW w:w="1066" w:type="dxa"/>
          </w:tcPr>
          <w:p>
            <w:pPr>
              <w:pStyle w:val="7"/>
              <w:spacing w:before="50"/>
              <w:ind w:left="299"/>
              <w:rPr>
                <w:rFonts w:hint="eastAsia" w:ascii="黑体" w:eastAsia="黑体"/>
                <w:sz w:val="11"/>
              </w:rPr>
            </w:pPr>
            <w:r>
              <w:rPr>
                <w:rFonts w:hint="eastAsia" w:ascii="黑体" w:eastAsia="黑体"/>
                <w:w w:val="105"/>
                <w:sz w:val="11"/>
              </w:rPr>
              <w:t>二级事项</w:t>
            </w:r>
          </w:p>
        </w:tc>
        <w:tc>
          <w:tcPr>
            <w:tcW w:w="822"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1586" w:type="dxa"/>
            <w:vMerge w:val="continue"/>
            <w:tcBorders>
              <w:top w:val="nil"/>
            </w:tcBorders>
          </w:tcPr>
          <w:p>
            <w:pPr>
              <w:rPr>
                <w:sz w:val="2"/>
                <w:szCs w:val="2"/>
              </w:rPr>
            </w:pPr>
          </w:p>
        </w:tc>
        <w:tc>
          <w:tcPr>
            <w:tcW w:w="1334" w:type="dxa"/>
            <w:vMerge w:val="continue"/>
            <w:tcBorders>
              <w:top w:val="nil"/>
            </w:tcBorders>
          </w:tcPr>
          <w:p>
            <w:pPr>
              <w:rPr>
                <w:sz w:val="2"/>
                <w:szCs w:val="2"/>
              </w:rPr>
            </w:pPr>
          </w:p>
        </w:tc>
        <w:tc>
          <w:tcPr>
            <w:tcW w:w="984" w:type="dxa"/>
            <w:vMerge w:val="continue"/>
            <w:tcBorders>
              <w:top w:val="nil"/>
            </w:tcBorders>
          </w:tcPr>
          <w:p>
            <w:pPr>
              <w:rPr>
                <w:sz w:val="2"/>
                <w:szCs w:val="2"/>
              </w:rPr>
            </w:pPr>
          </w:p>
        </w:tc>
        <w:tc>
          <w:tcPr>
            <w:tcW w:w="797" w:type="dxa"/>
            <w:vMerge w:val="continue"/>
            <w:tcBorders>
              <w:top w:val="nil"/>
            </w:tcBorders>
          </w:tcPr>
          <w:p>
            <w:pPr>
              <w:rPr>
                <w:sz w:val="2"/>
                <w:szCs w:val="2"/>
              </w:rPr>
            </w:pPr>
          </w:p>
        </w:tc>
        <w:tc>
          <w:tcPr>
            <w:tcW w:w="569" w:type="dxa"/>
          </w:tcPr>
          <w:p>
            <w:pPr>
              <w:pStyle w:val="7"/>
              <w:spacing w:before="50"/>
              <w:ind w:left="105" w:right="62"/>
              <w:jc w:val="center"/>
              <w:rPr>
                <w:rFonts w:hint="eastAsia" w:ascii="黑体" w:eastAsia="黑体"/>
                <w:sz w:val="11"/>
              </w:rPr>
            </w:pPr>
            <w:r>
              <w:rPr>
                <w:rFonts w:hint="eastAsia" w:ascii="黑体" w:eastAsia="黑体"/>
                <w:w w:val="105"/>
                <w:sz w:val="11"/>
              </w:rPr>
              <w:t>全社会</w:t>
            </w:r>
          </w:p>
        </w:tc>
        <w:tc>
          <w:tcPr>
            <w:tcW w:w="569" w:type="dxa"/>
          </w:tcPr>
          <w:p>
            <w:pPr>
              <w:pStyle w:val="7"/>
              <w:spacing w:before="50"/>
              <w:ind w:left="62"/>
              <w:rPr>
                <w:rFonts w:hint="eastAsia" w:ascii="黑体" w:eastAsia="黑体"/>
                <w:sz w:val="11"/>
              </w:rPr>
            </w:pPr>
            <w:r>
              <w:rPr>
                <w:rFonts w:hint="eastAsia" w:ascii="黑体" w:eastAsia="黑体"/>
                <w:w w:val="105"/>
                <w:sz w:val="11"/>
              </w:rPr>
              <w:t>特定群众</w:t>
            </w:r>
          </w:p>
        </w:tc>
        <w:tc>
          <w:tcPr>
            <w:tcW w:w="569" w:type="dxa"/>
          </w:tcPr>
          <w:p>
            <w:pPr>
              <w:pStyle w:val="7"/>
              <w:spacing w:before="50"/>
              <w:ind w:left="105" w:right="58"/>
              <w:jc w:val="center"/>
              <w:rPr>
                <w:rFonts w:hint="eastAsia" w:ascii="黑体" w:eastAsia="黑体"/>
                <w:sz w:val="11"/>
              </w:rPr>
            </w:pPr>
            <w:r>
              <w:rPr>
                <w:rFonts w:hint="eastAsia" w:ascii="黑体" w:eastAsia="黑体"/>
                <w:w w:val="105"/>
                <w:sz w:val="11"/>
              </w:rPr>
              <w:t>主动</w:t>
            </w:r>
          </w:p>
        </w:tc>
        <w:tc>
          <w:tcPr>
            <w:tcW w:w="814" w:type="dxa"/>
          </w:tcPr>
          <w:p>
            <w:pPr>
              <w:pStyle w:val="7"/>
              <w:spacing w:before="50"/>
              <w:ind w:left="128"/>
              <w:rPr>
                <w:rFonts w:hint="eastAsia" w:ascii="黑体" w:eastAsia="黑体"/>
                <w:sz w:val="11"/>
              </w:rPr>
            </w:pPr>
            <w:r>
              <w:rPr>
                <w:rFonts w:hint="eastAsia" w:ascii="黑体" w:eastAsia="黑体"/>
                <w:w w:val="105"/>
                <w:sz w:val="11"/>
              </w:rPr>
              <w:t>依申请公开</w:t>
            </w:r>
          </w:p>
        </w:tc>
        <w:tc>
          <w:tcPr>
            <w:tcW w:w="765" w:type="dxa"/>
          </w:tcPr>
          <w:p>
            <w:pPr>
              <w:pStyle w:val="7"/>
              <w:spacing w:before="50"/>
              <w:ind w:left="119" w:right="69"/>
              <w:jc w:val="center"/>
              <w:rPr>
                <w:rFonts w:hint="eastAsia" w:ascii="黑体" w:eastAsia="黑体"/>
                <w:sz w:val="11"/>
              </w:rPr>
            </w:pPr>
            <w:r>
              <w:rPr>
                <w:rFonts w:hint="eastAsia" w:ascii="黑体" w:eastAsia="黑体"/>
                <w:w w:val="105"/>
                <w:sz w:val="11"/>
              </w:rPr>
              <w:t>县级</w:t>
            </w:r>
          </w:p>
        </w:tc>
        <w:tc>
          <w:tcPr>
            <w:tcW w:w="2475" w:type="dxa"/>
            <w:vMerge w:val="continue"/>
            <w:tcBorders>
              <w:top w:val="nil"/>
            </w:tcBorders>
          </w:tcPr>
          <w:p>
            <w:pPr>
              <w:rPr>
                <w:sz w:val="2"/>
                <w:szCs w:val="2"/>
              </w:rPr>
            </w:pPr>
          </w:p>
        </w:tc>
        <w:tc>
          <w:tcPr>
            <w:tcW w:w="937" w:type="dxa"/>
          </w:tcPr>
          <w:p>
            <w:pPr>
              <w:pStyle w:val="7"/>
              <w:spacing w:before="50"/>
              <w:ind w:left="74" w:right="20"/>
              <w:jc w:val="center"/>
              <w:rPr>
                <w:rFonts w:hint="eastAsia" w:ascii="黑体" w:eastAsia="黑体"/>
                <w:sz w:val="11"/>
              </w:rPr>
            </w:pPr>
            <w:r>
              <w:rPr>
                <w:rFonts w:hint="eastAsia" w:ascii="黑体" w:eastAsia="黑体"/>
                <w:w w:val="105"/>
                <w:sz w:val="11"/>
              </w:rPr>
              <w:t>乡级</w:t>
            </w:r>
          </w:p>
        </w:tc>
        <w:tc>
          <w:tcPr>
            <w:tcW w:w="2475" w:type="dxa"/>
            <w:vMerge w:val="continue"/>
            <w:tcBorders>
              <w:top w:val="nil"/>
            </w:tcBorders>
          </w:tcPr>
          <w:p>
            <w:pPr>
              <w:rPr>
                <w:sz w:val="2"/>
                <w:szCs w:val="2"/>
              </w:rPr>
            </w:pPr>
          </w:p>
        </w:tc>
        <w:tc>
          <w:tcPr>
            <w:tcW w:w="1636"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038"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ind w:left="179"/>
              <w:rPr>
                <w:sz w:val="11"/>
              </w:rPr>
            </w:pPr>
            <w:r>
              <w:rPr>
                <w:w w:val="106"/>
                <w:sz w:val="11"/>
              </w:rPr>
              <w:t>9</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ind w:left="136"/>
              <w:rPr>
                <w:sz w:val="11"/>
              </w:rPr>
            </w:pPr>
            <w:r>
              <w:rPr>
                <w:w w:val="105"/>
                <w:sz w:val="11"/>
              </w:rPr>
              <w:t>法律援助</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6"/>
              </w:rPr>
            </w:pPr>
          </w:p>
          <w:p>
            <w:pPr>
              <w:pStyle w:val="7"/>
              <w:spacing w:before="1" w:line="249" w:lineRule="auto"/>
              <w:ind w:left="22" w:right="83"/>
              <w:jc w:val="both"/>
              <w:rPr>
                <w:sz w:val="11"/>
              </w:rPr>
            </w:pPr>
            <w:r>
              <w:rPr>
                <w:w w:val="105"/>
                <w:sz w:val="11"/>
              </w:rPr>
              <w:t>对在法律援助工作中作出突出贡献的组织和个人进行表彰奖励</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ind w:left="47" w:right="26"/>
              <w:jc w:val="center"/>
              <w:rPr>
                <w:sz w:val="11"/>
              </w:rPr>
            </w:pPr>
            <w:r>
              <w:rPr>
                <w:w w:val="105"/>
                <w:sz w:val="11"/>
              </w:rPr>
              <w:t>政务服务事项</w:t>
            </w:r>
          </w:p>
        </w:tc>
        <w:tc>
          <w:tcPr>
            <w:tcW w:w="14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spacing w:line="247" w:lineRule="auto"/>
              <w:ind w:left="76" w:right="48"/>
              <w:jc w:val="center"/>
              <w:rPr>
                <w:sz w:val="11"/>
              </w:rPr>
            </w:pPr>
            <w:r>
              <w:rPr>
                <w:w w:val="105"/>
                <w:sz w:val="11"/>
              </w:rPr>
              <w:t>对在法律援助工作中作出突出贡献的组织和个人进行表彰奖励</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9"/>
              </w:rPr>
            </w:pPr>
          </w:p>
          <w:p>
            <w:pPr>
              <w:pStyle w:val="7"/>
              <w:spacing w:line="249" w:lineRule="auto"/>
              <w:ind w:left="24" w:right="61"/>
              <w:rPr>
                <w:sz w:val="11"/>
              </w:rPr>
            </w:pPr>
            <w:r>
              <w:rPr>
                <w:w w:val="105"/>
                <w:sz w:val="11"/>
              </w:rPr>
              <w:t>评选表彰通知；先进集体和个人申报表</w:t>
            </w:r>
          </w:p>
          <w:p>
            <w:pPr>
              <w:pStyle w:val="7"/>
              <w:spacing w:line="247" w:lineRule="auto"/>
              <w:ind w:left="24" w:right="60"/>
              <w:jc w:val="both"/>
              <w:rPr>
                <w:sz w:val="11"/>
              </w:rPr>
            </w:pPr>
            <w:r>
              <w:rPr>
                <w:w w:val="105"/>
                <w:sz w:val="11"/>
              </w:rPr>
              <w:t>（空白表）；拟表彰的先进集体先进个人名单；表彰决定</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6"/>
              </w:rPr>
            </w:pPr>
          </w:p>
          <w:p>
            <w:pPr>
              <w:pStyle w:val="7"/>
              <w:spacing w:before="1"/>
              <w:ind w:left="26"/>
              <w:rPr>
                <w:sz w:val="11"/>
              </w:rPr>
            </w:pPr>
            <w:r>
              <w:rPr>
                <w:w w:val="105"/>
                <w:sz w:val="11"/>
              </w:rPr>
              <w:t>1、评选表彰通知</w:t>
            </w:r>
          </w:p>
          <w:p>
            <w:pPr>
              <w:pStyle w:val="7"/>
              <w:spacing w:before="5" w:line="247" w:lineRule="auto"/>
              <w:ind w:left="26" w:right="67"/>
              <w:rPr>
                <w:sz w:val="11"/>
              </w:rPr>
            </w:pPr>
            <w:r>
              <w:rPr>
                <w:w w:val="105"/>
                <w:sz w:val="11"/>
              </w:rPr>
              <w:t>2、拟表彰的先进集体、先进个人名单公示公告</w:t>
            </w:r>
          </w:p>
          <w:p>
            <w:pPr>
              <w:pStyle w:val="7"/>
              <w:spacing w:before="1"/>
              <w:ind w:left="26"/>
              <w:rPr>
                <w:sz w:val="11"/>
              </w:rPr>
            </w:pPr>
            <w:r>
              <w:rPr>
                <w:w w:val="105"/>
                <w:sz w:val="11"/>
              </w:rPr>
              <w:t>3、表彰决定</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7"/>
              </w:rPr>
            </w:pPr>
          </w:p>
          <w:p>
            <w:pPr>
              <w:pStyle w:val="7"/>
              <w:spacing w:before="1" w:line="247" w:lineRule="auto"/>
              <w:ind w:left="28" w:right="-15"/>
              <w:rPr>
                <w:sz w:val="11"/>
              </w:rPr>
            </w:pPr>
            <w:r>
              <w:rPr>
                <w:w w:val="105"/>
                <w:sz w:val="11"/>
              </w:rPr>
              <w:t>《法律援助条例》、《湖南省法律援助条例》</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ind w:left="30"/>
              <w:rPr>
                <w:sz w:val="11"/>
              </w:rPr>
            </w:pPr>
            <w:r>
              <w:rPr>
                <w:rFonts w:hint="eastAsia"/>
                <w:w w:val="105"/>
                <w:sz w:val="11"/>
                <w:lang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ind w:left="48"/>
              <w:jc w:val="center"/>
              <w:rPr>
                <w:sz w:val="11"/>
              </w:rPr>
            </w:pPr>
            <w:r>
              <w:rPr>
                <w:w w:val="106"/>
                <w:sz w:val="11"/>
              </w:rPr>
              <w:t>√</w:t>
            </w:r>
          </w:p>
        </w:tc>
        <w:tc>
          <w:tcPr>
            <w:tcW w:w="2475" w:type="dxa"/>
          </w:tcPr>
          <w:p>
            <w:pPr>
              <w:pStyle w:val="7"/>
              <w:rPr>
                <w:rFonts w:ascii="Times New Roman"/>
                <w:sz w:val="12"/>
              </w:rPr>
            </w:pPr>
          </w:p>
          <w:p>
            <w:pPr>
              <w:pStyle w:val="7"/>
              <w:spacing w:before="4"/>
              <w:rPr>
                <w:rFonts w:ascii="Times New Roman"/>
                <w:sz w:val="14"/>
              </w:rPr>
            </w:pPr>
          </w:p>
          <w:p>
            <w:pPr>
              <w:pStyle w:val="7"/>
              <w:numPr>
                <w:ilvl w:val="0"/>
                <w:numId w:val="9"/>
              </w:numPr>
              <w:tabs>
                <w:tab w:val="left" w:pos="156"/>
              </w:tabs>
              <w:spacing w:before="0" w:after="0" w:line="240" w:lineRule="auto"/>
              <w:ind w:left="155" w:right="0" w:hanging="120"/>
              <w:jc w:val="left"/>
              <w:rPr>
                <w:sz w:val="11"/>
              </w:rPr>
            </w:pPr>
            <w:r>
              <w:rPr>
                <w:w w:val="105"/>
                <w:sz w:val="11"/>
              </w:rPr>
              <w:t>政府网站 □政府公报</w:t>
            </w:r>
          </w:p>
          <w:p>
            <w:pPr>
              <w:pStyle w:val="7"/>
              <w:numPr>
                <w:ilvl w:val="0"/>
                <w:numId w:val="9"/>
              </w:numPr>
              <w:tabs>
                <w:tab w:val="left" w:pos="156"/>
              </w:tabs>
              <w:spacing w:before="5" w:after="0" w:line="240" w:lineRule="auto"/>
              <w:ind w:left="155" w:right="0" w:hanging="120"/>
              <w:jc w:val="left"/>
              <w:rPr>
                <w:sz w:val="11"/>
              </w:rPr>
            </w:pPr>
            <w:r>
              <w:rPr>
                <w:w w:val="105"/>
                <w:sz w:val="11"/>
              </w:rPr>
              <w:t>两微一端 □发布会/听证会</w:t>
            </w:r>
          </w:p>
          <w:p>
            <w:pPr>
              <w:pStyle w:val="7"/>
              <w:numPr>
                <w:ilvl w:val="0"/>
                <w:numId w:val="9"/>
              </w:numPr>
              <w:tabs>
                <w:tab w:val="left" w:pos="156"/>
              </w:tabs>
              <w:spacing w:before="5" w:after="0" w:line="240" w:lineRule="auto"/>
              <w:ind w:left="155" w:right="0" w:hanging="120"/>
              <w:jc w:val="left"/>
              <w:rPr>
                <w:sz w:val="11"/>
              </w:rPr>
            </w:pPr>
            <w:r>
              <w:rPr>
                <w:w w:val="105"/>
                <w:sz w:val="11"/>
              </w:rPr>
              <w:t>广播电视 ■纸质媒体</w:t>
            </w:r>
          </w:p>
          <w:p>
            <w:pPr>
              <w:pStyle w:val="7"/>
              <w:spacing w:before="4"/>
              <w:ind w:left="36"/>
              <w:rPr>
                <w:sz w:val="11"/>
              </w:rPr>
            </w:pPr>
            <w:r>
              <w:rPr>
                <w:w w:val="105"/>
                <w:sz w:val="11"/>
              </w:rPr>
              <w:t>□公开查阅点□政务服务中心</w:t>
            </w:r>
          </w:p>
          <w:p>
            <w:pPr>
              <w:pStyle w:val="7"/>
              <w:spacing w:before="5"/>
              <w:ind w:left="36"/>
              <w:rPr>
                <w:sz w:val="11"/>
              </w:rPr>
            </w:pPr>
            <w:r>
              <w:rPr>
                <w:w w:val="105"/>
                <w:sz w:val="11"/>
              </w:rPr>
              <w:t>□便民服务站 ■入户/现场</w:t>
            </w:r>
          </w:p>
          <w:p>
            <w:pPr>
              <w:pStyle w:val="7"/>
              <w:numPr>
                <w:ilvl w:val="0"/>
                <w:numId w:val="9"/>
              </w:numPr>
              <w:tabs>
                <w:tab w:val="left" w:pos="156"/>
              </w:tabs>
              <w:spacing w:before="4" w:after="0" w:line="240" w:lineRule="auto"/>
              <w:ind w:left="155" w:right="0" w:hanging="120"/>
              <w:jc w:val="left"/>
              <w:rPr>
                <w:sz w:val="11"/>
              </w:rPr>
            </w:pPr>
            <w:r>
              <w:rPr>
                <w:w w:val="105"/>
                <w:sz w:val="11"/>
              </w:rPr>
              <w:t>社区/企事业单位/村公示栏（电子屏）</w:t>
            </w:r>
          </w:p>
          <w:p>
            <w:pPr>
              <w:pStyle w:val="7"/>
              <w:spacing w:before="6"/>
              <w:ind w:left="36"/>
              <w:rPr>
                <w:sz w:val="11"/>
              </w:rPr>
            </w:pPr>
            <w:r>
              <w:rPr>
                <w:w w:val="105"/>
                <w:sz w:val="11"/>
              </w:rPr>
              <w:t>□精准推送</w:t>
            </w:r>
          </w:p>
          <w:p>
            <w:pPr>
              <w:pStyle w:val="7"/>
              <w:numPr>
                <w:ilvl w:val="0"/>
                <w:numId w:val="9"/>
              </w:numPr>
              <w:tabs>
                <w:tab w:val="left" w:pos="156"/>
              </w:tabs>
              <w:spacing w:before="4" w:after="0" w:line="240" w:lineRule="auto"/>
              <w:ind w:left="155" w:right="0" w:hanging="120"/>
              <w:jc w:val="left"/>
              <w:rPr>
                <w:sz w:val="11"/>
              </w:rPr>
            </w:pPr>
            <w:r>
              <w:rPr>
                <w:w w:val="105"/>
                <w:sz w:val="11"/>
              </w:rPr>
              <w:t>其他法律服务网</w:t>
            </w:r>
          </w:p>
          <w:p>
            <w:pPr>
              <w:pStyle w:val="7"/>
              <w:spacing w:before="6" w:line="247"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6"/>
              </w:rPr>
            </w:pPr>
          </w:p>
          <w:p>
            <w:pPr>
              <w:pStyle w:val="7"/>
              <w:spacing w:before="1" w:line="249" w:lineRule="auto"/>
              <w:ind w:left="74" w:right="20"/>
              <w:jc w:val="center"/>
              <w:rPr>
                <w:sz w:val="11"/>
              </w:rPr>
            </w:pPr>
            <w:r>
              <w:rPr>
                <w:w w:val="105"/>
                <w:sz w:val="11"/>
              </w:rPr>
              <w:t>各区县（市）政府组织下辖乡镇</w:t>
            </w:r>
          </w:p>
          <w:p>
            <w:pPr>
              <w:pStyle w:val="7"/>
              <w:spacing w:line="249"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spacing w:before="4"/>
              <w:rPr>
                <w:rFonts w:ascii="Times New Roman"/>
                <w:sz w:val="14"/>
              </w:rPr>
            </w:pPr>
          </w:p>
          <w:p>
            <w:pPr>
              <w:pStyle w:val="7"/>
              <w:ind w:left="38"/>
              <w:rPr>
                <w:sz w:val="11"/>
              </w:rPr>
            </w:pPr>
            <w:r>
              <w:rPr>
                <w:w w:val="105"/>
                <w:sz w:val="11"/>
              </w:rPr>
              <w:t>□政府网站 □政府公报</w:t>
            </w:r>
          </w:p>
          <w:p>
            <w:pPr>
              <w:pStyle w:val="7"/>
              <w:spacing w:before="5"/>
              <w:ind w:left="38"/>
              <w:rPr>
                <w:sz w:val="11"/>
              </w:rPr>
            </w:pPr>
            <w:r>
              <w:rPr>
                <w:w w:val="105"/>
                <w:sz w:val="11"/>
              </w:rPr>
              <w:t>□两微一端 □发布会/听证会</w:t>
            </w:r>
          </w:p>
          <w:p>
            <w:pPr>
              <w:pStyle w:val="7"/>
              <w:spacing w:before="4"/>
              <w:ind w:left="38"/>
              <w:rPr>
                <w:sz w:val="11"/>
              </w:rPr>
            </w:pPr>
            <w:r>
              <w:rPr>
                <w:w w:val="105"/>
                <w:sz w:val="11"/>
              </w:rPr>
              <w:t>□广播电视 □纸质媒体</w:t>
            </w:r>
          </w:p>
          <w:p>
            <w:pPr>
              <w:pStyle w:val="7"/>
              <w:spacing w:before="5"/>
              <w:ind w:left="38"/>
              <w:rPr>
                <w:sz w:val="11"/>
              </w:rPr>
            </w:pPr>
            <w:r>
              <w:rPr>
                <w:w w:val="105"/>
                <w:sz w:val="11"/>
              </w:rPr>
              <w:t>□公开查阅点□政务服务中心</w:t>
            </w:r>
          </w:p>
          <w:p>
            <w:pPr>
              <w:pStyle w:val="7"/>
              <w:spacing w:before="5"/>
              <w:ind w:left="38"/>
              <w:rPr>
                <w:sz w:val="11"/>
              </w:rPr>
            </w:pPr>
            <w:r>
              <w:rPr>
                <w:w w:val="105"/>
                <w:sz w:val="11"/>
              </w:rPr>
              <w:t>□便民服务站 □入户/现场</w:t>
            </w:r>
          </w:p>
          <w:p>
            <w:pPr>
              <w:pStyle w:val="7"/>
              <w:spacing w:before="4"/>
              <w:ind w:left="38"/>
              <w:rPr>
                <w:sz w:val="11"/>
              </w:rPr>
            </w:pPr>
            <w:r>
              <w:rPr>
                <w:w w:val="105"/>
                <w:sz w:val="11"/>
              </w:rPr>
              <w:t>□社区/企事业单位/村公示栏（电子屏）</w:t>
            </w:r>
          </w:p>
          <w:p>
            <w:pPr>
              <w:pStyle w:val="7"/>
              <w:spacing w:before="6"/>
              <w:ind w:left="38"/>
              <w:rPr>
                <w:sz w:val="11"/>
              </w:rPr>
            </w:pPr>
            <w:r>
              <w:rPr>
                <w:w w:val="105"/>
                <w:sz w:val="11"/>
              </w:rPr>
              <w:t>□精准推送</w:t>
            </w:r>
          </w:p>
          <w:p>
            <w:pPr>
              <w:pStyle w:val="7"/>
              <w:spacing w:before="4"/>
              <w:ind w:left="38"/>
              <w:rPr>
                <w:sz w:val="11"/>
              </w:rPr>
            </w:pPr>
            <w:r>
              <w:rPr>
                <w:w w:val="105"/>
                <w:sz w:val="11"/>
              </w:rPr>
              <w:t>□其他法律服务网</w:t>
            </w:r>
          </w:p>
          <w:p>
            <w:pPr>
              <w:pStyle w:val="7"/>
              <w:spacing w:before="6" w:line="247"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7"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7"/>
              </w:rPr>
            </w:pPr>
          </w:p>
          <w:p>
            <w:pPr>
              <w:pStyle w:val="7"/>
              <w:ind w:left="150"/>
              <w:rPr>
                <w:sz w:val="11"/>
              </w:rPr>
            </w:pPr>
            <w:r>
              <w:rPr>
                <w:w w:val="105"/>
                <w:sz w:val="11"/>
              </w:rPr>
              <w:t>10</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7"/>
              </w:rPr>
            </w:pPr>
          </w:p>
          <w:p>
            <w:pPr>
              <w:pStyle w:val="7"/>
              <w:ind w:left="136"/>
              <w:rPr>
                <w:sz w:val="11"/>
              </w:rPr>
            </w:pPr>
            <w:r>
              <w:rPr>
                <w:w w:val="105"/>
                <w:sz w:val="11"/>
              </w:rPr>
              <w:t>法律援助</w:t>
            </w:r>
          </w:p>
        </w:tc>
        <w:tc>
          <w:tcPr>
            <w:tcW w:w="1066" w:type="dxa"/>
          </w:tcPr>
          <w:p>
            <w:pPr>
              <w:pStyle w:val="7"/>
              <w:rPr>
                <w:rFonts w:ascii="Times New Roman"/>
                <w:sz w:val="12"/>
              </w:rPr>
            </w:pPr>
          </w:p>
          <w:p>
            <w:pPr>
              <w:pStyle w:val="7"/>
              <w:spacing w:before="11"/>
              <w:rPr>
                <w:rFonts w:ascii="Times New Roman"/>
                <w:sz w:val="14"/>
              </w:rPr>
            </w:pPr>
          </w:p>
          <w:p>
            <w:pPr>
              <w:pStyle w:val="7"/>
              <w:spacing w:line="247" w:lineRule="auto"/>
              <w:ind w:left="22" w:right="83"/>
              <w:rPr>
                <w:sz w:val="11"/>
              </w:rPr>
            </w:pPr>
            <w:r>
              <w:rPr>
                <w:spacing w:val="-2"/>
                <w:w w:val="105"/>
                <w:sz w:val="11"/>
              </w:rPr>
              <w:t>对律师事务所拒绝</w:t>
            </w:r>
            <w:r>
              <w:rPr>
                <w:w w:val="105"/>
                <w:sz w:val="11"/>
              </w:rPr>
              <w:t xml:space="preserve">法律援助机构指 </w:t>
            </w:r>
            <w:r>
              <w:rPr>
                <w:spacing w:val="-2"/>
                <w:w w:val="105"/>
                <w:sz w:val="11"/>
              </w:rPr>
              <w:t>派，不安排本所律师办理法律援助案件、律师无正当理由拒绝接受、擅自终止法律援助案件或办理法律援助案件收取财物的处罚</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49" w:lineRule="auto"/>
              <w:ind w:left="355" w:right="36" w:hanging="296"/>
              <w:rPr>
                <w:sz w:val="11"/>
              </w:rPr>
            </w:pPr>
            <w:r>
              <w:rPr>
                <w:w w:val="105"/>
                <w:sz w:val="11"/>
              </w:rPr>
              <w:t>非政务服务事项</w:t>
            </w:r>
          </w:p>
        </w:tc>
        <w:tc>
          <w:tcPr>
            <w:tcW w:w="1440" w:type="dxa"/>
          </w:tcPr>
          <w:p>
            <w:pPr>
              <w:pStyle w:val="7"/>
              <w:rPr>
                <w:rFonts w:ascii="Times New Roman"/>
                <w:sz w:val="10"/>
              </w:rPr>
            </w:pP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line="249" w:lineRule="auto"/>
              <w:ind w:left="24" w:right="60"/>
              <w:rPr>
                <w:sz w:val="11"/>
              </w:rPr>
            </w:pPr>
            <w:r>
              <w:rPr>
                <w:w w:val="105"/>
                <w:sz w:val="11"/>
              </w:rPr>
              <w:t>行政处罚决定或行政处罚决定书</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before="1"/>
              <w:ind w:left="26"/>
              <w:rPr>
                <w:sz w:val="11"/>
              </w:rPr>
            </w:pPr>
            <w:r>
              <w:rPr>
                <w:w w:val="105"/>
                <w:sz w:val="11"/>
              </w:rPr>
              <w:t>行政处罚决定书</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6"/>
              </w:rPr>
            </w:pPr>
          </w:p>
          <w:p>
            <w:pPr>
              <w:pStyle w:val="7"/>
              <w:spacing w:before="1" w:line="247" w:lineRule="auto"/>
              <w:ind w:left="28" w:right="-15"/>
              <w:jc w:val="both"/>
              <w:rPr>
                <w:sz w:val="11"/>
              </w:rPr>
            </w:pPr>
            <w:r>
              <w:rPr>
                <w:w w:val="105"/>
                <w:sz w:val="11"/>
              </w:rPr>
              <w:t>国务院办公厅《关于全面推行行政执法公示制度、执法全过程记录制度、重大执法决定法制审核制度的指导意见》</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6"/>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before="1"/>
              <w:ind w:left="30"/>
              <w:rPr>
                <w:sz w:val="11"/>
              </w:rPr>
            </w:pPr>
            <w:r>
              <w:rPr>
                <w:rFonts w:hint="eastAsia"/>
                <w:w w:val="105"/>
                <w:sz w:val="11"/>
                <w:lang w:val="en-US"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before="1"/>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before="1"/>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0"/>
              </w:rPr>
            </w:pPr>
          </w:p>
        </w:tc>
        <w:tc>
          <w:tcPr>
            <w:tcW w:w="2475" w:type="dxa"/>
          </w:tcPr>
          <w:p>
            <w:pPr>
              <w:pStyle w:val="7"/>
              <w:rPr>
                <w:rFonts w:ascii="Times New Roman"/>
                <w:sz w:val="12"/>
              </w:rPr>
            </w:pPr>
          </w:p>
          <w:p>
            <w:pPr>
              <w:pStyle w:val="7"/>
              <w:rPr>
                <w:rFonts w:ascii="Times New Roman"/>
                <w:sz w:val="12"/>
              </w:rPr>
            </w:pPr>
          </w:p>
          <w:p>
            <w:pPr>
              <w:pStyle w:val="7"/>
              <w:numPr>
                <w:ilvl w:val="0"/>
                <w:numId w:val="10"/>
              </w:numPr>
              <w:tabs>
                <w:tab w:val="left" w:pos="156"/>
              </w:tabs>
              <w:spacing w:before="107" w:after="0" w:line="240" w:lineRule="auto"/>
              <w:ind w:left="155" w:right="0" w:hanging="120"/>
              <w:jc w:val="left"/>
              <w:rPr>
                <w:sz w:val="11"/>
              </w:rPr>
            </w:pPr>
            <w:r>
              <w:rPr>
                <w:w w:val="105"/>
                <w:sz w:val="11"/>
              </w:rPr>
              <w:t>政府网站 □政府公报</w:t>
            </w:r>
          </w:p>
          <w:p>
            <w:pPr>
              <w:pStyle w:val="7"/>
              <w:numPr>
                <w:ilvl w:val="0"/>
                <w:numId w:val="10"/>
              </w:numPr>
              <w:tabs>
                <w:tab w:val="left" w:pos="156"/>
              </w:tabs>
              <w:spacing w:before="4" w:after="0" w:line="240" w:lineRule="auto"/>
              <w:ind w:left="155" w:right="0" w:hanging="120"/>
              <w:jc w:val="left"/>
              <w:rPr>
                <w:sz w:val="11"/>
              </w:rPr>
            </w:pPr>
            <w:r>
              <w:rPr>
                <w:w w:val="105"/>
                <w:sz w:val="11"/>
              </w:rPr>
              <w:t>两微一端 □发布会/听证会</w:t>
            </w:r>
          </w:p>
          <w:p>
            <w:pPr>
              <w:pStyle w:val="7"/>
              <w:spacing w:before="6"/>
              <w:ind w:left="36"/>
              <w:rPr>
                <w:sz w:val="11"/>
              </w:rPr>
            </w:pPr>
            <w:r>
              <w:rPr>
                <w:w w:val="105"/>
                <w:sz w:val="11"/>
              </w:rPr>
              <w:t>□广播电视 □纸质媒体</w:t>
            </w:r>
          </w:p>
          <w:p>
            <w:pPr>
              <w:pStyle w:val="7"/>
              <w:spacing w:before="4"/>
              <w:ind w:left="36"/>
              <w:rPr>
                <w:sz w:val="11"/>
              </w:rPr>
            </w:pPr>
            <w:r>
              <w:rPr>
                <w:w w:val="105"/>
                <w:sz w:val="11"/>
              </w:rPr>
              <w:t>□公开查阅点□政务服务中心</w:t>
            </w:r>
          </w:p>
          <w:p>
            <w:pPr>
              <w:pStyle w:val="7"/>
              <w:spacing w:before="6"/>
              <w:ind w:left="36"/>
              <w:rPr>
                <w:sz w:val="11"/>
              </w:rPr>
            </w:pPr>
            <w:r>
              <w:rPr>
                <w:w w:val="105"/>
                <w:sz w:val="11"/>
              </w:rPr>
              <w:t>□便民服务站 □入户/现场</w:t>
            </w:r>
          </w:p>
          <w:p>
            <w:pPr>
              <w:pStyle w:val="7"/>
              <w:spacing w:before="4"/>
              <w:ind w:left="36"/>
              <w:rPr>
                <w:sz w:val="11"/>
              </w:rPr>
            </w:pPr>
            <w:r>
              <w:rPr>
                <w:w w:val="105"/>
                <w:sz w:val="11"/>
              </w:rPr>
              <w:t>□社区/企事业单位/村公示栏（电子屏）</w:t>
            </w:r>
          </w:p>
          <w:p>
            <w:pPr>
              <w:pStyle w:val="7"/>
              <w:spacing w:before="5"/>
              <w:ind w:left="36"/>
              <w:rPr>
                <w:sz w:val="11"/>
              </w:rPr>
            </w:pPr>
            <w:r>
              <w:rPr>
                <w:w w:val="105"/>
                <w:sz w:val="11"/>
              </w:rPr>
              <w:t>□精准推送</w:t>
            </w:r>
          </w:p>
          <w:p>
            <w:pPr>
              <w:pStyle w:val="7"/>
              <w:spacing w:before="5"/>
              <w:ind w:left="36"/>
              <w:rPr>
                <w:sz w:val="11"/>
              </w:rPr>
            </w:pPr>
            <w:r>
              <w:rPr>
                <w:w w:val="105"/>
                <w:sz w:val="11"/>
              </w:rPr>
              <w:t>□其他</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spacing w:line="247" w:lineRule="auto"/>
              <w:ind w:left="74" w:right="20"/>
              <w:jc w:val="center"/>
              <w:rPr>
                <w:sz w:val="11"/>
              </w:rPr>
            </w:pPr>
            <w:r>
              <w:rPr>
                <w:w w:val="105"/>
                <w:sz w:val="11"/>
              </w:rPr>
              <w:t>各区县（市）政府组织下辖乡镇</w:t>
            </w:r>
          </w:p>
          <w:p>
            <w:pPr>
              <w:pStyle w:val="7"/>
              <w:spacing w:before="1"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spacing w:before="107"/>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6"/>
              <w:ind w:left="38"/>
              <w:rPr>
                <w:sz w:val="11"/>
              </w:rPr>
            </w:pPr>
            <w:r>
              <w:rPr>
                <w:w w:val="105"/>
                <w:sz w:val="11"/>
              </w:rPr>
              <w:t>□广播电视 □纸质媒体</w:t>
            </w:r>
          </w:p>
          <w:p>
            <w:pPr>
              <w:pStyle w:val="7"/>
              <w:spacing w:before="4"/>
              <w:ind w:left="38"/>
              <w:rPr>
                <w:sz w:val="11"/>
              </w:rPr>
            </w:pPr>
            <w:r>
              <w:rPr>
                <w:w w:val="105"/>
                <w:sz w:val="11"/>
              </w:rPr>
              <w:t>□公开查阅点□政务服务中心</w:t>
            </w:r>
          </w:p>
          <w:p>
            <w:pPr>
              <w:pStyle w:val="7"/>
              <w:spacing w:before="6"/>
              <w:ind w:left="38"/>
              <w:rPr>
                <w:sz w:val="11"/>
              </w:rPr>
            </w:pPr>
            <w:r>
              <w:rPr>
                <w:w w:val="105"/>
                <w:sz w:val="11"/>
              </w:rPr>
              <w:t>□便民服务站 □入户/现场</w:t>
            </w:r>
          </w:p>
          <w:p>
            <w:pPr>
              <w:pStyle w:val="7"/>
              <w:spacing w:before="4"/>
              <w:ind w:left="38"/>
              <w:rPr>
                <w:sz w:val="11"/>
              </w:rPr>
            </w:pPr>
            <w:r>
              <w:rPr>
                <w:w w:val="105"/>
                <w:sz w:val="11"/>
              </w:rPr>
              <w:t>□社区/企事业单位/村公示栏（电子屏）</w:t>
            </w:r>
          </w:p>
          <w:p>
            <w:pPr>
              <w:pStyle w:val="7"/>
              <w:spacing w:before="5"/>
              <w:ind w:left="38"/>
              <w:rPr>
                <w:sz w:val="11"/>
              </w:rPr>
            </w:pPr>
            <w:r>
              <w:rPr>
                <w:w w:val="105"/>
                <w:sz w:val="11"/>
              </w:rPr>
              <w:t>□精准推送</w:t>
            </w:r>
          </w:p>
          <w:p>
            <w:pPr>
              <w:pStyle w:val="7"/>
              <w:spacing w:before="4"/>
              <w:ind w:left="38"/>
              <w:rPr>
                <w:sz w:val="11"/>
              </w:rPr>
            </w:pPr>
            <w:r>
              <w:rPr>
                <w:w w:val="105"/>
                <w:sz w:val="11"/>
              </w:rPr>
              <w:t>□其他</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6"/>
              </w:rPr>
            </w:pPr>
          </w:p>
          <w:p>
            <w:pPr>
              <w:pStyle w:val="7"/>
              <w:ind w:left="38"/>
              <w:rPr>
                <w:sz w:val="13"/>
              </w:rPr>
            </w:pPr>
            <w:r>
              <w:rPr>
                <w:sz w:val="13"/>
              </w:rPr>
              <w:t>该职能在</w:t>
            </w:r>
            <w:r>
              <w:rPr>
                <w:rFonts w:hint="eastAsia"/>
                <w:sz w:val="13"/>
                <w:lang w:val="en-US" w:eastAsia="zh-CN"/>
              </w:rPr>
              <w:t>湘西州</w:t>
            </w:r>
            <w:r>
              <w:rPr>
                <w:sz w:val="13"/>
              </w:rPr>
              <w:t>司法局</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20"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1"/>
              <w:ind w:left="150"/>
              <w:rPr>
                <w:sz w:val="11"/>
              </w:rPr>
            </w:pPr>
            <w:r>
              <w:rPr>
                <w:w w:val="105"/>
                <w:sz w:val="11"/>
              </w:rPr>
              <w:t>11</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7" w:lineRule="auto"/>
              <w:ind w:left="313" w:right="57" w:hanging="237"/>
              <w:rPr>
                <w:sz w:val="11"/>
              </w:rPr>
            </w:pPr>
            <w:r>
              <w:rPr>
                <w:w w:val="105"/>
                <w:sz w:val="11"/>
              </w:rPr>
              <w:t>基层法律服务</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7" w:lineRule="auto"/>
              <w:ind w:left="22" w:right="83"/>
              <w:rPr>
                <w:sz w:val="11"/>
              </w:rPr>
            </w:pPr>
            <w:r>
              <w:rPr>
                <w:w w:val="105"/>
                <w:sz w:val="11"/>
              </w:rPr>
              <w:t>基层法律服务工作者执业核准许可</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1"/>
              <w:ind w:left="47" w:right="26"/>
              <w:jc w:val="center"/>
              <w:rPr>
                <w:sz w:val="11"/>
              </w:rPr>
            </w:pPr>
            <w:r>
              <w:rPr>
                <w:w w:val="105"/>
                <w:sz w:val="11"/>
              </w:rPr>
              <w:t>政务服务事项</w:t>
            </w:r>
          </w:p>
        </w:tc>
        <w:tc>
          <w:tcPr>
            <w:tcW w:w="14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ind w:left="69" w:right="44"/>
              <w:jc w:val="center"/>
              <w:rPr>
                <w:sz w:val="11"/>
              </w:rPr>
            </w:pPr>
            <w:r>
              <w:rPr>
                <w:w w:val="105"/>
                <w:sz w:val="11"/>
              </w:rPr>
              <w:t>基层法律服务工作者执业</w:t>
            </w:r>
          </w:p>
          <w:p>
            <w:pPr>
              <w:pStyle w:val="7"/>
              <w:spacing w:before="4"/>
              <w:ind w:left="73" w:right="48"/>
              <w:jc w:val="center"/>
              <w:rPr>
                <w:sz w:val="11"/>
              </w:rPr>
            </w:pPr>
            <w:r>
              <w:rPr>
                <w:w w:val="105"/>
                <w:sz w:val="11"/>
              </w:rPr>
              <w:t>、变更、注销许可</w:t>
            </w:r>
          </w:p>
        </w:tc>
        <w:tc>
          <w:tcPr>
            <w:tcW w:w="1164" w:type="dxa"/>
          </w:tcPr>
          <w:p>
            <w:pPr>
              <w:pStyle w:val="7"/>
              <w:rPr>
                <w:rFonts w:ascii="Times New Roman"/>
                <w:sz w:val="10"/>
              </w:rPr>
            </w:pPr>
          </w:p>
        </w:tc>
        <w:tc>
          <w:tcPr>
            <w:tcW w:w="1586" w:type="dxa"/>
          </w:tcPr>
          <w:p>
            <w:pPr>
              <w:pStyle w:val="7"/>
              <w:rPr>
                <w:rFonts w:ascii="Times New Roman"/>
                <w:sz w:val="10"/>
              </w:rPr>
            </w:pP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1"/>
              <w:rPr>
                <w:rFonts w:ascii="Times New Roman"/>
                <w:sz w:val="11"/>
              </w:rPr>
            </w:pPr>
          </w:p>
          <w:p>
            <w:pPr>
              <w:pStyle w:val="7"/>
              <w:spacing w:line="247" w:lineRule="auto"/>
              <w:ind w:left="28" w:right="-15"/>
              <w:rPr>
                <w:sz w:val="11"/>
              </w:rPr>
            </w:pPr>
            <w:r>
              <w:rPr>
                <w:w w:val="105"/>
                <w:sz w:val="11"/>
              </w:rPr>
              <w:t>《基层法律服务工作者管理办法》</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1"/>
              <w:ind w:left="30"/>
              <w:rPr>
                <w:sz w:val="11"/>
              </w:rPr>
            </w:pPr>
            <w:r>
              <w:rPr>
                <w:rFonts w:hint="eastAsia"/>
                <w:w w:val="105"/>
                <w:sz w:val="11"/>
                <w:lang w:val="en-US" w:eastAsia="zh-CN"/>
              </w:rPr>
              <w:t>龙山县</w:t>
            </w:r>
            <w:r>
              <w:rPr>
                <w:w w:val="105"/>
                <w:sz w:val="11"/>
              </w:rPr>
              <w:t>司法局</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1"/>
              <w:ind w:left="122"/>
              <w:rPr>
                <w:sz w:val="11"/>
              </w:rPr>
            </w:pPr>
            <w:r>
              <w:rPr>
                <w:w w:val="105"/>
                <w:sz w:val="11"/>
              </w:rPr>
              <w:t>申请人</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1"/>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0"/>
              </w:rPr>
            </w:pPr>
          </w:p>
        </w:tc>
        <w:tc>
          <w:tcPr>
            <w:tcW w:w="2475" w:type="dxa"/>
          </w:tcPr>
          <w:p>
            <w:pPr>
              <w:pStyle w:val="7"/>
              <w:rPr>
                <w:rFonts w:ascii="Times New Roman"/>
                <w:sz w:val="12"/>
              </w:rPr>
            </w:pPr>
          </w:p>
          <w:p>
            <w:pPr>
              <w:pStyle w:val="7"/>
              <w:rPr>
                <w:rFonts w:ascii="Times New Roman"/>
                <w:sz w:val="12"/>
              </w:rPr>
            </w:pPr>
          </w:p>
          <w:p>
            <w:pPr>
              <w:pStyle w:val="7"/>
              <w:spacing w:before="10"/>
              <w:rPr>
                <w:rFonts w:ascii="Times New Roman"/>
                <w:sz w:val="9"/>
              </w:rPr>
            </w:pPr>
          </w:p>
          <w:p>
            <w:pPr>
              <w:pStyle w:val="7"/>
              <w:ind w:left="36"/>
              <w:rPr>
                <w:sz w:val="11"/>
              </w:rPr>
            </w:pPr>
            <w:r>
              <w:rPr>
                <w:w w:val="105"/>
                <w:sz w:val="11"/>
              </w:rPr>
              <w:t>□政府网站 □政府公报</w:t>
            </w:r>
          </w:p>
          <w:p>
            <w:pPr>
              <w:pStyle w:val="7"/>
              <w:spacing w:before="5"/>
              <w:ind w:left="36"/>
              <w:rPr>
                <w:sz w:val="11"/>
              </w:rPr>
            </w:pPr>
            <w:r>
              <w:rPr>
                <w:w w:val="105"/>
                <w:sz w:val="11"/>
              </w:rPr>
              <w:t>□两微一端 □发布会/听证会</w:t>
            </w:r>
          </w:p>
          <w:p>
            <w:pPr>
              <w:pStyle w:val="7"/>
              <w:spacing w:before="4"/>
              <w:ind w:left="36"/>
              <w:rPr>
                <w:sz w:val="11"/>
              </w:rPr>
            </w:pPr>
            <w:r>
              <w:rPr>
                <w:w w:val="105"/>
                <w:sz w:val="11"/>
              </w:rPr>
              <w:t>□广播电视 □纸质媒体</w:t>
            </w:r>
          </w:p>
          <w:p>
            <w:pPr>
              <w:pStyle w:val="7"/>
              <w:spacing w:before="6"/>
              <w:ind w:left="36"/>
              <w:rPr>
                <w:sz w:val="11"/>
              </w:rPr>
            </w:pPr>
            <w:r>
              <w:rPr>
                <w:w w:val="105"/>
                <w:sz w:val="11"/>
              </w:rPr>
              <w:t>□公开查阅点□政务服务中心</w:t>
            </w:r>
          </w:p>
          <w:p>
            <w:pPr>
              <w:pStyle w:val="7"/>
              <w:spacing w:before="4"/>
              <w:ind w:left="36"/>
              <w:rPr>
                <w:sz w:val="11"/>
              </w:rPr>
            </w:pPr>
            <w:r>
              <w:rPr>
                <w:w w:val="105"/>
                <w:sz w:val="11"/>
              </w:rPr>
              <w:t>□便民服务站 □入户/现场</w:t>
            </w:r>
          </w:p>
          <w:p>
            <w:pPr>
              <w:pStyle w:val="7"/>
              <w:spacing w:before="4"/>
              <w:ind w:left="36"/>
              <w:rPr>
                <w:sz w:val="11"/>
              </w:rPr>
            </w:pPr>
            <w:r>
              <w:rPr>
                <w:w w:val="105"/>
                <w:sz w:val="11"/>
              </w:rPr>
              <w:t>□社区/企事业单位/村公示栏（电子屏）</w:t>
            </w:r>
          </w:p>
          <w:p>
            <w:pPr>
              <w:pStyle w:val="7"/>
              <w:numPr>
                <w:ilvl w:val="0"/>
                <w:numId w:val="11"/>
              </w:numPr>
              <w:tabs>
                <w:tab w:val="left" w:pos="156"/>
              </w:tabs>
              <w:spacing w:before="6" w:after="0" w:line="240" w:lineRule="auto"/>
              <w:ind w:left="155" w:right="0" w:hanging="120"/>
              <w:jc w:val="left"/>
              <w:rPr>
                <w:sz w:val="11"/>
              </w:rPr>
            </w:pPr>
            <w:r>
              <w:rPr>
                <w:w w:val="105"/>
                <w:sz w:val="11"/>
              </w:rPr>
              <w:t>精准推送</w:t>
            </w:r>
          </w:p>
          <w:p>
            <w:pPr>
              <w:pStyle w:val="7"/>
              <w:spacing w:before="4"/>
              <w:ind w:left="36"/>
              <w:rPr>
                <w:sz w:val="11"/>
              </w:rPr>
            </w:pPr>
            <w:r>
              <w:rPr>
                <w:w w:val="105"/>
                <w:sz w:val="11"/>
              </w:rPr>
              <w:t>□其他</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1"/>
              </w:rPr>
            </w:pPr>
          </w:p>
          <w:p>
            <w:pPr>
              <w:pStyle w:val="7"/>
              <w:spacing w:line="249" w:lineRule="auto"/>
              <w:ind w:left="74" w:right="20"/>
              <w:jc w:val="center"/>
              <w:rPr>
                <w:sz w:val="11"/>
              </w:rPr>
            </w:pPr>
            <w:r>
              <w:rPr>
                <w:w w:val="105"/>
                <w:sz w:val="11"/>
              </w:rPr>
              <w:t>各区县（市）政府组织下辖乡镇</w:t>
            </w:r>
          </w:p>
          <w:p>
            <w:pPr>
              <w:pStyle w:val="7"/>
              <w:spacing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spacing w:before="10"/>
              <w:rPr>
                <w:rFonts w:ascii="Times New Roman"/>
                <w:sz w:val="9"/>
              </w:rPr>
            </w:pPr>
          </w:p>
          <w:p>
            <w:pPr>
              <w:pStyle w:val="7"/>
              <w:ind w:left="38"/>
              <w:rPr>
                <w:sz w:val="11"/>
              </w:rPr>
            </w:pPr>
            <w:r>
              <w:rPr>
                <w:w w:val="105"/>
                <w:sz w:val="11"/>
              </w:rPr>
              <w:t>□政府网站 □政府公报</w:t>
            </w:r>
          </w:p>
          <w:p>
            <w:pPr>
              <w:pStyle w:val="7"/>
              <w:spacing w:before="5"/>
              <w:ind w:left="38"/>
              <w:rPr>
                <w:sz w:val="11"/>
              </w:rPr>
            </w:pPr>
            <w:r>
              <w:rPr>
                <w:w w:val="105"/>
                <w:sz w:val="11"/>
              </w:rPr>
              <w:t>□两微一端 □发布会/听证会</w:t>
            </w:r>
          </w:p>
          <w:p>
            <w:pPr>
              <w:pStyle w:val="7"/>
              <w:spacing w:before="4"/>
              <w:ind w:left="38"/>
              <w:rPr>
                <w:sz w:val="11"/>
              </w:rPr>
            </w:pPr>
            <w:r>
              <w:rPr>
                <w:w w:val="105"/>
                <w:sz w:val="11"/>
              </w:rPr>
              <w:t>□广播电视 □纸质媒体</w:t>
            </w:r>
          </w:p>
          <w:p>
            <w:pPr>
              <w:pStyle w:val="7"/>
              <w:spacing w:before="6"/>
              <w:ind w:left="38"/>
              <w:rPr>
                <w:sz w:val="11"/>
              </w:rPr>
            </w:pPr>
            <w:r>
              <w:rPr>
                <w:w w:val="105"/>
                <w:sz w:val="11"/>
              </w:rPr>
              <w:t>□公开查阅点□政务服务中心</w:t>
            </w:r>
          </w:p>
          <w:p>
            <w:pPr>
              <w:pStyle w:val="7"/>
              <w:spacing w:before="4"/>
              <w:ind w:left="38"/>
              <w:rPr>
                <w:sz w:val="11"/>
              </w:rPr>
            </w:pPr>
            <w:r>
              <w:rPr>
                <w:w w:val="105"/>
                <w:sz w:val="11"/>
              </w:rPr>
              <w:t>□便民服务站 □入户/现场</w:t>
            </w:r>
          </w:p>
          <w:p>
            <w:pPr>
              <w:pStyle w:val="7"/>
              <w:spacing w:before="4"/>
              <w:ind w:left="38"/>
              <w:rPr>
                <w:sz w:val="11"/>
              </w:rPr>
            </w:pPr>
            <w:r>
              <w:rPr>
                <w:w w:val="105"/>
                <w:sz w:val="11"/>
              </w:rPr>
              <w:t>□社区/企事业单位/村公示栏（电子屏）</w:t>
            </w:r>
          </w:p>
          <w:p>
            <w:pPr>
              <w:pStyle w:val="7"/>
              <w:spacing w:before="6"/>
              <w:ind w:left="38"/>
              <w:rPr>
                <w:sz w:val="11"/>
              </w:rPr>
            </w:pPr>
            <w:r>
              <w:rPr>
                <w:w w:val="105"/>
                <w:sz w:val="11"/>
              </w:rPr>
              <w:t>□精准推送</w:t>
            </w:r>
          </w:p>
          <w:p>
            <w:pPr>
              <w:pStyle w:val="7"/>
              <w:spacing w:before="4"/>
              <w:ind w:left="38"/>
              <w:rPr>
                <w:sz w:val="11"/>
              </w:rPr>
            </w:pPr>
            <w:r>
              <w:rPr>
                <w:w w:val="105"/>
                <w:sz w:val="11"/>
              </w:rPr>
              <w:t>□其他</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30" w:lineRule="auto"/>
              <w:ind w:left="38" w:right="23"/>
              <w:jc w:val="both"/>
              <w:rPr>
                <w:sz w:val="13"/>
              </w:rPr>
            </w:pPr>
            <w:r>
              <w:rPr>
                <w:sz w:val="13"/>
              </w:rPr>
              <w:t>公开层级修改意见：该事项区司法局仅有初审权，由</w:t>
            </w:r>
            <w:r>
              <w:rPr>
                <w:rFonts w:hint="eastAsia"/>
                <w:sz w:val="13"/>
                <w:lang w:val="en-US" w:eastAsia="zh-CN"/>
              </w:rPr>
              <w:t>州</w:t>
            </w:r>
            <w:r>
              <w:rPr>
                <w:sz w:val="13"/>
              </w:rPr>
              <w:t>司法局准予执业，建议取消在县级公开。</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788"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150"/>
              <w:rPr>
                <w:sz w:val="11"/>
              </w:rPr>
            </w:pPr>
            <w:r>
              <w:rPr>
                <w:w w:val="105"/>
                <w:sz w:val="11"/>
              </w:rPr>
              <w:t>12</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6"/>
              </w:rPr>
            </w:pPr>
          </w:p>
          <w:p>
            <w:pPr>
              <w:pStyle w:val="7"/>
              <w:spacing w:line="247" w:lineRule="auto"/>
              <w:ind w:left="313" w:right="57" w:hanging="237"/>
              <w:rPr>
                <w:sz w:val="11"/>
              </w:rPr>
            </w:pPr>
            <w:r>
              <w:rPr>
                <w:w w:val="105"/>
                <w:sz w:val="11"/>
              </w:rPr>
              <w:t>基层法律服务</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5"/>
              </w:rPr>
            </w:pPr>
          </w:p>
          <w:p>
            <w:pPr>
              <w:pStyle w:val="7"/>
              <w:ind w:left="22"/>
              <w:rPr>
                <w:sz w:val="11"/>
              </w:rPr>
            </w:pPr>
            <w:r>
              <w:rPr>
                <w:w w:val="105"/>
                <w:sz w:val="11"/>
              </w:rPr>
              <w:t>对基层法律服务所</w:t>
            </w:r>
          </w:p>
          <w:p>
            <w:pPr>
              <w:pStyle w:val="7"/>
              <w:spacing w:before="6" w:line="247" w:lineRule="auto"/>
              <w:ind w:left="22" w:right="83"/>
              <w:jc w:val="both"/>
              <w:rPr>
                <w:sz w:val="11"/>
              </w:rPr>
            </w:pPr>
            <w:r>
              <w:rPr>
                <w:w w:val="105"/>
                <w:sz w:val="11"/>
              </w:rPr>
              <w:t>、基层法律服务工作者违法违规行为的处罚</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47" w:right="26"/>
              <w:jc w:val="center"/>
              <w:rPr>
                <w:sz w:val="11"/>
              </w:rPr>
            </w:pPr>
            <w:r>
              <w:rPr>
                <w:w w:val="105"/>
                <w:sz w:val="11"/>
              </w:rPr>
              <w:t>政务服务事项</w:t>
            </w:r>
          </w:p>
        </w:tc>
        <w:tc>
          <w:tcPr>
            <w:tcW w:w="1440" w:type="dxa"/>
          </w:tcPr>
          <w:p>
            <w:pPr>
              <w:pStyle w:val="7"/>
              <w:rPr>
                <w:rFonts w:ascii="Times New Roman"/>
                <w:sz w:val="8"/>
              </w:rPr>
            </w:pPr>
          </w:p>
          <w:p>
            <w:pPr>
              <w:pStyle w:val="7"/>
              <w:rPr>
                <w:rFonts w:ascii="Times New Roman"/>
                <w:sz w:val="8"/>
              </w:rPr>
            </w:pPr>
          </w:p>
          <w:p>
            <w:pPr>
              <w:pStyle w:val="7"/>
              <w:spacing w:before="3"/>
              <w:rPr>
                <w:rFonts w:ascii="Times New Roman"/>
                <w:sz w:val="7"/>
              </w:rPr>
            </w:pPr>
          </w:p>
          <w:p>
            <w:pPr>
              <w:pStyle w:val="7"/>
              <w:spacing w:line="247" w:lineRule="auto"/>
              <w:ind w:left="63" w:right="35" w:hanging="2"/>
              <w:jc w:val="center"/>
              <w:rPr>
                <w:sz w:val="9"/>
              </w:rPr>
            </w:pPr>
            <w:r>
              <w:rPr>
                <w:spacing w:val="-1"/>
                <w:sz w:val="9"/>
              </w:rPr>
              <w:t>基层法律服务工作者超越业务范</w:t>
            </w:r>
            <w:r>
              <w:rPr>
                <w:spacing w:val="-2"/>
                <w:w w:val="105"/>
                <w:sz w:val="9"/>
              </w:rPr>
              <w:t>围和诉讼代理执业区域；以贬损</w:t>
            </w:r>
            <w:r>
              <w:rPr>
                <w:spacing w:val="-1"/>
                <w:w w:val="105"/>
                <w:sz w:val="9"/>
              </w:rPr>
              <w:t>他人、抬高自己、虚假承诺或者支付介绍费等不正当手段争揽业务；曾担任法官的基层法律服务工作者，担任原任职法院办理案件的诉讼代理人；冒用律师名义执业；同时在基层法律服务所和律师事务所或者公证机构执业， 或者同时在两个以上基层法律服务所执业；无正当理由拒绝履行法律援助义务；明知委托人的要求是非法的、欺诈性的，仍为其提供帮助；在代理活动中超越代理权限或者滥用代理权，侵犯被代理人合法利益；在同一诉讼、仲裁、行政裁决中，为双方当事</w:t>
            </w:r>
            <w:r>
              <w:rPr>
                <w:w w:val="105"/>
                <w:sz w:val="9"/>
              </w:rPr>
              <w:t xml:space="preserve">人或者有利害关系的第三人代 </w:t>
            </w:r>
            <w:r>
              <w:rPr>
                <w:spacing w:val="-1"/>
                <w:w w:val="105"/>
                <w:sz w:val="9"/>
              </w:rPr>
              <w:t>理；不遵守与当事人订立的委托合同，拒绝或者疏怠履行法律服务义务，损害委托人合法权益； 在调解、代理、法律顾问等执业</w:t>
            </w:r>
            <w:r>
              <w:rPr>
                <w:w w:val="105"/>
                <w:sz w:val="9"/>
              </w:rPr>
              <w:t xml:space="preserve">活动中压制、侮辱、报复当事 </w:t>
            </w:r>
            <w:r>
              <w:rPr>
                <w:spacing w:val="-1"/>
                <w:w w:val="105"/>
                <w:sz w:val="9"/>
              </w:rPr>
              <w:t>人，造成恶劣影响；不按规定接受年度考核，或者在年度考核中弄虚作假；泄露在执业活动中知悉的商业秘密或者个人隐私；影响案件审判、仲裁或者行政裁定结果为目的，违反规定会见有关司法、仲裁或者行政执法人员， 或者向其请客送礼；私自接受委托承办法律事务，或者私自收取费用，或者向委托人索要额外报酬；在代理活动中收受对方当事人、利害关系人财物或者与其恶</w:t>
            </w:r>
            <w:r>
              <w:rPr>
                <w:w w:val="105"/>
                <w:sz w:val="9"/>
              </w:rPr>
              <w:t>意串通，损害委托人合法权</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6"/>
              </w:rPr>
            </w:pPr>
          </w:p>
          <w:p>
            <w:pPr>
              <w:pStyle w:val="7"/>
              <w:spacing w:line="247" w:lineRule="auto"/>
              <w:ind w:left="24" w:right="60"/>
              <w:rPr>
                <w:sz w:val="11"/>
              </w:rPr>
            </w:pPr>
            <w:r>
              <w:rPr>
                <w:w w:val="105"/>
                <w:sz w:val="11"/>
              </w:rPr>
              <w:t>行政处罚决定或行政处罚决定书</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26"/>
              <w:rPr>
                <w:sz w:val="11"/>
              </w:rPr>
            </w:pPr>
            <w:r>
              <w:rPr>
                <w:w w:val="105"/>
                <w:sz w:val="11"/>
              </w:rPr>
              <w:t>行政处罚决定书</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spacing w:line="247" w:lineRule="auto"/>
              <w:ind w:left="28" w:right="-15"/>
              <w:jc w:val="both"/>
              <w:rPr>
                <w:sz w:val="11"/>
              </w:rPr>
            </w:pPr>
            <w:r>
              <w:rPr>
                <w:w w:val="105"/>
                <w:sz w:val="11"/>
              </w:rPr>
              <w:t>《基层法律服务所管理办法》、《基层法律服务工作者管理办法》</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30"/>
              <w:rPr>
                <w:sz w:val="11"/>
              </w:rPr>
            </w:pPr>
            <w:r>
              <w:rPr>
                <w:rFonts w:hint="eastAsia"/>
                <w:w w:val="105"/>
                <w:sz w:val="11"/>
                <w:lang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3"/>
              </w:rPr>
            </w:pPr>
          </w:p>
          <w:p>
            <w:pPr>
              <w:pStyle w:val="7"/>
              <w:numPr>
                <w:ilvl w:val="0"/>
                <w:numId w:val="12"/>
              </w:numPr>
              <w:tabs>
                <w:tab w:val="left" w:pos="156"/>
              </w:tabs>
              <w:spacing w:before="1" w:after="0" w:line="240" w:lineRule="auto"/>
              <w:ind w:left="155" w:right="0" w:hanging="120"/>
              <w:jc w:val="left"/>
              <w:rPr>
                <w:sz w:val="11"/>
              </w:rPr>
            </w:pPr>
            <w:r>
              <w:rPr>
                <w:w w:val="105"/>
                <w:sz w:val="11"/>
              </w:rPr>
              <w:t>政府网站 □政府公报</w:t>
            </w:r>
          </w:p>
          <w:p>
            <w:pPr>
              <w:pStyle w:val="7"/>
              <w:numPr>
                <w:ilvl w:val="0"/>
                <w:numId w:val="12"/>
              </w:numPr>
              <w:tabs>
                <w:tab w:val="left" w:pos="156"/>
              </w:tabs>
              <w:spacing w:before="5" w:after="0" w:line="240" w:lineRule="auto"/>
              <w:ind w:left="155" w:right="0" w:hanging="120"/>
              <w:jc w:val="left"/>
              <w:rPr>
                <w:sz w:val="11"/>
              </w:rPr>
            </w:pPr>
            <w:r>
              <w:rPr>
                <w:w w:val="105"/>
                <w:sz w:val="11"/>
              </w:rPr>
              <w:t>两微一端 □发布会/听证会</w:t>
            </w:r>
          </w:p>
          <w:p>
            <w:pPr>
              <w:pStyle w:val="7"/>
              <w:spacing w:before="4"/>
              <w:ind w:left="36"/>
              <w:rPr>
                <w:sz w:val="11"/>
              </w:rPr>
            </w:pPr>
            <w:r>
              <w:rPr>
                <w:w w:val="105"/>
                <w:sz w:val="11"/>
              </w:rPr>
              <w:t>□广播电视 ■纸质媒体</w:t>
            </w:r>
          </w:p>
          <w:p>
            <w:pPr>
              <w:pStyle w:val="7"/>
              <w:spacing w:before="5"/>
              <w:ind w:left="36"/>
              <w:rPr>
                <w:sz w:val="11"/>
              </w:rPr>
            </w:pPr>
            <w:r>
              <w:rPr>
                <w:w w:val="105"/>
                <w:sz w:val="11"/>
              </w:rPr>
              <w:t>□公开查阅点□政务服务中心</w:t>
            </w:r>
          </w:p>
          <w:p>
            <w:pPr>
              <w:pStyle w:val="7"/>
              <w:spacing w:before="5"/>
              <w:ind w:left="36"/>
              <w:rPr>
                <w:sz w:val="11"/>
              </w:rPr>
            </w:pPr>
            <w:r>
              <w:rPr>
                <w:w w:val="105"/>
                <w:sz w:val="11"/>
              </w:rPr>
              <w:t>□便民服务站 □入户/现场</w:t>
            </w:r>
          </w:p>
          <w:p>
            <w:pPr>
              <w:pStyle w:val="7"/>
              <w:spacing w:before="4"/>
              <w:ind w:left="36"/>
              <w:rPr>
                <w:sz w:val="11"/>
              </w:rPr>
            </w:pPr>
            <w:r>
              <w:rPr>
                <w:w w:val="105"/>
                <w:sz w:val="11"/>
              </w:rPr>
              <w:t>□社区/企事业单位/村公示栏（电子屏）</w:t>
            </w:r>
          </w:p>
          <w:p>
            <w:pPr>
              <w:pStyle w:val="7"/>
              <w:spacing w:before="6"/>
              <w:ind w:left="36"/>
              <w:rPr>
                <w:sz w:val="11"/>
              </w:rPr>
            </w:pPr>
            <w:r>
              <w:rPr>
                <w:w w:val="105"/>
                <w:sz w:val="11"/>
              </w:rPr>
              <w:t>□精准推送</w:t>
            </w:r>
          </w:p>
          <w:p>
            <w:pPr>
              <w:pStyle w:val="7"/>
              <w:numPr>
                <w:ilvl w:val="0"/>
                <w:numId w:val="12"/>
              </w:numPr>
              <w:tabs>
                <w:tab w:val="left" w:pos="156"/>
              </w:tabs>
              <w:spacing w:before="4" w:after="0" w:line="240" w:lineRule="auto"/>
              <w:ind w:left="155" w:right="0" w:hanging="120"/>
              <w:jc w:val="left"/>
              <w:rPr>
                <w:sz w:val="11"/>
              </w:rPr>
            </w:pPr>
            <w:r>
              <w:rPr>
                <w:w w:val="105"/>
                <w:sz w:val="11"/>
              </w:rPr>
              <w:t>其他法律服务网</w:t>
            </w:r>
          </w:p>
          <w:p>
            <w:pPr>
              <w:pStyle w:val="7"/>
              <w:spacing w:before="6" w:line="247"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5"/>
              </w:rPr>
            </w:pPr>
          </w:p>
          <w:p>
            <w:pPr>
              <w:pStyle w:val="7"/>
              <w:spacing w:line="249" w:lineRule="auto"/>
              <w:ind w:left="74" w:right="20"/>
              <w:jc w:val="center"/>
              <w:rPr>
                <w:sz w:val="11"/>
              </w:rPr>
            </w:pPr>
            <w:r>
              <w:rPr>
                <w:w w:val="105"/>
                <w:sz w:val="11"/>
              </w:rPr>
              <w:t>各区县（市）政府组织下辖乡镇</w:t>
            </w:r>
          </w:p>
          <w:p>
            <w:pPr>
              <w:pStyle w:val="7"/>
              <w:spacing w:line="249"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3"/>
              </w:rPr>
            </w:pPr>
          </w:p>
          <w:p>
            <w:pPr>
              <w:pStyle w:val="7"/>
              <w:spacing w:before="1"/>
              <w:ind w:left="38"/>
              <w:rPr>
                <w:sz w:val="11"/>
              </w:rPr>
            </w:pPr>
            <w:r>
              <w:rPr>
                <w:w w:val="105"/>
                <w:sz w:val="11"/>
              </w:rPr>
              <w:t>□政府网站 □政府公报</w:t>
            </w:r>
          </w:p>
          <w:p>
            <w:pPr>
              <w:pStyle w:val="7"/>
              <w:spacing w:before="5"/>
              <w:ind w:left="38"/>
              <w:rPr>
                <w:sz w:val="11"/>
              </w:rPr>
            </w:pPr>
            <w:r>
              <w:rPr>
                <w:w w:val="105"/>
                <w:sz w:val="11"/>
              </w:rPr>
              <w:t>□两微一端 □发布会/听证会</w:t>
            </w:r>
          </w:p>
          <w:p>
            <w:pPr>
              <w:pStyle w:val="7"/>
              <w:spacing w:before="4"/>
              <w:ind w:left="38"/>
              <w:rPr>
                <w:sz w:val="11"/>
              </w:rPr>
            </w:pPr>
            <w:r>
              <w:rPr>
                <w:w w:val="105"/>
                <w:sz w:val="11"/>
              </w:rPr>
              <w:t>□广播电视 □纸质媒体</w:t>
            </w:r>
          </w:p>
          <w:p>
            <w:pPr>
              <w:pStyle w:val="7"/>
              <w:spacing w:before="5"/>
              <w:ind w:left="38"/>
              <w:rPr>
                <w:sz w:val="11"/>
              </w:rPr>
            </w:pPr>
            <w:r>
              <w:rPr>
                <w:w w:val="105"/>
                <w:sz w:val="11"/>
              </w:rPr>
              <w:t>□公开查阅点□政务服务中心</w:t>
            </w:r>
          </w:p>
          <w:p>
            <w:pPr>
              <w:pStyle w:val="7"/>
              <w:spacing w:before="5"/>
              <w:ind w:left="38"/>
              <w:rPr>
                <w:sz w:val="11"/>
              </w:rPr>
            </w:pPr>
            <w:r>
              <w:rPr>
                <w:w w:val="105"/>
                <w:sz w:val="11"/>
              </w:rPr>
              <w:t>□便民服务站 □入户/现场</w:t>
            </w:r>
          </w:p>
          <w:p>
            <w:pPr>
              <w:pStyle w:val="7"/>
              <w:spacing w:before="4"/>
              <w:ind w:left="38"/>
              <w:rPr>
                <w:sz w:val="11"/>
              </w:rPr>
            </w:pPr>
            <w:r>
              <w:rPr>
                <w:w w:val="105"/>
                <w:sz w:val="11"/>
              </w:rPr>
              <w:t>□社区/企事业单位/村公示栏（电子屏）</w:t>
            </w:r>
          </w:p>
          <w:p>
            <w:pPr>
              <w:pStyle w:val="7"/>
              <w:spacing w:before="6"/>
              <w:ind w:left="38"/>
              <w:rPr>
                <w:sz w:val="11"/>
              </w:rPr>
            </w:pPr>
            <w:r>
              <w:rPr>
                <w:w w:val="105"/>
                <w:sz w:val="11"/>
              </w:rPr>
              <w:t>□精准推送</w:t>
            </w:r>
          </w:p>
          <w:p>
            <w:pPr>
              <w:pStyle w:val="7"/>
              <w:spacing w:before="4"/>
              <w:ind w:left="38"/>
              <w:rPr>
                <w:sz w:val="11"/>
              </w:rPr>
            </w:pPr>
            <w:r>
              <w:rPr>
                <w:w w:val="105"/>
                <w:sz w:val="11"/>
              </w:rPr>
              <w:t>□其他法律服务网</w:t>
            </w:r>
          </w:p>
          <w:p>
            <w:pPr>
              <w:pStyle w:val="7"/>
              <w:spacing w:before="5" w:line="247"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885"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ind w:left="150"/>
              <w:rPr>
                <w:sz w:val="11"/>
              </w:rPr>
            </w:pPr>
            <w:r>
              <w:rPr>
                <w:w w:val="105"/>
                <w:sz w:val="11"/>
              </w:rPr>
              <w:t>13</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0"/>
              </w:rPr>
            </w:pPr>
          </w:p>
          <w:p>
            <w:pPr>
              <w:pStyle w:val="7"/>
              <w:spacing w:line="247" w:lineRule="auto"/>
              <w:ind w:left="313" w:right="57" w:hanging="237"/>
              <w:rPr>
                <w:sz w:val="11"/>
              </w:rPr>
            </w:pPr>
            <w:r>
              <w:rPr>
                <w:w w:val="105"/>
                <w:sz w:val="11"/>
              </w:rPr>
              <w:t>基层法律服务</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ind w:left="22"/>
              <w:rPr>
                <w:sz w:val="11"/>
              </w:rPr>
            </w:pPr>
            <w:r>
              <w:rPr>
                <w:w w:val="105"/>
                <w:sz w:val="11"/>
              </w:rPr>
              <w:t>对基层法律服务所</w:t>
            </w:r>
          </w:p>
          <w:p>
            <w:pPr>
              <w:pStyle w:val="7"/>
              <w:spacing w:before="4" w:line="247" w:lineRule="auto"/>
              <w:ind w:left="22" w:right="83"/>
              <w:rPr>
                <w:sz w:val="11"/>
              </w:rPr>
            </w:pPr>
            <w:r>
              <w:rPr>
                <w:spacing w:val="-2"/>
                <w:w w:val="105"/>
                <w:sz w:val="11"/>
              </w:rPr>
              <w:t>、基层法律服务工作者进行表彰奖励</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ind w:left="47" w:right="26"/>
              <w:jc w:val="center"/>
              <w:rPr>
                <w:sz w:val="11"/>
              </w:rPr>
            </w:pPr>
            <w:r>
              <w:rPr>
                <w:w w:val="105"/>
                <w:sz w:val="11"/>
              </w:rPr>
              <w:t>政务服务事项</w:t>
            </w:r>
          </w:p>
        </w:tc>
        <w:tc>
          <w:tcPr>
            <w:tcW w:w="14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spacing w:line="247" w:lineRule="auto"/>
              <w:ind w:left="76" w:right="48"/>
              <w:jc w:val="center"/>
              <w:rPr>
                <w:sz w:val="11"/>
              </w:rPr>
            </w:pPr>
            <w:r>
              <w:rPr>
                <w:w w:val="105"/>
                <w:sz w:val="11"/>
              </w:rPr>
              <w:t>对基层法律服务所、基层法律服务工作者进行表彰奖励</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5"/>
              </w:rPr>
            </w:pPr>
          </w:p>
          <w:p>
            <w:pPr>
              <w:pStyle w:val="7"/>
              <w:spacing w:line="249" w:lineRule="auto"/>
              <w:ind w:left="24" w:right="61"/>
              <w:rPr>
                <w:sz w:val="11"/>
              </w:rPr>
            </w:pPr>
            <w:r>
              <w:rPr>
                <w:w w:val="105"/>
                <w:sz w:val="11"/>
              </w:rPr>
              <w:t>评选表彰通知；先进集体和个人申报表</w:t>
            </w:r>
          </w:p>
          <w:p>
            <w:pPr>
              <w:pStyle w:val="7"/>
              <w:spacing w:line="247" w:lineRule="auto"/>
              <w:ind w:left="24" w:right="60"/>
              <w:jc w:val="both"/>
              <w:rPr>
                <w:sz w:val="11"/>
              </w:rPr>
            </w:pPr>
            <w:r>
              <w:rPr>
                <w:w w:val="105"/>
                <w:sz w:val="11"/>
              </w:rPr>
              <w:t>（空白表）；拟表彰的先进集体先进个人名单；表彰决定</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9"/>
              </w:rPr>
            </w:pPr>
          </w:p>
          <w:p>
            <w:pPr>
              <w:pStyle w:val="7"/>
              <w:ind w:left="26"/>
              <w:rPr>
                <w:sz w:val="11"/>
              </w:rPr>
            </w:pPr>
            <w:r>
              <w:rPr>
                <w:w w:val="105"/>
                <w:sz w:val="11"/>
              </w:rPr>
              <w:t>1、评选表彰通知</w:t>
            </w:r>
          </w:p>
          <w:p>
            <w:pPr>
              <w:pStyle w:val="7"/>
              <w:spacing w:before="6" w:line="247" w:lineRule="auto"/>
              <w:ind w:left="26" w:right="67"/>
              <w:rPr>
                <w:sz w:val="11"/>
              </w:rPr>
            </w:pPr>
            <w:r>
              <w:rPr>
                <w:w w:val="105"/>
                <w:sz w:val="11"/>
              </w:rPr>
              <w:t>2、拟表彰的先进集体、先进个人名单公示公告</w:t>
            </w:r>
          </w:p>
          <w:p>
            <w:pPr>
              <w:pStyle w:val="7"/>
              <w:ind w:left="26"/>
              <w:rPr>
                <w:sz w:val="11"/>
              </w:rPr>
            </w:pPr>
            <w:r>
              <w:rPr>
                <w:w w:val="105"/>
                <w:sz w:val="11"/>
              </w:rPr>
              <w:t>3、表彰决定</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spacing w:line="247" w:lineRule="auto"/>
              <w:ind w:left="28" w:right="-15"/>
              <w:jc w:val="both"/>
              <w:rPr>
                <w:sz w:val="11"/>
              </w:rPr>
            </w:pPr>
            <w:r>
              <w:rPr>
                <w:w w:val="105"/>
                <w:sz w:val="11"/>
              </w:rPr>
              <w:t>《基层法律服务所管理办法》、《基层法律服务工作者管理办法》</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ind w:left="30"/>
              <w:rPr>
                <w:sz w:val="11"/>
              </w:rPr>
            </w:pPr>
            <w:r>
              <w:rPr>
                <w:rFonts w:hint="eastAsia"/>
                <w:w w:val="105"/>
                <w:sz w:val="11"/>
                <w:lang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ind w:left="48"/>
              <w:jc w:val="center"/>
              <w:rPr>
                <w:sz w:val="11"/>
              </w:rPr>
            </w:pPr>
            <w:r>
              <w:rPr>
                <w:w w:val="106"/>
                <w:sz w:val="11"/>
              </w:rPr>
              <w:t>√</w:t>
            </w:r>
          </w:p>
        </w:tc>
        <w:tc>
          <w:tcPr>
            <w:tcW w:w="2475" w:type="dxa"/>
          </w:tcPr>
          <w:p>
            <w:pPr>
              <w:pStyle w:val="7"/>
              <w:rPr>
                <w:rFonts w:ascii="Times New Roman"/>
                <w:sz w:val="12"/>
              </w:rPr>
            </w:pPr>
          </w:p>
          <w:p>
            <w:pPr>
              <w:pStyle w:val="7"/>
              <w:numPr>
                <w:ilvl w:val="0"/>
                <w:numId w:val="13"/>
              </w:numPr>
              <w:tabs>
                <w:tab w:val="left" w:pos="156"/>
              </w:tabs>
              <w:spacing w:before="89" w:after="0" w:line="240" w:lineRule="auto"/>
              <w:ind w:left="155" w:right="0" w:hanging="120"/>
              <w:jc w:val="left"/>
              <w:rPr>
                <w:sz w:val="11"/>
              </w:rPr>
            </w:pPr>
            <w:r>
              <w:rPr>
                <w:w w:val="105"/>
                <w:sz w:val="11"/>
              </w:rPr>
              <w:t>政府网站 □政府公报</w:t>
            </w:r>
          </w:p>
          <w:p>
            <w:pPr>
              <w:pStyle w:val="7"/>
              <w:numPr>
                <w:ilvl w:val="0"/>
                <w:numId w:val="13"/>
              </w:numPr>
              <w:tabs>
                <w:tab w:val="left" w:pos="156"/>
              </w:tabs>
              <w:spacing w:before="4" w:after="0" w:line="240" w:lineRule="auto"/>
              <w:ind w:left="155" w:right="0" w:hanging="120"/>
              <w:jc w:val="left"/>
              <w:rPr>
                <w:sz w:val="11"/>
              </w:rPr>
            </w:pPr>
            <w:r>
              <w:rPr>
                <w:w w:val="105"/>
                <w:sz w:val="11"/>
              </w:rPr>
              <w:t>两微一端 □发布会/听证会</w:t>
            </w:r>
          </w:p>
          <w:p>
            <w:pPr>
              <w:pStyle w:val="7"/>
              <w:numPr>
                <w:ilvl w:val="0"/>
                <w:numId w:val="13"/>
              </w:numPr>
              <w:tabs>
                <w:tab w:val="left" w:pos="156"/>
              </w:tabs>
              <w:spacing w:before="6" w:after="0" w:line="240" w:lineRule="auto"/>
              <w:ind w:left="155" w:right="0" w:hanging="120"/>
              <w:jc w:val="left"/>
              <w:rPr>
                <w:sz w:val="11"/>
              </w:rPr>
            </w:pPr>
            <w:r>
              <w:rPr>
                <w:w w:val="105"/>
                <w:sz w:val="11"/>
              </w:rPr>
              <w:t>广播电视 ■纸质媒体</w:t>
            </w:r>
          </w:p>
          <w:p>
            <w:pPr>
              <w:pStyle w:val="7"/>
              <w:spacing w:before="4"/>
              <w:ind w:left="36"/>
              <w:rPr>
                <w:sz w:val="11"/>
              </w:rPr>
            </w:pPr>
            <w:r>
              <w:rPr>
                <w:w w:val="105"/>
                <w:sz w:val="11"/>
              </w:rPr>
              <w:t>□公开查阅点□政务服务中心</w:t>
            </w:r>
          </w:p>
          <w:p>
            <w:pPr>
              <w:pStyle w:val="7"/>
              <w:spacing w:before="6"/>
              <w:ind w:left="36"/>
              <w:rPr>
                <w:sz w:val="11"/>
              </w:rPr>
            </w:pPr>
            <w:r>
              <w:rPr>
                <w:w w:val="105"/>
                <w:sz w:val="11"/>
              </w:rPr>
              <w:t>□便民服务站 ■入户/现场</w:t>
            </w:r>
          </w:p>
          <w:p>
            <w:pPr>
              <w:pStyle w:val="7"/>
              <w:numPr>
                <w:ilvl w:val="0"/>
                <w:numId w:val="13"/>
              </w:numPr>
              <w:tabs>
                <w:tab w:val="left" w:pos="156"/>
              </w:tabs>
              <w:spacing w:before="4" w:after="0" w:line="240" w:lineRule="auto"/>
              <w:ind w:left="155" w:right="0" w:hanging="120"/>
              <w:jc w:val="left"/>
              <w:rPr>
                <w:sz w:val="11"/>
              </w:rPr>
            </w:pPr>
            <w:r>
              <w:rPr>
                <w:w w:val="105"/>
                <w:sz w:val="11"/>
              </w:rPr>
              <w:t>社区/企事业单位/村公示栏（电子屏）</w:t>
            </w:r>
          </w:p>
          <w:p>
            <w:pPr>
              <w:pStyle w:val="7"/>
              <w:spacing w:before="4"/>
              <w:ind w:left="36"/>
              <w:rPr>
                <w:sz w:val="11"/>
              </w:rPr>
            </w:pPr>
            <w:r>
              <w:rPr>
                <w:w w:val="105"/>
                <w:sz w:val="11"/>
              </w:rPr>
              <w:t>□精准推送</w:t>
            </w:r>
          </w:p>
          <w:p>
            <w:pPr>
              <w:pStyle w:val="7"/>
              <w:numPr>
                <w:ilvl w:val="0"/>
                <w:numId w:val="13"/>
              </w:numPr>
              <w:tabs>
                <w:tab w:val="left" w:pos="156"/>
              </w:tabs>
              <w:spacing w:before="6" w:after="0" w:line="240" w:lineRule="auto"/>
              <w:ind w:left="155" w:right="0" w:hanging="120"/>
              <w:jc w:val="left"/>
              <w:rPr>
                <w:sz w:val="11"/>
              </w:rPr>
            </w:pPr>
            <w:r>
              <w:rPr>
                <w:w w:val="105"/>
                <w:sz w:val="11"/>
              </w:rPr>
              <w:t>其他法律服务网</w:t>
            </w:r>
          </w:p>
          <w:p>
            <w:pPr>
              <w:pStyle w:val="7"/>
              <w:spacing w:before="4" w:line="249"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9"/>
              </w:rPr>
            </w:pPr>
          </w:p>
          <w:p>
            <w:pPr>
              <w:pStyle w:val="7"/>
              <w:spacing w:line="249" w:lineRule="auto"/>
              <w:ind w:left="74" w:right="20"/>
              <w:jc w:val="center"/>
              <w:rPr>
                <w:sz w:val="11"/>
              </w:rPr>
            </w:pPr>
            <w:r>
              <w:rPr>
                <w:w w:val="105"/>
                <w:sz w:val="11"/>
              </w:rPr>
              <w:t>各区县（市）政府组织下辖乡镇</w:t>
            </w:r>
          </w:p>
          <w:p>
            <w:pPr>
              <w:pStyle w:val="7"/>
              <w:spacing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spacing w:before="89"/>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6"/>
              <w:ind w:left="38"/>
              <w:rPr>
                <w:sz w:val="11"/>
              </w:rPr>
            </w:pPr>
            <w:r>
              <w:rPr>
                <w:w w:val="105"/>
                <w:sz w:val="11"/>
              </w:rPr>
              <w:t>□广播电视 □纸质媒体</w:t>
            </w:r>
          </w:p>
          <w:p>
            <w:pPr>
              <w:pStyle w:val="7"/>
              <w:spacing w:before="4"/>
              <w:ind w:left="38"/>
              <w:rPr>
                <w:sz w:val="11"/>
              </w:rPr>
            </w:pPr>
            <w:r>
              <w:rPr>
                <w:w w:val="105"/>
                <w:sz w:val="11"/>
              </w:rPr>
              <w:t>□公开查阅点□政务服务中心</w:t>
            </w:r>
          </w:p>
          <w:p>
            <w:pPr>
              <w:pStyle w:val="7"/>
              <w:spacing w:before="6"/>
              <w:ind w:left="38"/>
              <w:rPr>
                <w:sz w:val="11"/>
              </w:rPr>
            </w:pPr>
            <w:r>
              <w:rPr>
                <w:w w:val="105"/>
                <w:sz w:val="11"/>
              </w:rPr>
              <w:t>□便民服务站 □入户/现场</w:t>
            </w:r>
          </w:p>
          <w:p>
            <w:pPr>
              <w:pStyle w:val="7"/>
              <w:spacing w:before="4"/>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6"/>
              <w:ind w:left="38"/>
              <w:rPr>
                <w:sz w:val="11"/>
              </w:rPr>
            </w:pPr>
            <w:r>
              <w:rPr>
                <w:w w:val="105"/>
                <w:sz w:val="11"/>
              </w:rPr>
              <w:t>□其他法律服务网</w:t>
            </w:r>
          </w:p>
          <w:p>
            <w:pPr>
              <w:pStyle w:val="7"/>
              <w:spacing w:before="4" w:line="249"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0"/>
              </w:rPr>
            </w:pPr>
          </w:p>
        </w:tc>
      </w:tr>
    </w:tbl>
    <w:p>
      <w:pPr>
        <w:spacing w:after="0"/>
        <w:rPr>
          <w:rFonts w:ascii="Times New Roman"/>
          <w:sz w:val="10"/>
        </w:rPr>
        <w:sectPr>
          <w:pgSz w:w="23820" w:h="16840" w:orient="landscape"/>
          <w:pgMar w:top="2020" w:right="480" w:bottom="940" w:left="480" w:header="1584" w:footer="750" w:gutter="0"/>
          <w:cols w:space="720" w:num="1"/>
        </w:sectPr>
      </w:pPr>
    </w:p>
    <w:p>
      <w:pPr>
        <w:pStyle w:val="2"/>
        <w:rPr>
          <w:rFonts w:ascii="Times New Roman"/>
          <w:sz w:val="5"/>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15"/>
        <w:gridCol w:w="741"/>
        <w:gridCol w:w="1066"/>
        <w:gridCol w:w="822"/>
        <w:gridCol w:w="1440"/>
        <w:gridCol w:w="1164"/>
        <w:gridCol w:w="1586"/>
        <w:gridCol w:w="1334"/>
        <w:gridCol w:w="984"/>
        <w:gridCol w:w="797"/>
        <w:gridCol w:w="569"/>
        <w:gridCol w:w="569"/>
        <w:gridCol w:w="569"/>
        <w:gridCol w:w="814"/>
        <w:gridCol w:w="765"/>
        <w:gridCol w:w="2475"/>
        <w:gridCol w:w="937"/>
        <w:gridCol w:w="2475"/>
        <w:gridCol w:w="1636"/>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15" w:type="dxa"/>
            <w:vMerge w:val="restart"/>
          </w:tcPr>
          <w:p>
            <w:pPr>
              <w:pStyle w:val="7"/>
              <w:spacing w:before="7"/>
              <w:rPr>
                <w:rFonts w:ascii="Times New Roman"/>
                <w:sz w:val="14"/>
              </w:rPr>
            </w:pPr>
          </w:p>
          <w:p>
            <w:pPr>
              <w:pStyle w:val="7"/>
              <w:ind w:left="90"/>
              <w:rPr>
                <w:rFonts w:hint="eastAsia" w:ascii="黑体" w:eastAsia="黑体"/>
                <w:sz w:val="11"/>
              </w:rPr>
            </w:pPr>
            <w:r>
              <w:rPr>
                <w:rFonts w:hint="eastAsia" w:ascii="黑体" w:eastAsia="黑体"/>
                <w:w w:val="105"/>
                <w:sz w:val="11"/>
              </w:rPr>
              <w:t>序号</w:t>
            </w:r>
          </w:p>
        </w:tc>
        <w:tc>
          <w:tcPr>
            <w:tcW w:w="1807" w:type="dxa"/>
            <w:gridSpan w:val="2"/>
          </w:tcPr>
          <w:p>
            <w:pPr>
              <w:pStyle w:val="7"/>
              <w:spacing w:before="51"/>
              <w:ind w:left="654" w:right="636"/>
              <w:jc w:val="center"/>
              <w:rPr>
                <w:rFonts w:hint="eastAsia" w:ascii="黑体" w:eastAsia="黑体"/>
                <w:sz w:val="11"/>
              </w:rPr>
            </w:pPr>
            <w:r>
              <w:rPr>
                <w:rFonts w:hint="eastAsia" w:ascii="黑体" w:eastAsia="黑体"/>
                <w:w w:val="105"/>
                <w:sz w:val="11"/>
              </w:rPr>
              <w:t>公开事项</w:t>
            </w:r>
          </w:p>
        </w:tc>
        <w:tc>
          <w:tcPr>
            <w:tcW w:w="822" w:type="dxa"/>
            <w:vMerge w:val="restart"/>
          </w:tcPr>
          <w:p>
            <w:pPr>
              <w:pStyle w:val="7"/>
              <w:spacing w:before="7"/>
              <w:rPr>
                <w:rFonts w:ascii="Times New Roman"/>
                <w:sz w:val="14"/>
              </w:rPr>
            </w:pPr>
          </w:p>
          <w:p>
            <w:pPr>
              <w:pStyle w:val="7"/>
              <w:ind w:left="177"/>
              <w:rPr>
                <w:rFonts w:hint="eastAsia" w:ascii="黑体" w:eastAsia="黑体"/>
                <w:sz w:val="11"/>
              </w:rPr>
            </w:pPr>
            <w:r>
              <w:rPr>
                <w:rFonts w:hint="eastAsia" w:ascii="黑体" w:eastAsia="黑体"/>
                <w:w w:val="105"/>
                <w:sz w:val="11"/>
              </w:rPr>
              <w:t>事项类型</w:t>
            </w:r>
          </w:p>
        </w:tc>
        <w:tc>
          <w:tcPr>
            <w:tcW w:w="1440" w:type="dxa"/>
            <w:vMerge w:val="restart"/>
          </w:tcPr>
          <w:p>
            <w:pPr>
              <w:pStyle w:val="7"/>
              <w:spacing w:before="95" w:line="249" w:lineRule="auto"/>
              <w:ind w:left="666" w:right="48" w:hanging="590"/>
              <w:rPr>
                <w:rFonts w:hint="eastAsia" w:ascii="黑体" w:eastAsia="黑体"/>
                <w:sz w:val="11"/>
              </w:rPr>
            </w:pPr>
            <w:r>
              <w:rPr>
                <w:rFonts w:hint="eastAsia" w:ascii="黑体" w:eastAsia="黑体"/>
                <w:color w:val="323232"/>
                <w:w w:val="105"/>
                <w:sz w:val="11"/>
              </w:rPr>
              <w:t>对应本级政务服务事项名称</w:t>
            </w:r>
          </w:p>
        </w:tc>
        <w:tc>
          <w:tcPr>
            <w:tcW w:w="1164" w:type="dxa"/>
            <w:vMerge w:val="restart"/>
          </w:tcPr>
          <w:p>
            <w:pPr>
              <w:pStyle w:val="7"/>
              <w:spacing w:before="7"/>
              <w:rPr>
                <w:rFonts w:ascii="Times New Roman"/>
                <w:sz w:val="14"/>
              </w:rPr>
            </w:pPr>
          </w:p>
          <w:p>
            <w:pPr>
              <w:pStyle w:val="7"/>
              <w:ind w:left="115"/>
              <w:rPr>
                <w:rFonts w:hint="eastAsia" w:ascii="黑体" w:eastAsia="黑体"/>
                <w:sz w:val="11"/>
              </w:rPr>
            </w:pPr>
            <w:r>
              <w:rPr>
                <w:rFonts w:hint="eastAsia" w:ascii="黑体" w:eastAsia="黑体"/>
                <w:w w:val="105"/>
                <w:sz w:val="11"/>
              </w:rPr>
              <w:t>公开内容（要素）</w:t>
            </w:r>
          </w:p>
        </w:tc>
        <w:tc>
          <w:tcPr>
            <w:tcW w:w="1586" w:type="dxa"/>
            <w:vMerge w:val="restart"/>
          </w:tcPr>
          <w:p>
            <w:pPr>
              <w:pStyle w:val="7"/>
              <w:spacing w:before="7"/>
              <w:rPr>
                <w:rFonts w:ascii="Times New Roman"/>
                <w:sz w:val="14"/>
              </w:rPr>
            </w:pPr>
          </w:p>
          <w:p>
            <w:pPr>
              <w:pStyle w:val="7"/>
              <w:ind w:left="447"/>
              <w:rPr>
                <w:rFonts w:hint="eastAsia" w:ascii="黑体" w:eastAsia="黑体"/>
                <w:sz w:val="11"/>
              </w:rPr>
            </w:pPr>
            <w:r>
              <w:rPr>
                <w:rFonts w:hint="eastAsia" w:ascii="黑体" w:eastAsia="黑体"/>
                <w:color w:val="323232"/>
                <w:w w:val="105"/>
                <w:sz w:val="11"/>
              </w:rPr>
              <w:t>公开内容标题</w:t>
            </w:r>
          </w:p>
        </w:tc>
        <w:tc>
          <w:tcPr>
            <w:tcW w:w="1334" w:type="dxa"/>
            <w:vMerge w:val="restart"/>
          </w:tcPr>
          <w:p>
            <w:pPr>
              <w:pStyle w:val="7"/>
              <w:spacing w:before="7"/>
              <w:rPr>
                <w:rFonts w:ascii="Times New Roman"/>
                <w:sz w:val="14"/>
              </w:rPr>
            </w:pPr>
          </w:p>
          <w:p>
            <w:pPr>
              <w:pStyle w:val="7"/>
              <w:ind w:left="442"/>
              <w:rPr>
                <w:rFonts w:hint="eastAsia" w:ascii="黑体" w:eastAsia="黑体"/>
                <w:sz w:val="11"/>
              </w:rPr>
            </w:pPr>
            <w:r>
              <w:rPr>
                <w:rFonts w:hint="eastAsia" w:ascii="黑体" w:eastAsia="黑体"/>
                <w:w w:val="105"/>
                <w:sz w:val="11"/>
              </w:rPr>
              <w:t>公开依据</w:t>
            </w:r>
          </w:p>
        </w:tc>
        <w:tc>
          <w:tcPr>
            <w:tcW w:w="984" w:type="dxa"/>
            <w:vMerge w:val="restart"/>
          </w:tcPr>
          <w:p>
            <w:pPr>
              <w:pStyle w:val="7"/>
              <w:spacing w:before="7"/>
              <w:rPr>
                <w:rFonts w:ascii="Times New Roman"/>
                <w:sz w:val="14"/>
              </w:rPr>
            </w:pPr>
          </w:p>
          <w:p>
            <w:pPr>
              <w:pStyle w:val="7"/>
              <w:ind w:left="268"/>
              <w:rPr>
                <w:rFonts w:hint="eastAsia" w:ascii="黑体" w:eastAsia="黑体"/>
                <w:sz w:val="11"/>
              </w:rPr>
            </w:pPr>
            <w:r>
              <w:rPr>
                <w:rFonts w:hint="eastAsia" w:ascii="黑体" w:eastAsia="黑体"/>
                <w:w w:val="105"/>
                <w:sz w:val="11"/>
              </w:rPr>
              <w:t>公开时限</w:t>
            </w:r>
          </w:p>
        </w:tc>
        <w:tc>
          <w:tcPr>
            <w:tcW w:w="797" w:type="dxa"/>
            <w:vMerge w:val="restart"/>
          </w:tcPr>
          <w:p>
            <w:pPr>
              <w:pStyle w:val="7"/>
              <w:spacing w:before="7"/>
              <w:rPr>
                <w:rFonts w:ascii="Times New Roman"/>
                <w:sz w:val="14"/>
              </w:rPr>
            </w:pPr>
          </w:p>
          <w:p>
            <w:pPr>
              <w:pStyle w:val="7"/>
              <w:ind w:left="174"/>
              <w:rPr>
                <w:rFonts w:hint="eastAsia" w:ascii="黑体" w:eastAsia="黑体"/>
                <w:sz w:val="11"/>
              </w:rPr>
            </w:pPr>
            <w:r>
              <w:rPr>
                <w:rFonts w:hint="eastAsia" w:ascii="黑体" w:eastAsia="黑体"/>
                <w:w w:val="105"/>
                <w:sz w:val="11"/>
              </w:rPr>
              <w:t>公开主体</w:t>
            </w:r>
          </w:p>
        </w:tc>
        <w:tc>
          <w:tcPr>
            <w:tcW w:w="1138" w:type="dxa"/>
            <w:gridSpan w:val="2"/>
          </w:tcPr>
          <w:p>
            <w:pPr>
              <w:pStyle w:val="7"/>
              <w:spacing w:before="51"/>
              <w:ind w:left="347"/>
              <w:rPr>
                <w:rFonts w:hint="eastAsia" w:ascii="黑体" w:eastAsia="黑体"/>
                <w:sz w:val="11"/>
              </w:rPr>
            </w:pPr>
            <w:r>
              <w:rPr>
                <w:rFonts w:hint="eastAsia" w:ascii="黑体" w:eastAsia="黑体"/>
                <w:w w:val="105"/>
                <w:sz w:val="11"/>
              </w:rPr>
              <w:t>公开对象</w:t>
            </w:r>
          </w:p>
        </w:tc>
        <w:tc>
          <w:tcPr>
            <w:tcW w:w="1383" w:type="dxa"/>
            <w:gridSpan w:val="2"/>
          </w:tcPr>
          <w:p>
            <w:pPr>
              <w:pStyle w:val="7"/>
              <w:spacing w:before="51"/>
              <w:ind w:left="471"/>
              <w:rPr>
                <w:rFonts w:hint="eastAsia" w:ascii="黑体" w:eastAsia="黑体"/>
                <w:sz w:val="11"/>
              </w:rPr>
            </w:pPr>
            <w:r>
              <w:rPr>
                <w:rFonts w:hint="eastAsia" w:ascii="黑体" w:eastAsia="黑体"/>
                <w:w w:val="105"/>
                <w:sz w:val="11"/>
              </w:rPr>
              <w:t>公开方式</w:t>
            </w:r>
          </w:p>
        </w:tc>
        <w:tc>
          <w:tcPr>
            <w:tcW w:w="765" w:type="dxa"/>
          </w:tcPr>
          <w:p>
            <w:pPr>
              <w:pStyle w:val="7"/>
              <w:spacing w:before="51"/>
              <w:ind w:left="119" w:right="71"/>
              <w:jc w:val="center"/>
              <w:rPr>
                <w:rFonts w:hint="eastAsia" w:ascii="黑体" w:eastAsia="黑体"/>
                <w:sz w:val="11"/>
              </w:rPr>
            </w:pPr>
            <w:r>
              <w:rPr>
                <w:rFonts w:hint="eastAsia" w:ascii="黑体" w:eastAsia="黑体"/>
                <w:w w:val="105"/>
                <w:sz w:val="11"/>
              </w:rPr>
              <w:t>公开层级1</w:t>
            </w:r>
          </w:p>
        </w:tc>
        <w:tc>
          <w:tcPr>
            <w:tcW w:w="2475" w:type="dxa"/>
            <w:vMerge w:val="restart"/>
          </w:tcPr>
          <w:p>
            <w:pPr>
              <w:pStyle w:val="7"/>
              <w:spacing w:before="7"/>
              <w:rPr>
                <w:rFonts w:ascii="Times New Roman"/>
                <w:sz w:val="14"/>
              </w:rPr>
            </w:pPr>
          </w:p>
          <w:p>
            <w:pPr>
              <w:pStyle w:val="7"/>
              <w:ind w:left="812"/>
              <w:rPr>
                <w:rFonts w:hint="eastAsia" w:ascii="黑体" w:eastAsia="黑体"/>
                <w:sz w:val="11"/>
              </w:rPr>
            </w:pPr>
            <w:r>
              <w:rPr>
                <w:rFonts w:hint="eastAsia" w:ascii="黑体" w:eastAsia="黑体"/>
                <w:w w:val="105"/>
                <w:sz w:val="11"/>
              </w:rPr>
              <w:t>公开渠道和载体1</w:t>
            </w:r>
          </w:p>
        </w:tc>
        <w:tc>
          <w:tcPr>
            <w:tcW w:w="937" w:type="dxa"/>
          </w:tcPr>
          <w:p>
            <w:pPr>
              <w:pStyle w:val="7"/>
              <w:spacing w:before="51"/>
              <w:ind w:left="70" w:right="20"/>
              <w:jc w:val="center"/>
              <w:rPr>
                <w:rFonts w:hint="eastAsia" w:ascii="黑体" w:eastAsia="黑体"/>
                <w:sz w:val="11"/>
              </w:rPr>
            </w:pPr>
            <w:r>
              <w:rPr>
                <w:rFonts w:hint="eastAsia" w:ascii="黑体" w:eastAsia="黑体"/>
                <w:w w:val="105"/>
                <w:sz w:val="11"/>
              </w:rPr>
              <w:t>公开层级2</w:t>
            </w:r>
          </w:p>
        </w:tc>
        <w:tc>
          <w:tcPr>
            <w:tcW w:w="2475" w:type="dxa"/>
            <w:vMerge w:val="restart"/>
          </w:tcPr>
          <w:p>
            <w:pPr>
              <w:pStyle w:val="7"/>
              <w:spacing w:before="7"/>
              <w:rPr>
                <w:rFonts w:ascii="Times New Roman"/>
                <w:sz w:val="14"/>
              </w:rPr>
            </w:pPr>
          </w:p>
          <w:p>
            <w:pPr>
              <w:pStyle w:val="7"/>
              <w:ind w:left="814"/>
              <w:rPr>
                <w:rFonts w:hint="eastAsia" w:ascii="黑体" w:eastAsia="黑体"/>
                <w:sz w:val="11"/>
              </w:rPr>
            </w:pPr>
            <w:r>
              <w:rPr>
                <w:rFonts w:hint="eastAsia" w:ascii="黑体" w:eastAsia="黑体"/>
                <w:w w:val="105"/>
                <w:sz w:val="11"/>
              </w:rPr>
              <w:t>公开渠道和载体2</w:t>
            </w:r>
          </w:p>
        </w:tc>
        <w:tc>
          <w:tcPr>
            <w:tcW w:w="1636" w:type="dxa"/>
            <w:vMerge w:val="restart"/>
          </w:tcPr>
          <w:p>
            <w:pPr>
              <w:pStyle w:val="7"/>
              <w:spacing w:before="7"/>
              <w:rPr>
                <w:rFonts w:ascii="Times New Roman"/>
                <w:sz w:val="14"/>
              </w:rPr>
            </w:pPr>
          </w:p>
          <w:p>
            <w:pPr>
              <w:pStyle w:val="7"/>
              <w:ind w:left="703" w:right="647"/>
              <w:jc w:val="center"/>
              <w:rPr>
                <w:rFonts w:hint="eastAsia" w:ascii="黑体" w:eastAsia="黑体"/>
                <w:sz w:val="11"/>
              </w:rPr>
            </w:pPr>
            <w:r>
              <w:rPr>
                <w:rFonts w:hint="eastAsia" w:ascii="黑体" w:eastAsia="黑体"/>
                <w:w w:val="105"/>
                <w:sz w:val="11"/>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 w:hRule="atLeast"/>
        </w:trPr>
        <w:tc>
          <w:tcPr>
            <w:tcW w:w="415" w:type="dxa"/>
            <w:vMerge w:val="continue"/>
            <w:tcBorders>
              <w:top w:val="nil"/>
            </w:tcBorders>
          </w:tcPr>
          <w:p>
            <w:pPr>
              <w:rPr>
                <w:sz w:val="2"/>
                <w:szCs w:val="2"/>
              </w:rPr>
            </w:pPr>
          </w:p>
        </w:tc>
        <w:tc>
          <w:tcPr>
            <w:tcW w:w="741" w:type="dxa"/>
          </w:tcPr>
          <w:p>
            <w:pPr>
              <w:pStyle w:val="7"/>
              <w:spacing w:before="50"/>
              <w:ind w:left="136"/>
              <w:rPr>
                <w:rFonts w:hint="eastAsia" w:ascii="黑体" w:eastAsia="黑体"/>
                <w:sz w:val="11"/>
              </w:rPr>
            </w:pPr>
            <w:r>
              <w:rPr>
                <w:rFonts w:hint="eastAsia" w:ascii="黑体" w:eastAsia="黑体"/>
                <w:w w:val="105"/>
                <w:sz w:val="11"/>
              </w:rPr>
              <w:t>一级事项</w:t>
            </w:r>
          </w:p>
        </w:tc>
        <w:tc>
          <w:tcPr>
            <w:tcW w:w="1066" w:type="dxa"/>
          </w:tcPr>
          <w:p>
            <w:pPr>
              <w:pStyle w:val="7"/>
              <w:spacing w:before="50"/>
              <w:ind w:left="299"/>
              <w:rPr>
                <w:rFonts w:hint="eastAsia" w:ascii="黑体" w:eastAsia="黑体"/>
                <w:sz w:val="11"/>
              </w:rPr>
            </w:pPr>
            <w:r>
              <w:rPr>
                <w:rFonts w:hint="eastAsia" w:ascii="黑体" w:eastAsia="黑体"/>
                <w:w w:val="105"/>
                <w:sz w:val="11"/>
              </w:rPr>
              <w:t>二级事项</w:t>
            </w:r>
          </w:p>
        </w:tc>
        <w:tc>
          <w:tcPr>
            <w:tcW w:w="822"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1586" w:type="dxa"/>
            <w:vMerge w:val="continue"/>
            <w:tcBorders>
              <w:top w:val="nil"/>
            </w:tcBorders>
          </w:tcPr>
          <w:p>
            <w:pPr>
              <w:rPr>
                <w:sz w:val="2"/>
                <w:szCs w:val="2"/>
              </w:rPr>
            </w:pPr>
          </w:p>
        </w:tc>
        <w:tc>
          <w:tcPr>
            <w:tcW w:w="1334" w:type="dxa"/>
            <w:vMerge w:val="continue"/>
            <w:tcBorders>
              <w:top w:val="nil"/>
            </w:tcBorders>
          </w:tcPr>
          <w:p>
            <w:pPr>
              <w:rPr>
                <w:sz w:val="2"/>
                <w:szCs w:val="2"/>
              </w:rPr>
            </w:pPr>
          </w:p>
        </w:tc>
        <w:tc>
          <w:tcPr>
            <w:tcW w:w="984" w:type="dxa"/>
            <w:vMerge w:val="continue"/>
            <w:tcBorders>
              <w:top w:val="nil"/>
            </w:tcBorders>
          </w:tcPr>
          <w:p>
            <w:pPr>
              <w:rPr>
                <w:sz w:val="2"/>
                <w:szCs w:val="2"/>
              </w:rPr>
            </w:pPr>
          </w:p>
        </w:tc>
        <w:tc>
          <w:tcPr>
            <w:tcW w:w="797" w:type="dxa"/>
            <w:vMerge w:val="continue"/>
            <w:tcBorders>
              <w:top w:val="nil"/>
            </w:tcBorders>
          </w:tcPr>
          <w:p>
            <w:pPr>
              <w:rPr>
                <w:sz w:val="2"/>
                <w:szCs w:val="2"/>
              </w:rPr>
            </w:pPr>
          </w:p>
        </w:tc>
        <w:tc>
          <w:tcPr>
            <w:tcW w:w="569" w:type="dxa"/>
          </w:tcPr>
          <w:p>
            <w:pPr>
              <w:pStyle w:val="7"/>
              <w:spacing w:before="50"/>
              <w:ind w:left="105" w:right="62"/>
              <w:jc w:val="center"/>
              <w:rPr>
                <w:rFonts w:hint="eastAsia" w:ascii="黑体" w:eastAsia="黑体"/>
                <w:sz w:val="11"/>
              </w:rPr>
            </w:pPr>
            <w:r>
              <w:rPr>
                <w:rFonts w:hint="eastAsia" w:ascii="黑体" w:eastAsia="黑体"/>
                <w:w w:val="105"/>
                <w:sz w:val="11"/>
              </w:rPr>
              <w:t>全社会</w:t>
            </w:r>
          </w:p>
        </w:tc>
        <w:tc>
          <w:tcPr>
            <w:tcW w:w="569" w:type="dxa"/>
          </w:tcPr>
          <w:p>
            <w:pPr>
              <w:pStyle w:val="7"/>
              <w:spacing w:before="50"/>
              <w:ind w:left="62"/>
              <w:rPr>
                <w:rFonts w:hint="eastAsia" w:ascii="黑体" w:eastAsia="黑体"/>
                <w:sz w:val="11"/>
              </w:rPr>
            </w:pPr>
            <w:r>
              <w:rPr>
                <w:rFonts w:hint="eastAsia" w:ascii="黑体" w:eastAsia="黑体"/>
                <w:w w:val="105"/>
                <w:sz w:val="11"/>
              </w:rPr>
              <w:t>特定群众</w:t>
            </w:r>
          </w:p>
        </w:tc>
        <w:tc>
          <w:tcPr>
            <w:tcW w:w="569" w:type="dxa"/>
          </w:tcPr>
          <w:p>
            <w:pPr>
              <w:pStyle w:val="7"/>
              <w:spacing w:before="50"/>
              <w:ind w:left="105" w:right="58"/>
              <w:jc w:val="center"/>
              <w:rPr>
                <w:rFonts w:hint="eastAsia" w:ascii="黑体" w:eastAsia="黑体"/>
                <w:sz w:val="11"/>
              </w:rPr>
            </w:pPr>
            <w:r>
              <w:rPr>
                <w:rFonts w:hint="eastAsia" w:ascii="黑体" w:eastAsia="黑体"/>
                <w:w w:val="105"/>
                <w:sz w:val="11"/>
              </w:rPr>
              <w:t>主动</w:t>
            </w:r>
          </w:p>
        </w:tc>
        <w:tc>
          <w:tcPr>
            <w:tcW w:w="814" w:type="dxa"/>
          </w:tcPr>
          <w:p>
            <w:pPr>
              <w:pStyle w:val="7"/>
              <w:spacing w:before="50"/>
              <w:ind w:left="128"/>
              <w:rPr>
                <w:rFonts w:hint="eastAsia" w:ascii="黑体" w:eastAsia="黑体"/>
                <w:sz w:val="11"/>
              </w:rPr>
            </w:pPr>
            <w:r>
              <w:rPr>
                <w:rFonts w:hint="eastAsia" w:ascii="黑体" w:eastAsia="黑体"/>
                <w:w w:val="105"/>
                <w:sz w:val="11"/>
              </w:rPr>
              <w:t>依申请公开</w:t>
            </w:r>
          </w:p>
        </w:tc>
        <w:tc>
          <w:tcPr>
            <w:tcW w:w="765" w:type="dxa"/>
          </w:tcPr>
          <w:p>
            <w:pPr>
              <w:pStyle w:val="7"/>
              <w:spacing w:before="50"/>
              <w:ind w:left="119" w:right="69"/>
              <w:jc w:val="center"/>
              <w:rPr>
                <w:rFonts w:hint="eastAsia" w:ascii="黑体" w:eastAsia="黑体"/>
                <w:sz w:val="11"/>
              </w:rPr>
            </w:pPr>
            <w:r>
              <w:rPr>
                <w:rFonts w:hint="eastAsia" w:ascii="黑体" w:eastAsia="黑体"/>
                <w:w w:val="105"/>
                <w:sz w:val="11"/>
              </w:rPr>
              <w:t>县级</w:t>
            </w:r>
          </w:p>
        </w:tc>
        <w:tc>
          <w:tcPr>
            <w:tcW w:w="2475" w:type="dxa"/>
            <w:vMerge w:val="continue"/>
            <w:tcBorders>
              <w:top w:val="nil"/>
            </w:tcBorders>
          </w:tcPr>
          <w:p>
            <w:pPr>
              <w:rPr>
                <w:sz w:val="2"/>
                <w:szCs w:val="2"/>
              </w:rPr>
            </w:pPr>
          </w:p>
        </w:tc>
        <w:tc>
          <w:tcPr>
            <w:tcW w:w="937" w:type="dxa"/>
          </w:tcPr>
          <w:p>
            <w:pPr>
              <w:pStyle w:val="7"/>
              <w:spacing w:before="50"/>
              <w:ind w:left="74" w:right="20"/>
              <w:jc w:val="center"/>
              <w:rPr>
                <w:rFonts w:hint="eastAsia" w:ascii="黑体" w:eastAsia="黑体"/>
                <w:sz w:val="11"/>
              </w:rPr>
            </w:pPr>
            <w:r>
              <w:rPr>
                <w:rFonts w:hint="eastAsia" w:ascii="黑体" w:eastAsia="黑体"/>
                <w:w w:val="105"/>
                <w:sz w:val="11"/>
              </w:rPr>
              <w:t>乡级</w:t>
            </w:r>
          </w:p>
        </w:tc>
        <w:tc>
          <w:tcPr>
            <w:tcW w:w="2475" w:type="dxa"/>
            <w:vMerge w:val="continue"/>
            <w:tcBorders>
              <w:top w:val="nil"/>
            </w:tcBorders>
          </w:tcPr>
          <w:p>
            <w:pPr>
              <w:rPr>
                <w:sz w:val="2"/>
                <w:szCs w:val="2"/>
              </w:rPr>
            </w:pPr>
          </w:p>
        </w:tc>
        <w:tc>
          <w:tcPr>
            <w:tcW w:w="1636"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44"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131" w:right="112"/>
              <w:jc w:val="center"/>
              <w:rPr>
                <w:sz w:val="11"/>
              </w:rPr>
            </w:pPr>
            <w:r>
              <w:rPr>
                <w:w w:val="105"/>
                <w:sz w:val="11"/>
              </w:rPr>
              <w:t>14</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136"/>
              <w:rPr>
                <w:sz w:val="11"/>
              </w:rPr>
            </w:pPr>
            <w:r>
              <w:rPr>
                <w:w w:val="105"/>
                <w:sz w:val="11"/>
              </w:rPr>
              <w:t>人民调解</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4" w:line="247" w:lineRule="auto"/>
              <w:ind w:left="22" w:right="83"/>
              <w:jc w:val="both"/>
              <w:rPr>
                <w:sz w:val="11"/>
              </w:rPr>
            </w:pPr>
            <w:r>
              <w:rPr>
                <w:w w:val="105"/>
                <w:sz w:val="11"/>
              </w:rPr>
              <w:t>对有突出贡献的人民调解委员会和人民调解员按照国家规定给予表彰奖励</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47" w:right="26"/>
              <w:jc w:val="center"/>
              <w:rPr>
                <w:sz w:val="11"/>
              </w:rPr>
            </w:pPr>
            <w:r>
              <w:rPr>
                <w:w w:val="105"/>
                <w:sz w:val="11"/>
              </w:rPr>
              <w:t>政务服务事项</w:t>
            </w:r>
          </w:p>
        </w:tc>
        <w:tc>
          <w:tcPr>
            <w:tcW w:w="14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line="249" w:lineRule="auto"/>
              <w:ind w:left="312" w:right="48" w:hanging="236"/>
              <w:rPr>
                <w:sz w:val="11"/>
              </w:rPr>
            </w:pPr>
            <w:r>
              <w:rPr>
                <w:w w:val="105"/>
                <w:sz w:val="11"/>
              </w:rPr>
              <w:t>对人民调解委员会和调解员进行表彰奖励</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4"/>
              </w:rPr>
            </w:pPr>
          </w:p>
          <w:p>
            <w:pPr>
              <w:pStyle w:val="7"/>
              <w:spacing w:line="249" w:lineRule="auto"/>
              <w:ind w:left="24" w:right="61"/>
              <w:rPr>
                <w:sz w:val="11"/>
              </w:rPr>
            </w:pPr>
            <w:r>
              <w:rPr>
                <w:w w:val="105"/>
                <w:sz w:val="11"/>
              </w:rPr>
              <w:t>评选表彰通知；先进集体和个人申报表</w:t>
            </w:r>
          </w:p>
          <w:p>
            <w:pPr>
              <w:pStyle w:val="7"/>
              <w:spacing w:line="247" w:lineRule="auto"/>
              <w:ind w:left="24" w:right="60"/>
              <w:jc w:val="both"/>
              <w:rPr>
                <w:sz w:val="11"/>
              </w:rPr>
            </w:pPr>
            <w:r>
              <w:rPr>
                <w:w w:val="105"/>
                <w:sz w:val="11"/>
              </w:rPr>
              <w:t>（空白表）；拟表彰的先进集体先进个人名单；表彰决定</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4"/>
              <w:ind w:left="26"/>
              <w:rPr>
                <w:sz w:val="11"/>
              </w:rPr>
            </w:pPr>
            <w:r>
              <w:rPr>
                <w:w w:val="105"/>
                <w:sz w:val="11"/>
              </w:rPr>
              <w:t>1、评选表彰通知</w:t>
            </w:r>
          </w:p>
          <w:p>
            <w:pPr>
              <w:pStyle w:val="7"/>
              <w:spacing w:before="4" w:line="249" w:lineRule="auto"/>
              <w:ind w:left="26" w:right="67"/>
              <w:rPr>
                <w:sz w:val="11"/>
              </w:rPr>
            </w:pPr>
            <w:r>
              <w:rPr>
                <w:w w:val="105"/>
                <w:sz w:val="11"/>
              </w:rPr>
              <w:t>2、拟表彰的先进集体、先进个人名单公示公告</w:t>
            </w:r>
          </w:p>
          <w:p>
            <w:pPr>
              <w:pStyle w:val="7"/>
              <w:spacing w:line="139" w:lineRule="exact"/>
              <w:ind w:left="26"/>
              <w:rPr>
                <w:sz w:val="11"/>
              </w:rPr>
            </w:pPr>
            <w:r>
              <w:rPr>
                <w:w w:val="105"/>
                <w:sz w:val="11"/>
              </w:rPr>
              <w:t>3、表彰决定</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line="249" w:lineRule="auto"/>
              <w:ind w:left="28" w:right="-15"/>
              <w:rPr>
                <w:sz w:val="11"/>
              </w:rPr>
            </w:pPr>
            <w:r>
              <w:rPr>
                <w:w w:val="105"/>
                <w:sz w:val="11"/>
              </w:rPr>
              <w:t>《人民调解法》、《湖南省人民调解条例》</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5"/>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30"/>
              <w:rPr>
                <w:sz w:val="11"/>
              </w:rPr>
            </w:pPr>
            <w:r>
              <w:rPr>
                <w:rFonts w:hint="eastAsia"/>
                <w:w w:val="105"/>
                <w:sz w:val="11"/>
                <w:lang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numPr>
                <w:ilvl w:val="0"/>
                <w:numId w:val="14"/>
              </w:numPr>
              <w:tabs>
                <w:tab w:val="left" w:pos="156"/>
              </w:tabs>
              <w:spacing w:before="80" w:after="0" w:line="240" w:lineRule="auto"/>
              <w:ind w:left="155" w:right="0" w:hanging="120"/>
              <w:jc w:val="left"/>
              <w:rPr>
                <w:sz w:val="11"/>
              </w:rPr>
            </w:pPr>
            <w:r>
              <w:rPr>
                <w:w w:val="105"/>
                <w:sz w:val="11"/>
              </w:rPr>
              <w:t>政府网站 □政府公报</w:t>
            </w:r>
          </w:p>
          <w:p>
            <w:pPr>
              <w:pStyle w:val="7"/>
              <w:numPr>
                <w:ilvl w:val="0"/>
                <w:numId w:val="14"/>
              </w:numPr>
              <w:tabs>
                <w:tab w:val="left" w:pos="156"/>
              </w:tabs>
              <w:spacing w:before="5" w:after="0" w:line="240" w:lineRule="auto"/>
              <w:ind w:left="155" w:right="0" w:hanging="120"/>
              <w:jc w:val="left"/>
              <w:rPr>
                <w:sz w:val="11"/>
              </w:rPr>
            </w:pPr>
            <w:r>
              <w:rPr>
                <w:w w:val="105"/>
                <w:sz w:val="11"/>
              </w:rPr>
              <w:t>两微一端 □发布会/听证会</w:t>
            </w:r>
          </w:p>
          <w:p>
            <w:pPr>
              <w:pStyle w:val="7"/>
              <w:numPr>
                <w:ilvl w:val="0"/>
                <w:numId w:val="14"/>
              </w:numPr>
              <w:tabs>
                <w:tab w:val="left" w:pos="156"/>
              </w:tabs>
              <w:spacing w:before="4" w:after="0" w:line="240" w:lineRule="auto"/>
              <w:ind w:left="155" w:right="0" w:hanging="120"/>
              <w:jc w:val="left"/>
              <w:rPr>
                <w:sz w:val="11"/>
              </w:rPr>
            </w:pPr>
            <w:r>
              <w:rPr>
                <w:w w:val="105"/>
                <w:sz w:val="11"/>
              </w:rPr>
              <w:t>广播电视 ■纸质媒体</w:t>
            </w:r>
          </w:p>
          <w:p>
            <w:pPr>
              <w:pStyle w:val="7"/>
              <w:spacing w:before="6"/>
              <w:ind w:left="36"/>
              <w:rPr>
                <w:sz w:val="11"/>
              </w:rPr>
            </w:pPr>
            <w:r>
              <w:rPr>
                <w:w w:val="105"/>
                <w:sz w:val="11"/>
              </w:rPr>
              <w:t>□公开查阅点□政务服务中心</w:t>
            </w:r>
          </w:p>
          <w:p>
            <w:pPr>
              <w:pStyle w:val="7"/>
              <w:spacing w:before="4"/>
              <w:ind w:left="36"/>
              <w:rPr>
                <w:sz w:val="11"/>
              </w:rPr>
            </w:pPr>
            <w:r>
              <w:rPr>
                <w:w w:val="105"/>
                <w:sz w:val="11"/>
              </w:rPr>
              <w:t>□便民服务站 ■入户/现场</w:t>
            </w:r>
          </w:p>
          <w:p>
            <w:pPr>
              <w:pStyle w:val="7"/>
              <w:numPr>
                <w:ilvl w:val="0"/>
                <w:numId w:val="14"/>
              </w:numPr>
              <w:tabs>
                <w:tab w:val="left" w:pos="156"/>
              </w:tabs>
              <w:spacing w:before="5" w:after="0" w:line="240" w:lineRule="auto"/>
              <w:ind w:left="155" w:right="0" w:hanging="120"/>
              <w:jc w:val="left"/>
              <w:rPr>
                <w:sz w:val="11"/>
              </w:rPr>
            </w:pPr>
            <w:r>
              <w:rPr>
                <w:w w:val="105"/>
                <w:sz w:val="11"/>
              </w:rPr>
              <w:t>社区/企事业单位/村公示栏（电子屏）</w:t>
            </w:r>
          </w:p>
          <w:p>
            <w:pPr>
              <w:pStyle w:val="7"/>
              <w:spacing w:before="5"/>
              <w:ind w:left="36"/>
              <w:rPr>
                <w:sz w:val="11"/>
              </w:rPr>
            </w:pPr>
            <w:r>
              <w:rPr>
                <w:w w:val="105"/>
                <w:sz w:val="11"/>
              </w:rPr>
              <w:t>□精准推送</w:t>
            </w:r>
          </w:p>
          <w:p>
            <w:pPr>
              <w:pStyle w:val="7"/>
              <w:numPr>
                <w:ilvl w:val="0"/>
                <w:numId w:val="14"/>
              </w:numPr>
              <w:tabs>
                <w:tab w:val="left" w:pos="156"/>
              </w:tabs>
              <w:spacing w:before="4" w:after="0" w:line="240" w:lineRule="auto"/>
              <w:ind w:left="155" w:right="0" w:hanging="120"/>
              <w:jc w:val="left"/>
              <w:rPr>
                <w:sz w:val="11"/>
              </w:rPr>
            </w:pPr>
            <w:r>
              <w:rPr>
                <w:w w:val="105"/>
                <w:sz w:val="11"/>
              </w:rPr>
              <w:t>其他法律服务网</w:t>
            </w:r>
          </w:p>
          <w:p>
            <w:pPr>
              <w:pStyle w:val="7"/>
              <w:spacing w:before="5" w:line="247"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4" w:line="247" w:lineRule="auto"/>
              <w:ind w:left="74" w:right="20"/>
              <w:jc w:val="center"/>
              <w:rPr>
                <w:sz w:val="11"/>
              </w:rPr>
            </w:pPr>
            <w:r>
              <w:rPr>
                <w:w w:val="105"/>
                <w:sz w:val="11"/>
              </w:rPr>
              <w:t>各区县（市）政府组织下辖乡镇</w:t>
            </w:r>
          </w:p>
          <w:p>
            <w:pPr>
              <w:pStyle w:val="7"/>
              <w:spacing w:before="1"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spacing w:before="80"/>
              <w:ind w:left="38"/>
              <w:rPr>
                <w:sz w:val="11"/>
              </w:rPr>
            </w:pPr>
            <w:r>
              <w:rPr>
                <w:w w:val="105"/>
                <w:sz w:val="11"/>
              </w:rPr>
              <w:t>□政府网站 □政府公报</w:t>
            </w:r>
          </w:p>
          <w:p>
            <w:pPr>
              <w:pStyle w:val="7"/>
              <w:spacing w:before="5"/>
              <w:ind w:left="38"/>
              <w:rPr>
                <w:sz w:val="11"/>
              </w:rPr>
            </w:pPr>
            <w:r>
              <w:rPr>
                <w:w w:val="105"/>
                <w:sz w:val="11"/>
              </w:rPr>
              <w:t>□两微一端 □发布会/听证会</w:t>
            </w:r>
          </w:p>
          <w:p>
            <w:pPr>
              <w:pStyle w:val="7"/>
              <w:spacing w:before="4"/>
              <w:ind w:left="38"/>
              <w:rPr>
                <w:sz w:val="11"/>
              </w:rPr>
            </w:pPr>
            <w:r>
              <w:rPr>
                <w:w w:val="105"/>
                <w:sz w:val="11"/>
              </w:rPr>
              <w:t>□广播电视 □纸质媒体</w:t>
            </w:r>
          </w:p>
          <w:p>
            <w:pPr>
              <w:pStyle w:val="7"/>
              <w:spacing w:before="6"/>
              <w:ind w:left="38"/>
              <w:rPr>
                <w:sz w:val="11"/>
              </w:rPr>
            </w:pPr>
            <w:r>
              <w:rPr>
                <w:w w:val="105"/>
                <w:sz w:val="11"/>
              </w:rPr>
              <w:t>□公开查阅点□政务服务中心</w:t>
            </w:r>
          </w:p>
          <w:p>
            <w:pPr>
              <w:pStyle w:val="7"/>
              <w:spacing w:before="4"/>
              <w:ind w:left="38"/>
              <w:rPr>
                <w:sz w:val="11"/>
              </w:rPr>
            </w:pPr>
            <w:r>
              <w:rPr>
                <w:w w:val="105"/>
                <w:sz w:val="11"/>
              </w:rPr>
              <w:t>□便民服务站 □入户/现场</w:t>
            </w:r>
          </w:p>
          <w:p>
            <w:pPr>
              <w:pStyle w:val="7"/>
              <w:spacing w:before="5"/>
              <w:ind w:left="38"/>
              <w:rPr>
                <w:sz w:val="11"/>
              </w:rPr>
            </w:pPr>
            <w:r>
              <w:rPr>
                <w:w w:val="105"/>
                <w:sz w:val="11"/>
              </w:rPr>
              <w:t>□社区/企事业单位/村公示栏（电子屏）</w:t>
            </w:r>
          </w:p>
          <w:p>
            <w:pPr>
              <w:pStyle w:val="7"/>
              <w:spacing w:before="5"/>
              <w:ind w:left="38"/>
              <w:rPr>
                <w:sz w:val="11"/>
              </w:rPr>
            </w:pPr>
            <w:r>
              <w:rPr>
                <w:w w:val="105"/>
                <w:sz w:val="11"/>
              </w:rPr>
              <w:t>□精准推送</w:t>
            </w:r>
          </w:p>
          <w:p>
            <w:pPr>
              <w:pStyle w:val="7"/>
              <w:spacing w:before="4"/>
              <w:ind w:left="38"/>
              <w:rPr>
                <w:sz w:val="11"/>
              </w:rPr>
            </w:pPr>
            <w:r>
              <w:rPr>
                <w:w w:val="105"/>
                <w:sz w:val="11"/>
              </w:rPr>
              <w:t>□其他法律服务网</w:t>
            </w:r>
          </w:p>
          <w:p>
            <w:pPr>
              <w:pStyle w:val="7"/>
              <w:spacing w:before="5" w:line="247"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44"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131" w:right="112"/>
              <w:jc w:val="center"/>
              <w:rPr>
                <w:sz w:val="11"/>
              </w:rPr>
            </w:pPr>
            <w:r>
              <w:rPr>
                <w:w w:val="105"/>
                <w:sz w:val="11"/>
              </w:rPr>
              <w:t>15</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line="249" w:lineRule="auto"/>
              <w:ind w:left="313" w:right="57" w:hanging="237"/>
              <w:rPr>
                <w:sz w:val="11"/>
              </w:rPr>
            </w:pPr>
            <w:r>
              <w:rPr>
                <w:w w:val="105"/>
                <w:sz w:val="11"/>
              </w:rPr>
              <w:t>法律查询服务</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line="249" w:lineRule="auto"/>
              <w:ind w:left="22" w:right="83"/>
              <w:rPr>
                <w:sz w:val="11"/>
              </w:rPr>
            </w:pPr>
            <w:r>
              <w:rPr>
                <w:w w:val="105"/>
                <w:sz w:val="11"/>
              </w:rPr>
              <w:t>法律法规和案例检索服务</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line="249" w:lineRule="auto"/>
              <w:ind w:left="355" w:right="36" w:hanging="296"/>
              <w:rPr>
                <w:sz w:val="11"/>
              </w:rPr>
            </w:pPr>
            <w:r>
              <w:rPr>
                <w:w w:val="105"/>
                <w:sz w:val="11"/>
              </w:rPr>
              <w:t>非政务服务事项</w:t>
            </w:r>
          </w:p>
        </w:tc>
        <w:tc>
          <w:tcPr>
            <w:tcW w:w="1440" w:type="dxa"/>
          </w:tcPr>
          <w:p>
            <w:pPr>
              <w:pStyle w:val="7"/>
              <w:rPr>
                <w:rFonts w:ascii="Times New Roman"/>
                <w:sz w:val="10"/>
              </w:rPr>
            </w:pP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5"/>
              </w:rPr>
            </w:pPr>
          </w:p>
          <w:p>
            <w:pPr>
              <w:pStyle w:val="7"/>
              <w:spacing w:line="247" w:lineRule="auto"/>
              <w:ind w:left="24" w:right="60"/>
              <w:jc w:val="both"/>
              <w:rPr>
                <w:sz w:val="11"/>
              </w:rPr>
            </w:pPr>
            <w:r>
              <w:rPr>
                <w:w w:val="105"/>
                <w:sz w:val="11"/>
              </w:rPr>
              <w:t>法律法规库网址或链接；典型案例库网址或链接</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ind w:left="26"/>
              <w:rPr>
                <w:sz w:val="11"/>
              </w:rPr>
            </w:pPr>
            <w:r>
              <w:rPr>
                <w:w w:val="105"/>
                <w:sz w:val="11"/>
              </w:rPr>
              <w:t>1、法律法规</w:t>
            </w:r>
          </w:p>
          <w:p>
            <w:pPr>
              <w:pStyle w:val="7"/>
              <w:spacing w:before="6"/>
              <w:ind w:left="26"/>
              <w:rPr>
                <w:sz w:val="11"/>
              </w:rPr>
            </w:pPr>
            <w:r>
              <w:rPr>
                <w:w w:val="105"/>
                <w:sz w:val="11"/>
              </w:rPr>
              <w:t>2、以案释法</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4"/>
              </w:rPr>
            </w:pPr>
          </w:p>
          <w:p>
            <w:pPr>
              <w:pStyle w:val="7"/>
              <w:ind w:left="28" w:right="-15"/>
              <w:rPr>
                <w:sz w:val="11"/>
              </w:rPr>
            </w:pPr>
            <w:r>
              <w:rPr>
                <w:w w:val="105"/>
                <w:sz w:val="11"/>
              </w:rPr>
              <w:t>《中共中央、国务院转发</w:t>
            </w:r>
          </w:p>
          <w:p>
            <w:pPr>
              <w:pStyle w:val="7"/>
              <w:spacing w:before="4" w:line="247" w:lineRule="auto"/>
              <w:ind w:left="28" w:right="-15"/>
              <w:rPr>
                <w:sz w:val="11"/>
              </w:rPr>
            </w:pPr>
            <w:r>
              <w:rPr>
                <w:w w:val="105"/>
                <w:sz w:val="11"/>
              </w:rPr>
              <w:t>&lt;中央宣传部、司法部关于在公民中开展法治宣传教育的第七个五年规划</w:t>
            </w:r>
          </w:p>
          <w:p>
            <w:pPr>
              <w:pStyle w:val="7"/>
              <w:spacing w:before="2" w:line="249" w:lineRule="auto"/>
              <w:ind w:left="28" w:right="-15"/>
              <w:rPr>
                <w:sz w:val="11"/>
              </w:rPr>
            </w:pPr>
            <w:r>
              <w:rPr>
                <w:w w:val="105"/>
                <w:sz w:val="11"/>
              </w:rPr>
              <w:t>（2016－2020年）&gt;》《湖南省“七五”普法规划</w:t>
            </w:r>
          </w:p>
          <w:p>
            <w:pPr>
              <w:pStyle w:val="7"/>
              <w:spacing w:line="139" w:lineRule="exact"/>
              <w:ind w:left="28"/>
              <w:rPr>
                <w:sz w:val="11"/>
              </w:rPr>
            </w:pPr>
            <w:r>
              <w:rPr>
                <w:w w:val="106"/>
                <w:sz w:val="11"/>
              </w:rPr>
              <w:t>》</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5"/>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30"/>
              <w:rPr>
                <w:sz w:val="11"/>
              </w:rPr>
            </w:pPr>
            <w:r>
              <w:rPr>
                <w:rFonts w:hint="eastAsia"/>
                <w:w w:val="105"/>
                <w:sz w:val="11"/>
                <w:lang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numPr>
                <w:ilvl w:val="0"/>
                <w:numId w:val="15"/>
              </w:numPr>
              <w:tabs>
                <w:tab w:val="left" w:pos="156"/>
              </w:tabs>
              <w:spacing w:before="88" w:after="0" w:line="240" w:lineRule="auto"/>
              <w:ind w:left="155" w:right="0" w:hanging="120"/>
              <w:jc w:val="left"/>
              <w:rPr>
                <w:sz w:val="11"/>
              </w:rPr>
            </w:pPr>
            <w:r>
              <w:rPr>
                <w:w w:val="105"/>
                <w:sz w:val="11"/>
              </w:rPr>
              <w:t>政府网站 □政府公报</w:t>
            </w:r>
          </w:p>
          <w:p>
            <w:pPr>
              <w:pStyle w:val="7"/>
              <w:numPr>
                <w:ilvl w:val="0"/>
                <w:numId w:val="15"/>
              </w:numPr>
              <w:tabs>
                <w:tab w:val="left" w:pos="156"/>
              </w:tabs>
              <w:spacing w:before="4" w:after="0" w:line="240" w:lineRule="auto"/>
              <w:ind w:left="155" w:right="0" w:hanging="120"/>
              <w:jc w:val="left"/>
              <w:rPr>
                <w:sz w:val="11"/>
              </w:rPr>
            </w:pPr>
            <w:r>
              <w:rPr>
                <w:w w:val="105"/>
                <w:sz w:val="11"/>
              </w:rPr>
              <w:t>两微一端 □发布会/听证会</w:t>
            </w:r>
          </w:p>
          <w:p>
            <w:pPr>
              <w:pStyle w:val="7"/>
              <w:spacing w:before="6"/>
              <w:ind w:left="36"/>
              <w:rPr>
                <w:sz w:val="11"/>
              </w:rPr>
            </w:pPr>
            <w:r>
              <w:rPr>
                <w:w w:val="105"/>
                <w:sz w:val="11"/>
              </w:rPr>
              <w:t>□广播电视 □纸质媒体</w:t>
            </w:r>
          </w:p>
          <w:p>
            <w:pPr>
              <w:pStyle w:val="7"/>
              <w:spacing w:before="4"/>
              <w:ind w:left="36"/>
              <w:rPr>
                <w:sz w:val="11"/>
              </w:rPr>
            </w:pPr>
            <w:r>
              <w:rPr>
                <w:w w:val="105"/>
                <w:sz w:val="11"/>
              </w:rPr>
              <w:t>□公开查阅点□政务服务中心</w:t>
            </w:r>
          </w:p>
          <w:p>
            <w:pPr>
              <w:pStyle w:val="7"/>
              <w:spacing w:before="5"/>
              <w:ind w:left="36"/>
              <w:rPr>
                <w:sz w:val="11"/>
              </w:rPr>
            </w:pPr>
            <w:r>
              <w:rPr>
                <w:w w:val="105"/>
                <w:sz w:val="11"/>
              </w:rPr>
              <w:t>□便民服务站 □入户/现场</w:t>
            </w:r>
          </w:p>
          <w:p>
            <w:pPr>
              <w:pStyle w:val="7"/>
              <w:spacing w:before="5"/>
              <w:ind w:left="36"/>
              <w:rPr>
                <w:sz w:val="11"/>
              </w:rPr>
            </w:pPr>
            <w:r>
              <w:rPr>
                <w:w w:val="105"/>
                <w:sz w:val="11"/>
              </w:rPr>
              <w:t>□社区/企事业单位/村公示栏（电子屏）</w:t>
            </w:r>
          </w:p>
          <w:p>
            <w:pPr>
              <w:pStyle w:val="7"/>
              <w:spacing w:before="4"/>
              <w:ind w:left="36"/>
              <w:rPr>
                <w:sz w:val="11"/>
              </w:rPr>
            </w:pPr>
            <w:r>
              <w:rPr>
                <w:w w:val="105"/>
                <w:sz w:val="11"/>
              </w:rPr>
              <w:t>□精准推送</w:t>
            </w:r>
          </w:p>
          <w:p>
            <w:pPr>
              <w:pStyle w:val="7"/>
              <w:spacing w:before="5"/>
              <w:ind w:left="36"/>
              <w:rPr>
                <w:sz w:val="11"/>
              </w:rPr>
            </w:pPr>
            <w:r>
              <w:rPr>
                <w:w w:val="105"/>
                <w:sz w:val="11"/>
              </w:rPr>
              <w:t>□其他</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3" w:line="247" w:lineRule="auto"/>
              <w:ind w:left="74" w:right="20"/>
              <w:jc w:val="center"/>
              <w:rPr>
                <w:sz w:val="11"/>
              </w:rPr>
            </w:pPr>
            <w:r>
              <w:rPr>
                <w:w w:val="105"/>
                <w:sz w:val="11"/>
              </w:rPr>
              <w:t>各区县（市）政府组织下辖乡镇</w:t>
            </w:r>
          </w:p>
          <w:p>
            <w:pPr>
              <w:pStyle w:val="7"/>
              <w:spacing w:before="2"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8"/>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6"/>
              <w:ind w:left="38"/>
              <w:rPr>
                <w:sz w:val="11"/>
              </w:rPr>
            </w:pPr>
            <w:r>
              <w:rPr>
                <w:w w:val="105"/>
                <w:sz w:val="11"/>
              </w:rPr>
              <w:t>□广播电视 □纸质媒体</w:t>
            </w:r>
          </w:p>
          <w:p>
            <w:pPr>
              <w:pStyle w:val="7"/>
              <w:spacing w:before="4"/>
              <w:ind w:left="38"/>
              <w:rPr>
                <w:sz w:val="11"/>
              </w:rPr>
            </w:pPr>
            <w:r>
              <w:rPr>
                <w:w w:val="105"/>
                <w:sz w:val="11"/>
              </w:rPr>
              <w:t>□公开查阅点□政务服务中心</w:t>
            </w:r>
          </w:p>
          <w:p>
            <w:pPr>
              <w:pStyle w:val="7"/>
              <w:spacing w:before="5"/>
              <w:ind w:left="38"/>
              <w:rPr>
                <w:sz w:val="11"/>
              </w:rPr>
            </w:pPr>
            <w:r>
              <w:rPr>
                <w:w w:val="105"/>
                <w:sz w:val="11"/>
              </w:rPr>
              <w:t>□便民服务站 □入户/现场</w:t>
            </w:r>
          </w:p>
          <w:p>
            <w:pPr>
              <w:pStyle w:val="7"/>
              <w:spacing w:before="5"/>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5"/>
              <w:ind w:left="38"/>
              <w:rPr>
                <w:sz w:val="11"/>
              </w:rPr>
            </w:pPr>
            <w:r>
              <w:rPr>
                <w:w w:val="105"/>
                <w:sz w:val="11"/>
              </w:rPr>
              <w:t>□其他</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spacing w:before="1" w:line="163" w:lineRule="exact"/>
              <w:ind w:left="38"/>
              <w:rPr>
                <w:sz w:val="13"/>
              </w:rPr>
            </w:pPr>
            <w:r>
              <w:rPr>
                <w:sz w:val="13"/>
              </w:rPr>
              <w:t>查询路劲：</w:t>
            </w:r>
          </w:p>
          <w:p>
            <w:pPr>
              <w:pStyle w:val="7"/>
              <w:spacing w:before="1" w:line="230" w:lineRule="auto"/>
              <w:ind w:left="38" w:right="88"/>
              <w:rPr>
                <w:sz w:val="13"/>
              </w:rPr>
            </w:pPr>
            <w:r>
              <w:rPr>
                <w:sz w:val="13"/>
              </w:rPr>
              <w:t>1</w:t>
            </w:r>
            <w:r>
              <w:rPr>
                <w:spacing w:val="-2"/>
                <w:sz w:val="13"/>
              </w:rPr>
              <w:t>、通过法律法规标签页进</w:t>
            </w:r>
            <w:r>
              <w:rPr>
                <w:sz w:val="13"/>
              </w:rPr>
              <w:t>行查看；</w:t>
            </w:r>
          </w:p>
          <w:p>
            <w:pPr>
              <w:pStyle w:val="7"/>
              <w:spacing w:before="1" w:line="228" w:lineRule="auto"/>
              <w:ind w:left="38" w:right="88"/>
              <w:rPr>
                <w:sz w:val="13"/>
              </w:rPr>
            </w:pPr>
            <w:r>
              <w:rPr>
                <w:sz w:val="13"/>
              </w:rPr>
              <w:t>2</w:t>
            </w:r>
            <w:r>
              <w:rPr>
                <w:spacing w:val="-2"/>
                <w:sz w:val="13"/>
              </w:rPr>
              <w:t>、通过以案释法标签页进</w:t>
            </w:r>
            <w:r>
              <w:rPr>
                <w:sz w:val="13"/>
              </w:rPr>
              <w:t>行查看。</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23"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131" w:right="112"/>
              <w:jc w:val="center"/>
              <w:rPr>
                <w:sz w:val="11"/>
              </w:rPr>
            </w:pPr>
            <w:r>
              <w:rPr>
                <w:w w:val="105"/>
                <w:sz w:val="11"/>
              </w:rPr>
              <w:t>16</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line="247" w:lineRule="auto"/>
              <w:ind w:left="313" w:right="57" w:hanging="237"/>
              <w:rPr>
                <w:sz w:val="11"/>
              </w:rPr>
            </w:pPr>
            <w:r>
              <w:rPr>
                <w:w w:val="105"/>
                <w:sz w:val="11"/>
              </w:rPr>
              <w:t>法律查询服务</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line="247" w:lineRule="auto"/>
              <w:ind w:left="22" w:right="85"/>
              <w:rPr>
                <w:sz w:val="11"/>
              </w:rPr>
            </w:pPr>
            <w:r>
              <w:rPr>
                <w:w w:val="105"/>
                <w:sz w:val="11"/>
              </w:rPr>
              <w:t>法律服务机构、人员信息查询服务</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line="247" w:lineRule="auto"/>
              <w:ind w:left="355" w:right="36" w:hanging="296"/>
              <w:rPr>
                <w:sz w:val="11"/>
              </w:rPr>
            </w:pPr>
            <w:r>
              <w:rPr>
                <w:w w:val="105"/>
                <w:sz w:val="11"/>
              </w:rPr>
              <w:t>非政务服务事项</w:t>
            </w:r>
          </w:p>
        </w:tc>
        <w:tc>
          <w:tcPr>
            <w:tcW w:w="1440" w:type="dxa"/>
          </w:tcPr>
          <w:p>
            <w:pPr>
              <w:pStyle w:val="7"/>
              <w:rPr>
                <w:rFonts w:ascii="Times New Roman"/>
                <w:sz w:val="10"/>
              </w:rPr>
            </w:pPr>
          </w:p>
        </w:tc>
        <w:tc>
          <w:tcPr>
            <w:tcW w:w="1164" w:type="dxa"/>
          </w:tcPr>
          <w:p>
            <w:pPr>
              <w:pStyle w:val="7"/>
              <w:rPr>
                <w:rFonts w:ascii="Times New Roman"/>
                <w:sz w:val="12"/>
              </w:rPr>
            </w:pPr>
          </w:p>
          <w:p>
            <w:pPr>
              <w:pStyle w:val="7"/>
              <w:rPr>
                <w:rFonts w:ascii="Times New Roman"/>
                <w:sz w:val="12"/>
              </w:rPr>
            </w:pPr>
          </w:p>
          <w:p>
            <w:pPr>
              <w:pStyle w:val="7"/>
              <w:spacing w:before="3"/>
              <w:rPr>
                <w:rFonts w:ascii="Times New Roman"/>
                <w:sz w:val="16"/>
              </w:rPr>
            </w:pPr>
          </w:p>
          <w:p>
            <w:pPr>
              <w:pStyle w:val="7"/>
              <w:spacing w:before="1"/>
              <w:ind w:left="24"/>
              <w:rPr>
                <w:sz w:val="11"/>
              </w:rPr>
            </w:pPr>
            <w:r>
              <w:rPr>
                <w:w w:val="105"/>
                <w:sz w:val="11"/>
              </w:rPr>
              <w:t>辖区内的律师、公证</w:t>
            </w:r>
          </w:p>
          <w:p>
            <w:pPr>
              <w:pStyle w:val="7"/>
              <w:spacing w:before="5" w:line="247" w:lineRule="auto"/>
              <w:ind w:left="24" w:right="60"/>
              <w:jc w:val="both"/>
              <w:rPr>
                <w:sz w:val="11"/>
              </w:rPr>
            </w:pPr>
            <w:r>
              <w:rPr>
                <w:spacing w:val="-2"/>
                <w:w w:val="105"/>
                <w:sz w:val="11"/>
              </w:rPr>
              <w:t>、基层法律服务、司法鉴定、仲裁、人民调解等法律服务机构和人员有关基本信息</w:t>
            </w:r>
          </w:p>
          <w:p>
            <w:pPr>
              <w:pStyle w:val="7"/>
              <w:spacing w:before="1" w:line="249" w:lineRule="auto"/>
              <w:ind w:left="24" w:right="61"/>
              <w:rPr>
                <w:sz w:val="11"/>
              </w:rPr>
            </w:pPr>
            <w:r>
              <w:rPr>
                <w:w w:val="105"/>
                <w:sz w:val="11"/>
              </w:rPr>
              <w:t>、从业信息和信用信息等</w:t>
            </w:r>
          </w:p>
        </w:tc>
        <w:tc>
          <w:tcPr>
            <w:tcW w:w="1586" w:type="dxa"/>
          </w:tcPr>
          <w:p>
            <w:pPr>
              <w:pStyle w:val="7"/>
              <w:rPr>
                <w:rFonts w:ascii="Times New Roman"/>
                <w:sz w:val="12"/>
              </w:rPr>
            </w:pPr>
          </w:p>
          <w:p>
            <w:pPr>
              <w:pStyle w:val="7"/>
              <w:rPr>
                <w:rFonts w:ascii="Times New Roman"/>
                <w:sz w:val="12"/>
              </w:rPr>
            </w:pPr>
          </w:p>
          <w:p>
            <w:pPr>
              <w:pStyle w:val="7"/>
              <w:spacing w:before="11"/>
              <w:rPr>
                <w:rFonts w:ascii="Times New Roman"/>
                <w:sz w:val="9"/>
              </w:rPr>
            </w:pPr>
          </w:p>
          <w:p>
            <w:pPr>
              <w:pStyle w:val="7"/>
              <w:spacing w:line="247" w:lineRule="auto"/>
              <w:ind w:left="26" w:right="7"/>
              <w:rPr>
                <w:sz w:val="11"/>
              </w:rPr>
            </w:pPr>
            <w:r>
              <w:rPr>
                <w:w w:val="105"/>
                <w:sz w:val="11"/>
              </w:rPr>
              <w:t>1、律所名片2、律师名片3、公证处名片4、公证员名片5、基层法律服务所名片6、基层法律服务工作者名片7、司法鉴定机构名片8、司法鉴定人名片9、仲裁委员会名片10、仲裁员名片11、人民调解委员会名片12、人民调解员名片</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28"/>
              <w:rPr>
                <w:sz w:val="11"/>
              </w:rPr>
            </w:pPr>
            <w:r>
              <w:rPr>
                <w:w w:val="105"/>
                <w:sz w:val="11"/>
              </w:rPr>
              <w:t>《政府信息公开条例》</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7"/>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30"/>
              <w:rPr>
                <w:sz w:val="11"/>
              </w:rPr>
            </w:pPr>
            <w:r>
              <w:rPr>
                <w:rFonts w:hint="eastAsia"/>
                <w:w w:val="105"/>
                <w:sz w:val="11"/>
                <w:lang w:eastAsia="zh-CN"/>
              </w:rPr>
              <w:t>龙山县</w:t>
            </w:r>
            <w:r>
              <w:rPr>
                <w:w w:val="105"/>
                <w:sz w:val="11"/>
              </w:rPr>
              <w:t>司法局</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4"/>
              <w:ind w:left="48"/>
              <w:jc w:val="center"/>
              <w:rPr>
                <w:sz w:val="11"/>
              </w:rPr>
            </w:pPr>
            <w:r>
              <w:rPr>
                <w:w w:val="106"/>
                <w:sz w:val="11"/>
              </w:rPr>
              <w:t>√</w:t>
            </w:r>
          </w:p>
        </w:tc>
        <w:tc>
          <w:tcPr>
            <w:tcW w:w="2475" w:type="dxa"/>
          </w:tcPr>
          <w:p>
            <w:pPr>
              <w:pStyle w:val="7"/>
              <w:rPr>
                <w:rFonts w:ascii="Times New Roman"/>
                <w:sz w:val="12"/>
              </w:rPr>
            </w:pPr>
          </w:p>
          <w:p>
            <w:pPr>
              <w:pStyle w:val="7"/>
              <w:numPr>
                <w:ilvl w:val="0"/>
                <w:numId w:val="16"/>
              </w:numPr>
              <w:tabs>
                <w:tab w:val="left" w:pos="156"/>
              </w:tabs>
              <w:spacing w:before="107" w:after="0" w:line="240" w:lineRule="auto"/>
              <w:ind w:left="155" w:right="0" w:hanging="120"/>
              <w:jc w:val="left"/>
              <w:rPr>
                <w:sz w:val="11"/>
              </w:rPr>
            </w:pPr>
            <w:r>
              <w:rPr>
                <w:w w:val="105"/>
                <w:sz w:val="11"/>
              </w:rPr>
              <w:t>政府网站 □政府公报</w:t>
            </w:r>
          </w:p>
          <w:p>
            <w:pPr>
              <w:pStyle w:val="7"/>
              <w:numPr>
                <w:ilvl w:val="0"/>
                <w:numId w:val="16"/>
              </w:numPr>
              <w:tabs>
                <w:tab w:val="left" w:pos="156"/>
              </w:tabs>
              <w:spacing w:before="4" w:after="0" w:line="240" w:lineRule="auto"/>
              <w:ind w:left="155" w:right="0" w:hanging="120"/>
              <w:jc w:val="left"/>
              <w:rPr>
                <w:sz w:val="11"/>
              </w:rPr>
            </w:pPr>
            <w:r>
              <w:rPr>
                <w:w w:val="105"/>
                <w:sz w:val="11"/>
              </w:rPr>
              <w:t>两微一端 □发布会/听证会</w:t>
            </w:r>
          </w:p>
          <w:p>
            <w:pPr>
              <w:pStyle w:val="7"/>
              <w:numPr>
                <w:ilvl w:val="0"/>
                <w:numId w:val="16"/>
              </w:numPr>
              <w:tabs>
                <w:tab w:val="left" w:pos="156"/>
              </w:tabs>
              <w:spacing w:before="6" w:after="0" w:line="240" w:lineRule="auto"/>
              <w:ind w:left="155" w:right="0" w:hanging="120"/>
              <w:jc w:val="left"/>
              <w:rPr>
                <w:sz w:val="11"/>
              </w:rPr>
            </w:pPr>
            <w:r>
              <w:rPr>
                <w:w w:val="105"/>
                <w:sz w:val="11"/>
              </w:rPr>
              <w:t>广播电视 ■纸质媒体</w:t>
            </w:r>
          </w:p>
          <w:p>
            <w:pPr>
              <w:pStyle w:val="7"/>
              <w:spacing w:before="4"/>
              <w:ind w:left="36"/>
              <w:rPr>
                <w:sz w:val="11"/>
              </w:rPr>
            </w:pPr>
            <w:r>
              <w:rPr>
                <w:w w:val="105"/>
                <w:sz w:val="11"/>
              </w:rPr>
              <w:t>□公开查阅点□■政务服务中心</w:t>
            </w:r>
          </w:p>
          <w:p>
            <w:pPr>
              <w:pStyle w:val="7"/>
              <w:numPr>
                <w:ilvl w:val="0"/>
                <w:numId w:val="16"/>
              </w:numPr>
              <w:tabs>
                <w:tab w:val="left" w:pos="156"/>
              </w:tabs>
              <w:spacing w:before="6" w:after="0" w:line="240" w:lineRule="auto"/>
              <w:ind w:left="155" w:right="0" w:hanging="120"/>
              <w:jc w:val="left"/>
              <w:rPr>
                <w:sz w:val="11"/>
              </w:rPr>
            </w:pPr>
            <w:r>
              <w:rPr>
                <w:w w:val="105"/>
                <w:sz w:val="11"/>
              </w:rPr>
              <w:t>便民服务站 ■入户/现场</w:t>
            </w:r>
          </w:p>
          <w:p>
            <w:pPr>
              <w:pStyle w:val="7"/>
              <w:numPr>
                <w:ilvl w:val="0"/>
                <w:numId w:val="16"/>
              </w:numPr>
              <w:tabs>
                <w:tab w:val="left" w:pos="156"/>
              </w:tabs>
              <w:spacing w:before="4" w:after="0" w:line="240" w:lineRule="auto"/>
              <w:ind w:left="155" w:right="0" w:hanging="120"/>
              <w:jc w:val="left"/>
              <w:rPr>
                <w:sz w:val="11"/>
              </w:rPr>
            </w:pPr>
            <w:r>
              <w:rPr>
                <w:w w:val="105"/>
                <w:sz w:val="11"/>
              </w:rPr>
              <w:t>社区/企事业单位/村公示栏（电子屏）</w:t>
            </w:r>
          </w:p>
          <w:p>
            <w:pPr>
              <w:pStyle w:val="7"/>
              <w:spacing w:before="5"/>
              <w:ind w:left="36"/>
              <w:rPr>
                <w:sz w:val="11"/>
              </w:rPr>
            </w:pPr>
            <w:r>
              <w:rPr>
                <w:w w:val="105"/>
                <w:sz w:val="11"/>
              </w:rPr>
              <w:t>□精准推送</w:t>
            </w:r>
          </w:p>
          <w:p>
            <w:pPr>
              <w:pStyle w:val="7"/>
              <w:numPr>
                <w:ilvl w:val="0"/>
                <w:numId w:val="16"/>
              </w:numPr>
              <w:tabs>
                <w:tab w:val="left" w:pos="156"/>
              </w:tabs>
              <w:spacing w:before="5" w:after="0" w:line="240" w:lineRule="auto"/>
              <w:ind w:left="155" w:right="0" w:hanging="120"/>
              <w:jc w:val="left"/>
              <w:rPr>
                <w:sz w:val="11"/>
              </w:rPr>
            </w:pPr>
            <w:r>
              <w:rPr>
                <w:w w:val="105"/>
                <w:sz w:val="11"/>
              </w:rPr>
              <w:t>其他法律服务网</w:t>
            </w:r>
          </w:p>
          <w:p>
            <w:pPr>
              <w:pStyle w:val="7"/>
              <w:spacing w:before="4" w:line="249"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1"/>
              </w:rPr>
            </w:pPr>
          </w:p>
          <w:p>
            <w:pPr>
              <w:pStyle w:val="7"/>
              <w:spacing w:before="1" w:line="249" w:lineRule="auto"/>
              <w:ind w:left="74" w:right="20"/>
              <w:jc w:val="center"/>
              <w:rPr>
                <w:sz w:val="11"/>
              </w:rPr>
            </w:pPr>
            <w:r>
              <w:rPr>
                <w:w w:val="105"/>
                <w:sz w:val="11"/>
              </w:rPr>
              <w:t>各区县（市）政府组织下辖乡镇</w:t>
            </w:r>
          </w:p>
          <w:p>
            <w:pPr>
              <w:pStyle w:val="7"/>
              <w:spacing w:line="249"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spacing w:before="107"/>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6"/>
              <w:ind w:left="38"/>
              <w:rPr>
                <w:sz w:val="11"/>
              </w:rPr>
            </w:pPr>
            <w:r>
              <w:rPr>
                <w:w w:val="105"/>
                <w:sz w:val="11"/>
              </w:rPr>
              <w:t>□广播电视 □纸质媒体</w:t>
            </w:r>
          </w:p>
          <w:p>
            <w:pPr>
              <w:pStyle w:val="7"/>
              <w:spacing w:before="4"/>
              <w:ind w:left="38"/>
              <w:rPr>
                <w:sz w:val="11"/>
              </w:rPr>
            </w:pPr>
            <w:r>
              <w:rPr>
                <w:w w:val="105"/>
                <w:sz w:val="11"/>
              </w:rPr>
              <w:t>□公开查阅点□政务服务中心</w:t>
            </w:r>
          </w:p>
          <w:p>
            <w:pPr>
              <w:pStyle w:val="7"/>
              <w:spacing w:before="6"/>
              <w:ind w:left="38"/>
              <w:rPr>
                <w:sz w:val="11"/>
              </w:rPr>
            </w:pPr>
            <w:r>
              <w:rPr>
                <w:w w:val="105"/>
                <w:sz w:val="11"/>
              </w:rPr>
              <w:t>□便民服务站 □入户/现场</w:t>
            </w:r>
          </w:p>
          <w:p>
            <w:pPr>
              <w:pStyle w:val="7"/>
              <w:spacing w:before="4"/>
              <w:ind w:left="38"/>
              <w:rPr>
                <w:sz w:val="11"/>
              </w:rPr>
            </w:pPr>
            <w:r>
              <w:rPr>
                <w:w w:val="105"/>
                <w:sz w:val="11"/>
              </w:rPr>
              <w:t>□社区/企事业单位/村公示栏（电子屏）</w:t>
            </w:r>
          </w:p>
          <w:p>
            <w:pPr>
              <w:pStyle w:val="7"/>
              <w:spacing w:before="5"/>
              <w:ind w:left="38"/>
              <w:rPr>
                <w:sz w:val="11"/>
              </w:rPr>
            </w:pPr>
            <w:r>
              <w:rPr>
                <w:w w:val="105"/>
                <w:sz w:val="11"/>
              </w:rPr>
              <w:t>□精准推送</w:t>
            </w:r>
          </w:p>
          <w:p>
            <w:pPr>
              <w:pStyle w:val="7"/>
              <w:spacing w:before="5"/>
              <w:ind w:left="38"/>
              <w:rPr>
                <w:sz w:val="11"/>
              </w:rPr>
            </w:pPr>
            <w:r>
              <w:rPr>
                <w:w w:val="105"/>
                <w:sz w:val="11"/>
              </w:rPr>
              <w:t>□其他法律服务网</w:t>
            </w:r>
          </w:p>
          <w:p>
            <w:pPr>
              <w:pStyle w:val="7"/>
              <w:spacing w:before="4" w:line="249"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0" w:line="230" w:lineRule="auto"/>
              <w:ind w:left="38" w:right="23"/>
              <w:jc w:val="both"/>
              <w:rPr>
                <w:sz w:val="13"/>
              </w:rPr>
            </w:pPr>
            <w:r>
              <w:rPr>
                <w:sz w:val="13"/>
              </w:rPr>
              <w:t>查询路径：通过页面左侧“ 律师事务所”“律师”“公证处”“公证员”等等标签进行查询</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373"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131" w:right="112"/>
              <w:jc w:val="center"/>
              <w:rPr>
                <w:sz w:val="11"/>
              </w:rPr>
            </w:pPr>
            <w:r>
              <w:rPr>
                <w:w w:val="105"/>
                <w:sz w:val="11"/>
              </w:rPr>
              <w:t>17</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5"/>
              </w:rPr>
            </w:pPr>
          </w:p>
          <w:p>
            <w:pPr>
              <w:pStyle w:val="7"/>
              <w:spacing w:line="247" w:lineRule="auto"/>
              <w:ind w:left="313" w:right="57" w:hanging="237"/>
              <w:rPr>
                <w:sz w:val="11"/>
              </w:rPr>
            </w:pPr>
            <w:r>
              <w:rPr>
                <w:w w:val="105"/>
                <w:sz w:val="11"/>
              </w:rPr>
              <w:t>法律咨询服务</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line="247" w:lineRule="auto"/>
              <w:ind w:left="22" w:right="83"/>
              <w:jc w:val="both"/>
              <w:rPr>
                <w:sz w:val="11"/>
              </w:rPr>
            </w:pPr>
            <w:r>
              <w:rPr>
                <w:w w:val="105"/>
                <w:sz w:val="11"/>
              </w:rPr>
              <w:t>公共法律服务实体平台、热线平台、网络平台咨询服务</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47" w:right="26"/>
              <w:jc w:val="center"/>
              <w:rPr>
                <w:sz w:val="11"/>
              </w:rPr>
            </w:pPr>
            <w:r>
              <w:rPr>
                <w:w w:val="105"/>
                <w:sz w:val="11"/>
              </w:rPr>
              <w:t>政务服务事项</w:t>
            </w:r>
          </w:p>
        </w:tc>
        <w:tc>
          <w:tcPr>
            <w:tcW w:w="14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370"/>
              <w:rPr>
                <w:sz w:val="11"/>
              </w:rPr>
            </w:pPr>
            <w:r>
              <w:rPr>
                <w:w w:val="105"/>
                <w:sz w:val="11"/>
              </w:rPr>
              <w:t>法律咨询服务</w:t>
            </w: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line="247" w:lineRule="auto"/>
              <w:ind w:left="24" w:right="60"/>
              <w:jc w:val="both"/>
              <w:rPr>
                <w:sz w:val="11"/>
              </w:rPr>
            </w:pPr>
            <w:r>
              <w:rPr>
                <w:w w:val="105"/>
                <w:sz w:val="11"/>
              </w:rPr>
              <w:t>公共法律服务实体、热线、网络平台法律咨询服务指南</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ind w:left="26"/>
              <w:rPr>
                <w:sz w:val="11"/>
              </w:rPr>
            </w:pPr>
            <w:r>
              <w:rPr>
                <w:w w:val="105"/>
                <w:sz w:val="11"/>
              </w:rPr>
              <w:t>1、马上咨询</w:t>
            </w:r>
          </w:p>
          <w:p>
            <w:pPr>
              <w:pStyle w:val="7"/>
              <w:spacing w:before="6"/>
              <w:ind w:left="26"/>
              <w:rPr>
                <w:sz w:val="11"/>
              </w:rPr>
            </w:pPr>
            <w:r>
              <w:rPr>
                <w:w w:val="105"/>
                <w:sz w:val="11"/>
              </w:rPr>
              <w:t>2、智能咨询</w:t>
            </w:r>
          </w:p>
          <w:p>
            <w:pPr>
              <w:pStyle w:val="7"/>
              <w:spacing w:before="4"/>
              <w:ind w:left="26"/>
              <w:rPr>
                <w:sz w:val="11"/>
              </w:rPr>
            </w:pPr>
            <w:r>
              <w:rPr>
                <w:w w:val="105"/>
                <w:sz w:val="11"/>
              </w:rPr>
              <w:t>3、专业咨询</w:t>
            </w:r>
          </w:p>
          <w:p>
            <w:pPr>
              <w:pStyle w:val="7"/>
              <w:spacing w:before="4"/>
              <w:ind w:left="26"/>
              <w:rPr>
                <w:sz w:val="11"/>
              </w:rPr>
            </w:pPr>
            <w:r>
              <w:rPr>
                <w:w w:val="105"/>
                <w:sz w:val="11"/>
              </w:rPr>
              <w:t>4、值班咨询</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28"/>
              <w:rPr>
                <w:sz w:val="11"/>
              </w:rPr>
            </w:pPr>
            <w:r>
              <w:rPr>
                <w:w w:val="105"/>
                <w:sz w:val="11"/>
              </w:rPr>
              <w:t>《政府信息公开条例》</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ind w:left="30"/>
              <w:rPr>
                <w:sz w:val="11"/>
              </w:rPr>
            </w:pPr>
            <w:r>
              <w:rPr>
                <w:rFonts w:hint="eastAsia"/>
                <w:w w:val="105"/>
                <w:sz w:val="11"/>
                <w:lang w:eastAsia="zh-CN"/>
              </w:rPr>
              <w:t>龙山县</w:t>
            </w:r>
            <w:r>
              <w:rPr>
                <w:w w:val="105"/>
                <w:sz w:val="11"/>
              </w:rPr>
              <w:t>司法局</w:t>
            </w:r>
          </w:p>
          <w:p>
            <w:pPr>
              <w:pStyle w:val="7"/>
              <w:spacing w:before="4" w:line="249" w:lineRule="auto"/>
              <w:ind w:left="30" w:right="41"/>
              <w:rPr>
                <w:sz w:val="11"/>
              </w:rPr>
            </w:pPr>
            <w:r>
              <w:rPr>
                <w:spacing w:val="-3"/>
                <w:w w:val="105"/>
                <w:sz w:val="11"/>
              </w:rPr>
              <w:t>、</w:t>
            </w:r>
            <w:r>
              <w:rPr>
                <w:rFonts w:hint="eastAsia"/>
                <w:spacing w:val="-3"/>
                <w:w w:val="105"/>
                <w:sz w:val="11"/>
                <w:lang w:eastAsia="zh-CN"/>
              </w:rPr>
              <w:t>龙山县</w:t>
            </w:r>
            <w:r>
              <w:rPr>
                <w:spacing w:val="-3"/>
                <w:w w:val="105"/>
                <w:sz w:val="11"/>
              </w:rPr>
              <w:t>公共法律服务中心</w:t>
            </w:r>
          </w:p>
          <w:p>
            <w:pPr>
              <w:pStyle w:val="7"/>
              <w:spacing w:line="247" w:lineRule="auto"/>
              <w:ind w:left="30" w:right="41"/>
              <w:jc w:val="both"/>
              <w:rPr>
                <w:sz w:val="11"/>
              </w:rPr>
            </w:pPr>
            <w:r>
              <w:rPr>
                <w:w w:val="105"/>
                <w:sz w:val="11"/>
              </w:rPr>
              <w:t>、</w:t>
            </w:r>
            <w:r>
              <w:rPr>
                <w:rFonts w:hint="eastAsia"/>
                <w:w w:val="105"/>
                <w:sz w:val="11"/>
                <w:lang w:eastAsia="zh-CN"/>
              </w:rPr>
              <w:t>龙山县</w:t>
            </w:r>
            <w:r>
              <w:rPr>
                <w:w w:val="105"/>
                <w:sz w:val="11"/>
              </w:rPr>
              <w:t>各街道（镇））公共法律服务工作站</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2"/>
              </w:rPr>
            </w:pPr>
          </w:p>
          <w:p>
            <w:pPr>
              <w:pStyle w:val="7"/>
              <w:numPr>
                <w:ilvl w:val="0"/>
                <w:numId w:val="17"/>
              </w:numPr>
              <w:tabs>
                <w:tab w:val="left" w:pos="156"/>
              </w:tabs>
              <w:spacing w:before="0" w:after="0" w:line="240" w:lineRule="auto"/>
              <w:ind w:left="155" w:right="0" w:hanging="120"/>
              <w:jc w:val="left"/>
              <w:rPr>
                <w:sz w:val="11"/>
              </w:rPr>
            </w:pPr>
            <w:r>
              <w:rPr>
                <w:w w:val="105"/>
                <w:sz w:val="11"/>
              </w:rPr>
              <w:t>政府网站 □政府公报</w:t>
            </w:r>
          </w:p>
          <w:p>
            <w:pPr>
              <w:pStyle w:val="7"/>
              <w:numPr>
                <w:ilvl w:val="0"/>
                <w:numId w:val="17"/>
              </w:numPr>
              <w:tabs>
                <w:tab w:val="left" w:pos="156"/>
              </w:tabs>
              <w:spacing w:before="4" w:after="0" w:line="240" w:lineRule="auto"/>
              <w:ind w:left="155" w:right="0" w:hanging="120"/>
              <w:jc w:val="left"/>
              <w:rPr>
                <w:sz w:val="11"/>
              </w:rPr>
            </w:pPr>
            <w:r>
              <w:rPr>
                <w:w w:val="105"/>
                <w:sz w:val="11"/>
              </w:rPr>
              <w:t>两微一端 □发布会/听证会</w:t>
            </w:r>
          </w:p>
          <w:p>
            <w:pPr>
              <w:pStyle w:val="7"/>
              <w:spacing w:before="6"/>
              <w:ind w:left="36"/>
              <w:rPr>
                <w:sz w:val="11"/>
              </w:rPr>
            </w:pPr>
            <w:r>
              <w:rPr>
                <w:w w:val="105"/>
                <w:sz w:val="11"/>
              </w:rPr>
              <w:t>□广播电视 □纸质媒体</w:t>
            </w:r>
          </w:p>
          <w:p>
            <w:pPr>
              <w:pStyle w:val="7"/>
              <w:numPr>
                <w:ilvl w:val="0"/>
                <w:numId w:val="17"/>
              </w:numPr>
              <w:tabs>
                <w:tab w:val="left" w:pos="156"/>
              </w:tabs>
              <w:spacing w:before="4" w:after="0" w:line="240" w:lineRule="auto"/>
              <w:ind w:left="155" w:right="0" w:hanging="120"/>
              <w:jc w:val="left"/>
              <w:rPr>
                <w:sz w:val="11"/>
              </w:rPr>
            </w:pPr>
            <w:r>
              <w:rPr>
                <w:w w:val="105"/>
                <w:sz w:val="11"/>
              </w:rPr>
              <w:t>公开查阅点■政务服务中心</w:t>
            </w:r>
          </w:p>
          <w:p>
            <w:pPr>
              <w:pStyle w:val="7"/>
              <w:numPr>
                <w:ilvl w:val="0"/>
                <w:numId w:val="17"/>
              </w:numPr>
              <w:tabs>
                <w:tab w:val="left" w:pos="156"/>
              </w:tabs>
              <w:spacing w:before="6" w:after="0" w:line="240" w:lineRule="auto"/>
              <w:ind w:left="155" w:right="0" w:hanging="120"/>
              <w:jc w:val="left"/>
              <w:rPr>
                <w:sz w:val="11"/>
              </w:rPr>
            </w:pPr>
            <w:r>
              <w:rPr>
                <w:w w:val="105"/>
                <w:sz w:val="11"/>
              </w:rPr>
              <w:t>便民服务站 □入户/现场</w:t>
            </w:r>
          </w:p>
          <w:p>
            <w:pPr>
              <w:pStyle w:val="7"/>
              <w:spacing w:before="4"/>
              <w:ind w:left="36"/>
              <w:rPr>
                <w:sz w:val="11"/>
              </w:rPr>
            </w:pPr>
            <w:r>
              <w:rPr>
                <w:w w:val="105"/>
                <w:sz w:val="11"/>
              </w:rPr>
              <w:t>□社区/企事业单位/村公示栏（电子屏）</w:t>
            </w:r>
          </w:p>
          <w:p>
            <w:pPr>
              <w:pStyle w:val="7"/>
              <w:spacing w:before="4"/>
              <w:ind w:left="36"/>
              <w:rPr>
                <w:sz w:val="11"/>
              </w:rPr>
            </w:pPr>
            <w:r>
              <w:rPr>
                <w:w w:val="105"/>
                <w:sz w:val="11"/>
              </w:rPr>
              <w:t>□精准推送</w:t>
            </w:r>
          </w:p>
          <w:p>
            <w:pPr>
              <w:pStyle w:val="7"/>
              <w:numPr>
                <w:ilvl w:val="0"/>
                <w:numId w:val="17"/>
              </w:numPr>
              <w:tabs>
                <w:tab w:val="left" w:pos="156"/>
              </w:tabs>
              <w:spacing w:before="6" w:after="0" w:line="240" w:lineRule="auto"/>
              <w:ind w:left="155" w:right="0" w:hanging="120"/>
              <w:jc w:val="left"/>
              <w:rPr>
                <w:sz w:val="11"/>
              </w:rPr>
            </w:pPr>
            <w:r>
              <w:rPr>
                <w:w w:val="105"/>
                <w:sz w:val="11"/>
              </w:rPr>
              <w:t>其他法律服务网</w:t>
            </w:r>
          </w:p>
          <w:p>
            <w:pPr>
              <w:pStyle w:val="7"/>
              <w:spacing w:before="4" w:line="249"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spacing w:line="249" w:lineRule="auto"/>
              <w:ind w:left="74" w:right="20"/>
              <w:jc w:val="center"/>
              <w:rPr>
                <w:sz w:val="11"/>
              </w:rPr>
            </w:pPr>
            <w:r>
              <w:rPr>
                <w:w w:val="105"/>
                <w:sz w:val="11"/>
              </w:rPr>
              <w:t>各区县（市）政府组织下辖乡镇</w:t>
            </w:r>
          </w:p>
          <w:p>
            <w:pPr>
              <w:pStyle w:val="7"/>
              <w:spacing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2"/>
              </w:rPr>
            </w:pPr>
          </w:p>
          <w:p>
            <w:pPr>
              <w:pStyle w:val="7"/>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6"/>
              <w:ind w:left="38"/>
              <w:rPr>
                <w:sz w:val="11"/>
              </w:rPr>
            </w:pPr>
            <w:r>
              <w:rPr>
                <w:w w:val="105"/>
                <w:sz w:val="11"/>
              </w:rPr>
              <w:t>□广播电视 □纸质媒体</w:t>
            </w:r>
          </w:p>
          <w:p>
            <w:pPr>
              <w:pStyle w:val="7"/>
              <w:spacing w:before="4"/>
              <w:ind w:left="38"/>
              <w:rPr>
                <w:sz w:val="11"/>
              </w:rPr>
            </w:pPr>
            <w:r>
              <w:rPr>
                <w:w w:val="105"/>
                <w:sz w:val="11"/>
              </w:rPr>
              <w:t>□公开查阅点□政务服务中心</w:t>
            </w:r>
          </w:p>
          <w:p>
            <w:pPr>
              <w:pStyle w:val="7"/>
              <w:spacing w:before="6"/>
              <w:ind w:left="38"/>
              <w:rPr>
                <w:sz w:val="11"/>
              </w:rPr>
            </w:pPr>
            <w:r>
              <w:rPr>
                <w:w w:val="105"/>
                <w:sz w:val="11"/>
              </w:rPr>
              <w:t>□便民服务站 □入户/现场</w:t>
            </w:r>
          </w:p>
          <w:p>
            <w:pPr>
              <w:pStyle w:val="7"/>
              <w:spacing w:before="4"/>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6"/>
              <w:ind w:left="38"/>
              <w:rPr>
                <w:sz w:val="11"/>
              </w:rPr>
            </w:pPr>
            <w:r>
              <w:rPr>
                <w:w w:val="105"/>
                <w:sz w:val="11"/>
              </w:rPr>
              <w:t>□其他法律服务网</w:t>
            </w:r>
          </w:p>
          <w:p>
            <w:pPr>
              <w:pStyle w:val="7"/>
              <w:spacing w:before="4" w:line="249"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4"/>
              </w:rPr>
            </w:pPr>
          </w:p>
          <w:p>
            <w:pPr>
              <w:pStyle w:val="7"/>
              <w:spacing w:line="162" w:lineRule="exact"/>
              <w:ind w:left="38"/>
              <w:rPr>
                <w:sz w:val="13"/>
              </w:rPr>
            </w:pPr>
            <w:r>
              <w:rPr>
                <w:sz w:val="13"/>
              </w:rPr>
              <w:t>查询路径：</w:t>
            </w:r>
          </w:p>
          <w:p>
            <w:pPr>
              <w:pStyle w:val="7"/>
              <w:spacing w:before="1" w:line="230" w:lineRule="auto"/>
              <w:ind w:left="38" w:right="88"/>
              <w:rPr>
                <w:sz w:val="13"/>
              </w:rPr>
            </w:pPr>
            <w:r>
              <w:rPr>
                <w:sz w:val="13"/>
              </w:rPr>
              <w:t>1、通过马上咨询栏目获知在线咨询、热线咨询等渠道；</w:t>
            </w:r>
          </w:p>
          <w:p>
            <w:pPr>
              <w:pStyle w:val="7"/>
              <w:spacing w:line="228" w:lineRule="auto"/>
              <w:ind w:left="38" w:right="88"/>
              <w:rPr>
                <w:sz w:val="13"/>
              </w:rPr>
            </w:pPr>
            <w:r>
              <w:rPr>
                <w:sz w:val="13"/>
              </w:rPr>
              <w:t>2、通过智能咨询标签在线接受法律咨询服务；</w:t>
            </w:r>
          </w:p>
          <w:p>
            <w:pPr>
              <w:pStyle w:val="7"/>
              <w:spacing w:before="1" w:line="230" w:lineRule="auto"/>
              <w:ind w:left="38" w:right="23"/>
              <w:rPr>
                <w:sz w:val="13"/>
              </w:rPr>
            </w:pPr>
            <w:r>
              <w:rPr>
                <w:sz w:val="13"/>
              </w:rPr>
              <w:t>3、通过专业咨询标签向专业律师、公证、司法鉴定、基层法律服务所、法律援助</w:t>
            </w:r>
          </w:p>
          <w:p>
            <w:pPr>
              <w:pStyle w:val="7"/>
              <w:spacing w:line="230" w:lineRule="auto"/>
              <w:ind w:left="38" w:right="23"/>
              <w:rPr>
                <w:sz w:val="13"/>
              </w:rPr>
            </w:pPr>
            <w:r>
              <w:rPr>
                <w:sz w:val="13"/>
              </w:rPr>
              <w:t>、人民调解机构或人员接受法律咨询服务；</w:t>
            </w:r>
          </w:p>
          <w:p>
            <w:pPr>
              <w:pStyle w:val="7"/>
              <w:spacing w:line="228" w:lineRule="auto"/>
              <w:ind w:left="38" w:right="23"/>
              <w:rPr>
                <w:sz w:val="13"/>
              </w:rPr>
            </w:pPr>
            <w:r>
              <w:rPr>
                <w:sz w:val="13"/>
              </w:rPr>
              <w:t>4、通过值班咨询标签向各公共法律服务实体平台留言咨询。</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853" w:hRule="atLeast"/>
        </w:trPr>
        <w:tc>
          <w:tcPr>
            <w:tcW w:w="41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ind w:left="131" w:right="112"/>
              <w:jc w:val="center"/>
              <w:rPr>
                <w:sz w:val="11"/>
              </w:rPr>
            </w:pPr>
            <w:r>
              <w:rPr>
                <w:w w:val="105"/>
                <w:sz w:val="11"/>
              </w:rPr>
              <w:t>18</w:t>
            </w:r>
          </w:p>
        </w:tc>
        <w:tc>
          <w:tcPr>
            <w:tcW w:w="74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6"/>
              </w:rPr>
            </w:pPr>
          </w:p>
          <w:p>
            <w:pPr>
              <w:pStyle w:val="7"/>
              <w:spacing w:line="249" w:lineRule="auto"/>
              <w:ind w:left="196" w:right="57" w:hanging="120"/>
              <w:rPr>
                <w:sz w:val="11"/>
              </w:rPr>
            </w:pPr>
            <w:r>
              <w:rPr>
                <w:w w:val="105"/>
                <w:sz w:val="11"/>
              </w:rPr>
              <w:t>公共法律服务平台</w:t>
            </w:r>
          </w:p>
        </w:tc>
        <w:tc>
          <w:tcPr>
            <w:tcW w:w="10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ind w:left="22"/>
              <w:rPr>
                <w:sz w:val="11"/>
              </w:rPr>
            </w:pPr>
            <w:r>
              <w:rPr>
                <w:w w:val="105"/>
                <w:sz w:val="11"/>
              </w:rPr>
              <w:t>公共法律服务实体</w:t>
            </w:r>
          </w:p>
          <w:p>
            <w:pPr>
              <w:pStyle w:val="7"/>
              <w:spacing w:before="4" w:line="249" w:lineRule="auto"/>
              <w:ind w:left="22" w:right="85"/>
              <w:rPr>
                <w:sz w:val="11"/>
              </w:rPr>
            </w:pPr>
            <w:r>
              <w:rPr>
                <w:w w:val="105"/>
                <w:sz w:val="11"/>
              </w:rPr>
              <w:t>、热线、网络平台信息</w:t>
            </w:r>
          </w:p>
        </w:tc>
        <w:tc>
          <w:tcPr>
            <w:tcW w:w="82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6"/>
              </w:rPr>
            </w:pPr>
          </w:p>
          <w:p>
            <w:pPr>
              <w:pStyle w:val="7"/>
              <w:spacing w:line="249" w:lineRule="auto"/>
              <w:ind w:left="355" w:right="36" w:hanging="296"/>
              <w:rPr>
                <w:sz w:val="11"/>
              </w:rPr>
            </w:pPr>
            <w:r>
              <w:rPr>
                <w:w w:val="105"/>
                <w:sz w:val="11"/>
              </w:rPr>
              <w:t>非政务服务事项</w:t>
            </w:r>
          </w:p>
        </w:tc>
        <w:tc>
          <w:tcPr>
            <w:tcW w:w="1440" w:type="dxa"/>
          </w:tcPr>
          <w:p>
            <w:pPr>
              <w:pStyle w:val="7"/>
              <w:rPr>
                <w:rFonts w:ascii="Times New Roman"/>
                <w:sz w:val="10"/>
              </w:rPr>
            </w:pPr>
          </w:p>
        </w:tc>
        <w:tc>
          <w:tcPr>
            <w:tcW w:w="116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spacing w:line="247" w:lineRule="auto"/>
              <w:ind w:left="24"/>
              <w:rPr>
                <w:sz w:val="11"/>
              </w:rPr>
            </w:pPr>
            <w:r>
              <w:rPr>
                <w:w w:val="105"/>
                <w:sz w:val="11"/>
              </w:rPr>
              <w:t>公共法律服务平台建设相关规划；公共法律服务中心、工作站具体地址；12348公共法律服务热线号码； 中国法律服务网和各省级法律服务网网</w:t>
            </w:r>
          </w:p>
          <w:p>
            <w:pPr>
              <w:pStyle w:val="7"/>
              <w:spacing w:before="4" w:line="247" w:lineRule="auto"/>
              <w:ind w:left="24" w:right="60"/>
              <w:jc w:val="both"/>
              <w:rPr>
                <w:sz w:val="11"/>
              </w:rPr>
            </w:pPr>
            <w:r>
              <w:rPr>
                <w:w w:val="105"/>
                <w:sz w:val="11"/>
              </w:rPr>
              <w:t>址；三大平台提供的公共法律服务事项清单及服务指南</w:t>
            </w:r>
          </w:p>
        </w:tc>
        <w:tc>
          <w:tcPr>
            <w:tcW w:w="158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line="247" w:lineRule="auto"/>
              <w:ind w:left="26" w:right="10"/>
              <w:rPr>
                <w:sz w:val="11"/>
              </w:rPr>
            </w:pPr>
            <w:r>
              <w:rPr>
                <w:w w:val="105"/>
                <w:sz w:val="11"/>
              </w:rPr>
              <w:t>1、湖南省人民政府办公厅关于印发《湖南省基本公共法律服务实施标准</w:t>
            </w:r>
          </w:p>
          <w:p>
            <w:pPr>
              <w:pStyle w:val="7"/>
              <w:spacing w:before="1" w:line="249" w:lineRule="auto"/>
              <w:ind w:left="26" w:right="5"/>
              <w:rPr>
                <w:sz w:val="11"/>
              </w:rPr>
            </w:pPr>
            <w:r>
              <w:rPr>
                <w:w w:val="105"/>
                <w:sz w:val="11"/>
              </w:rPr>
              <w:t>（2019—2022年）》《湖南省公共法律服务发展指标</w:t>
            </w:r>
          </w:p>
          <w:p>
            <w:pPr>
              <w:pStyle w:val="7"/>
              <w:spacing w:line="249" w:lineRule="auto"/>
              <w:ind w:left="26" w:right="123"/>
              <w:rPr>
                <w:sz w:val="11"/>
              </w:rPr>
            </w:pPr>
            <w:r>
              <w:rPr>
                <w:w w:val="105"/>
                <w:sz w:val="11"/>
              </w:rPr>
              <w:t>（2019—2022年）》的通知2、法务地图</w:t>
            </w:r>
          </w:p>
          <w:p>
            <w:pPr>
              <w:pStyle w:val="7"/>
              <w:spacing w:line="139" w:lineRule="exact"/>
              <w:ind w:left="26"/>
              <w:rPr>
                <w:sz w:val="11"/>
              </w:rPr>
            </w:pPr>
            <w:r>
              <w:rPr>
                <w:w w:val="105"/>
                <w:sz w:val="11"/>
              </w:rPr>
              <w:t>3、12348热线咨询</w:t>
            </w:r>
          </w:p>
          <w:p>
            <w:pPr>
              <w:pStyle w:val="7"/>
              <w:spacing w:before="4" w:line="247" w:lineRule="auto"/>
              <w:ind w:left="26" w:right="6"/>
              <w:rPr>
                <w:sz w:val="11"/>
              </w:rPr>
            </w:pPr>
            <w:r>
              <w:rPr>
                <w:w w:val="105"/>
                <w:sz w:val="11"/>
              </w:rPr>
              <w:t>4、中国法律服务网（12348中国法网）</w:t>
            </w:r>
          </w:p>
          <w:p>
            <w:pPr>
              <w:pStyle w:val="7"/>
              <w:ind w:left="26"/>
              <w:rPr>
                <w:sz w:val="11"/>
              </w:rPr>
            </w:pPr>
            <w:r>
              <w:rPr>
                <w:w w:val="105"/>
                <w:sz w:val="11"/>
              </w:rPr>
              <w:t>5、如法网（12348湖南法网）</w:t>
            </w:r>
          </w:p>
        </w:tc>
        <w:tc>
          <w:tcPr>
            <w:tcW w:w="133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ind w:left="28"/>
              <w:rPr>
                <w:sz w:val="11"/>
              </w:rPr>
            </w:pPr>
            <w:r>
              <w:rPr>
                <w:w w:val="105"/>
                <w:sz w:val="11"/>
              </w:rPr>
              <w:t>《政府信息公开条例》</w:t>
            </w:r>
          </w:p>
        </w:tc>
        <w:tc>
          <w:tcPr>
            <w:tcW w:w="98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0"/>
              </w:rPr>
            </w:pPr>
          </w:p>
          <w:p>
            <w:pPr>
              <w:pStyle w:val="7"/>
              <w:spacing w:line="247" w:lineRule="auto"/>
              <w:ind w:left="29" w:right="-15"/>
              <w:jc w:val="both"/>
              <w:rPr>
                <w:sz w:val="11"/>
              </w:rPr>
            </w:pPr>
            <w:r>
              <w:rPr>
                <w:w w:val="105"/>
                <w:sz w:val="11"/>
              </w:rPr>
              <w:t>自制作或获取该信息之日起20个工作日内公开</w:t>
            </w:r>
          </w:p>
        </w:tc>
        <w:tc>
          <w:tcPr>
            <w:tcW w:w="7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ind w:left="30"/>
              <w:rPr>
                <w:sz w:val="11"/>
              </w:rPr>
            </w:pPr>
            <w:r>
              <w:rPr>
                <w:rFonts w:hint="eastAsia"/>
                <w:w w:val="105"/>
                <w:sz w:val="11"/>
                <w:lang w:eastAsia="zh-CN"/>
              </w:rPr>
              <w:t>龙山县</w:t>
            </w:r>
            <w:r>
              <w:rPr>
                <w:w w:val="105"/>
                <w:sz w:val="11"/>
              </w:rPr>
              <w:t>司法局</w:t>
            </w:r>
          </w:p>
          <w:p>
            <w:pPr>
              <w:pStyle w:val="7"/>
              <w:spacing w:before="4" w:line="249" w:lineRule="auto"/>
              <w:ind w:left="30" w:right="41"/>
              <w:rPr>
                <w:sz w:val="11"/>
              </w:rPr>
            </w:pPr>
            <w:r>
              <w:rPr>
                <w:spacing w:val="-3"/>
                <w:w w:val="105"/>
                <w:sz w:val="11"/>
              </w:rPr>
              <w:t>、</w:t>
            </w:r>
            <w:r>
              <w:rPr>
                <w:rFonts w:hint="eastAsia"/>
                <w:spacing w:val="-3"/>
                <w:w w:val="105"/>
                <w:sz w:val="11"/>
                <w:lang w:eastAsia="zh-CN"/>
              </w:rPr>
              <w:t>龙山县</w:t>
            </w:r>
            <w:r>
              <w:rPr>
                <w:spacing w:val="-3"/>
                <w:w w:val="105"/>
                <w:sz w:val="11"/>
              </w:rPr>
              <w:t>公共法律服务中心</w:t>
            </w:r>
          </w:p>
          <w:p>
            <w:pPr>
              <w:pStyle w:val="7"/>
              <w:spacing w:line="249" w:lineRule="auto"/>
              <w:ind w:left="30" w:right="41"/>
              <w:jc w:val="both"/>
              <w:rPr>
                <w:sz w:val="11"/>
              </w:rPr>
            </w:pPr>
            <w:r>
              <w:rPr>
                <w:w w:val="105"/>
                <w:sz w:val="11"/>
              </w:rPr>
              <w:t>、</w:t>
            </w:r>
            <w:r>
              <w:rPr>
                <w:rFonts w:hint="eastAsia"/>
                <w:w w:val="105"/>
                <w:sz w:val="11"/>
                <w:lang w:eastAsia="zh-CN"/>
              </w:rPr>
              <w:t>龙山县</w:t>
            </w:r>
            <w:r>
              <w:rPr>
                <w:w w:val="105"/>
                <w:sz w:val="11"/>
              </w:rPr>
              <w:t>各街道（镇））公共法律服务工作站</w:t>
            </w: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ind w:left="42"/>
              <w:jc w:val="center"/>
              <w:rPr>
                <w:sz w:val="11"/>
              </w:rPr>
            </w:pPr>
            <w:r>
              <w:rPr>
                <w:w w:val="106"/>
                <w:sz w:val="11"/>
              </w:rPr>
              <w:t>√</w:t>
            </w:r>
          </w:p>
        </w:tc>
        <w:tc>
          <w:tcPr>
            <w:tcW w:w="569" w:type="dxa"/>
          </w:tcPr>
          <w:p>
            <w:pPr>
              <w:pStyle w:val="7"/>
              <w:rPr>
                <w:rFonts w:ascii="Times New Roman"/>
                <w:sz w:val="10"/>
              </w:rPr>
            </w:pPr>
          </w:p>
        </w:tc>
        <w:tc>
          <w:tcPr>
            <w:tcW w:w="56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ind w:left="46"/>
              <w:jc w:val="center"/>
              <w:rPr>
                <w:sz w:val="11"/>
              </w:rPr>
            </w:pPr>
            <w:r>
              <w:rPr>
                <w:w w:val="106"/>
                <w:sz w:val="11"/>
              </w:rPr>
              <w:t>√</w:t>
            </w:r>
          </w:p>
        </w:tc>
        <w:tc>
          <w:tcPr>
            <w:tcW w:w="814" w:type="dxa"/>
          </w:tcPr>
          <w:p>
            <w:pPr>
              <w:pStyle w:val="7"/>
              <w:rPr>
                <w:rFonts w:ascii="Times New Roman"/>
                <w:sz w:val="10"/>
              </w:rPr>
            </w:pPr>
          </w:p>
        </w:tc>
        <w:tc>
          <w:tcPr>
            <w:tcW w:w="76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ind w:left="48"/>
              <w:jc w:val="center"/>
              <w:rPr>
                <w:sz w:val="11"/>
              </w:rPr>
            </w:pPr>
            <w:r>
              <w:rPr>
                <w:w w:val="106"/>
                <w:sz w:val="11"/>
              </w:rPr>
              <w:t>√</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numPr>
                <w:ilvl w:val="0"/>
                <w:numId w:val="18"/>
              </w:numPr>
              <w:tabs>
                <w:tab w:val="left" w:pos="156"/>
              </w:tabs>
              <w:spacing w:before="0" w:after="0" w:line="240" w:lineRule="auto"/>
              <w:ind w:left="155" w:right="0" w:hanging="120"/>
              <w:jc w:val="left"/>
              <w:rPr>
                <w:sz w:val="11"/>
              </w:rPr>
            </w:pPr>
            <w:r>
              <w:rPr>
                <w:w w:val="105"/>
                <w:sz w:val="11"/>
              </w:rPr>
              <w:t>政府网站 ■政府公报</w:t>
            </w:r>
          </w:p>
          <w:p>
            <w:pPr>
              <w:pStyle w:val="7"/>
              <w:numPr>
                <w:ilvl w:val="0"/>
                <w:numId w:val="18"/>
              </w:numPr>
              <w:tabs>
                <w:tab w:val="left" w:pos="156"/>
              </w:tabs>
              <w:spacing w:before="4" w:after="0" w:line="240" w:lineRule="auto"/>
              <w:ind w:left="155" w:right="0" w:hanging="120"/>
              <w:jc w:val="left"/>
              <w:rPr>
                <w:sz w:val="11"/>
              </w:rPr>
            </w:pPr>
            <w:r>
              <w:rPr>
                <w:w w:val="105"/>
                <w:sz w:val="11"/>
              </w:rPr>
              <w:t>两微一端 ■发布会/听证会</w:t>
            </w:r>
          </w:p>
          <w:p>
            <w:pPr>
              <w:pStyle w:val="7"/>
              <w:numPr>
                <w:ilvl w:val="0"/>
                <w:numId w:val="18"/>
              </w:numPr>
              <w:tabs>
                <w:tab w:val="left" w:pos="156"/>
              </w:tabs>
              <w:spacing w:before="5" w:after="0" w:line="240" w:lineRule="auto"/>
              <w:ind w:left="155" w:right="0" w:hanging="120"/>
              <w:jc w:val="left"/>
              <w:rPr>
                <w:sz w:val="11"/>
              </w:rPr>
            </w:pPr>
            <w:r>
              <w:rPr>
                <w:w w:val="105"/>
                <w:sz w:val="11"/>
              </w:rPr>
              <w:t>广播电视 □纸质媒体</w:t>
            </w:r>
          </w:p>
          <w:p>
            <w:pPr>
              <w:pStyle w:val="7"/>
              <w:numPr>
                <w:ilvl w:val="0"/>
                <w:numId w:val="18"/>
              </w:numPr>
              <w:tabs>
                <w:tab w:val="left" w:pos="156"/>
              </w:tabs>
              <w:spacing w:before="5" w:after="0" w:line="240" w:lineRule="auto"/>
              <w:ind w:left="155" w:right="0" w:hanging="120"/>
              <w:jc w:val="left"/>
              <w:rPr>
                <w:sz w:val="11"/>
              </w:rPr>
            </w:pPr>
            <w:r>
              <w:rPr>
                <w:w w:val="105"/>
                <w:sz w:val="11"/>
              </w:rPr>
              <w:t>公开查阅点□政务服务中心</w:t>
            </w:r>
          </w:p>
          <w:p>
            <w:pPr>
              <w:pStyle w:val="7"/>
              <w:numPr>
                <w:ilvl w:val="0"/>
                <w:numId w:val="18"/>
              </w:numPr>
              <w:tabs>
                <w:tab w:val="left" w:pos="156"/>
              </w:tabs>
              <w:spacing w:before="4" w:after="0" w:line="240" w:lineRule="auto"/>
              <w:ind w:left="155" w:right="0" w:hanging="120"/>
              <w:jc w:val="left"/>
              <w:rPr>
                <w:sz w:val="11"/>
              </w:rPr>
            </w:pPr>
            <w:r>
              <w:rPr>
                <w:w w:val="105"/>
                <w:sz w:val="11"/>
              </w:rPr>
              <w:t>便民服务站 □入户/现场</w:t>
            </w:r>
          </w:p>
          <w:p>
            <w:pPr>
              <w:pStyle w:val="7"/>
              <w:numPr>
                <w:ilvl w:val="0"/>
                <w:numId w:val="18"/>
              </w:numPr>
              <w:tabs>
                <w:tab w:val="left" w:pos="156"/>
              </w:tabs>
              <w:spacing w:before="6" w:after="0" w:line="240" w:lineRule="auto"/>
              <w:ind w:left="155" w:right="0" w:hanging="120"/>
              <w:jc w:val="left"/>
              <w:rPr>
                <w:sz w:val="11"/>
              </w:rPr>
            </w:pPr>
            <w:r>
              <w:rPr>
                <w:w w:val="105"/>
                <w:sz w:val="11"/>
              </w:rPr>
              <w:t>社区/企事业单位/村公示栏（电子屏）</w:t>
            </w:r>
          </w:p>
          <w:p>
            <w:pPr>
              <w:pStyle w:val="7"/>
              <w:spacing w:before="4"/>
              <w:ind w:left="36"/>
              <w:rPr>
                <w:sz w:val="11"/>
              </w:rPr>
            </w:pPr>
            <w:r>
              <w:rPr>
                <w:w w:val="105"/>
                <w:sz w:val="11"/>
              </w:rPr>
              <w:t>□精准推送</w:t>
            </w:r>
          </w:p>
          <w:p>
            <w:pPr>
              <w:pStyle w:val="7"/>
              <w:numPr>
                <w:ilvl w:val="0"/>
                <w:numId w:val="18"/>
              </w:numPr>
              <w:tabs>
                <w:tab w:val="left" w:pos="156"/>
              </w:tabs>
              <w:spacing w:before="6" w:after="0" w:line="240" w:lineRule="auto"/>
              <w:ind w:left="155" w:right="0" w:hanging="120"/>
              <w:jc w:val="left"/>
              <w:rPr>
                <w:sz w:val="11"/>
              </w:rPr>
            </w:pPr>
            <w:r>
              <w:rPr>
                <w:w w:val="105"/>
                <w:sz w:val="11"/>
              </w:rPr>
              <w:t>其他法律服务网</w:t>
            </w:r>
          </w:p>
          <w:p>
            <w:pPr>
              <w:pStyle w:val="7"/>
              <w:spacing w:before="4" w:line="249" w:lineRule="auto"/>
              <w:ind w:left="36" w:right="61"/>
              <w:rPr>
                <w:sz w:val="11"/>
              </w:rPr>
            </w:pPr>
            <w:r>
              <w:rPr>
                <w:w w:val="105"/>
                <w:sz w:val="11"/>
              </w:rPr>
              <w:t>注：有关公开信息可推送或归集至本省级法律服务网。</w:t>
            </w:r>
          </w:p>
        </w:tc>
        <w:tc>
          <w:tcPr>
            <w:tcW w:w="9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5"/>
              </w:rPr>
            </w:pPr>
          </w:p>
          <w:p>
            <w:pPr>
              <w:pStyle w:val="7"/>
              <w:spacing w:line="247" w:lineRule="auto"/>
              <w:ind w:left="74" w:right="20"/>
              <w:jc w:val="center"/>
              <w:rPr>
                <w:sz w:val="11"/>
              </w:rPr>
            </w:pPr>
            <w:r>
              <w:rPr>
                <w:w w:val="105"/>
                <w:sz w:val="11"/>
              </w:rPr>
              <w:t>各区县（市）政府组织下辖乡镇</w:t>
            </w:r>
          </w:p>
          <w:p>
            <w:pPr>
              <w:pStyle w:val="7"/>
              <w:spacing w:before="1" w:line="247" w:lineRule="auto"/>
              <w:ind w:left="74" w:right="20"/>
              <w:jc w:val="center"/>
              <w:rPr>
                <w:sz w:val="11"/>
              </w:rPr>
            </w:pPr>
            <w:r>
              <w:rPr>
                <w:w w:val="105"/>
                <w:sz w:val="11"/>
              </w:rPr>
              <w:t>（街道）据实梳理、填报</w:t>
            </w:r>
          </w:p>
        </w:tc>
        <w:tc>
          <w:tcPr>
            <w:tcW w:w="24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ind w:left="38"/>
              <w:rPr>
                <w:sz w:val="11"/>
              </w:rPr>
            </w:pPr>
            <w:r>
              <w:rPr>
                <w:w w:val="105"/>
                <w:sz w:val="11"/>
              </w:rPr>
              <w:t>□政府网站 □政府公报</w:t>
            </w:r>
          </w:p>
          <w:p>
            <w:pPr>
              <w:pStyle w:val="7"/>
              <w:spacing w:before="4"/>
              <w:ind w:left="38"/>
              <w:rPr>
                <w:sz w:val="11"/>
              </w:rPr>
            </w:pPr>
            <w:r>
              <w:rPr>
                <w:w w:val="105"/>
                <w:sz w:val="11"/>
              </w:rPr>
              <w:t>□两微一端 □发布会/听证会</w:t>
            </w:r>
          </w:p>
          <w:p>
            <w:pPr>
              <w:pStyle w:val="7"/>
              <w:spacing w:before="5"/>
              <w:ind w:left="38"/>
              <w:rPr>
                <w:sz w:val="11"/>
              </w:rPr>
            </w:pPr>
            <w:r>
              <w:rPr>
                <w:w w:val="105"/>
                <w:sz w:val="11"/>
              </w:rPr>
              <w:t>□广播电视 □纸质媒体</w:t>
            </w:r>
          </w:p>
          <w:p>
            <w:pPr>
              <w:pStyle w:val="7"/>
              <w:spacing w:before="5"/>
              <w:ind w:left="38"/>
              <w:rPr>
                <w:sz w:val="11"/>
              </w:rPr>
            </w:pPr>
            <w:r>
              <w:rPr>
                <w:w w:val="105"/>
                <w:sz w:val="11"/>
              </w:rPr>
              <w:t>□公开查阅点□政务服务中心</w:t>
            </w:r>
          </w:p>
          <w:p>
            <w:pPr>
              <w:pStyle w:val="7"/>
              <w:spacing w:before="4"/>
              <w:ind w:left="38"/>
              <w:rPr>
                <w:sz w:val="11"/>
              </w:rPr>
            </w:pPr>
            <w:r>
              <w:rPr>
                <w:w w:val="105"/>
                <w:sz w:val="11"/>
              </w:rPr>
              <w:t>□便民服务站 □入户/现场</w:t>
            </w:r>
          </w:p>
          <w:p>
            <w:pPr>
              <w:pStyle w:val="7"/>
              <w:spacing w:before="6"/>
              <w:ind w:left="38"/>
              <w:rPr>
                <w:sz w:val="11"/>
              </w:rPr>
            </w:pPr>
            <w:r>
              <w:rPr>
                <w:w w:val="105"/>
                <w:sz w:val="11"/>
              </w:rPr>
              <w:t>□社区/企事业单位/村公示栏（电子屏）</w:t>
            </w:r>
          </w:p>
          <w:p>
            <w:pPr>
              <w:pStyle w:val="7"/>
              <w:spacing w:before="4"/>
              <w:ind w:left="38"/>
              <w:rPr>
                <w:sz w:val="11"/>
              </w:rPr>
            </w:pPr>
            <w:r>
              <w:rPr>
                <w:w w:val="105"/>
                <w:sz w:val="11"/>
              </w:rPr>
              <w:t>□精准推送</w:t>
            </w:r>
          </w:p>
          <w:p>
            <w:pPr>
              <w:pStyle w:val="7"/>
              <w:spacing w:before="6"/>
              <w:ind w:left="38"/>
              <w:rPr>
                <w:sz w:val="11"/>
              </w:rPr>
            </w:pPr>
            <w:r>
              <w:rPr>
                <w:w w:val="105"/>
                <w:sz w:val="11"/>
              </w:rPr>
              <w:t>□其他法律服务网</w:t>
            </w:r>
          </w:p>
          <w:p>
            <w:pPr>
              <w:pStyle w:val="7"/>
              <w:spacing w:before="4" w:line="249" w:lineRule="auto"/>
              <w:ind w:left="38" w:right="61"/>
              <w:rPr>
                <w:sz w:val="11"/>
              </w:rPr>
            </w:pPr>
            <w:r>
              <w:rPr>
                <w:w w:val="105"/>
                <w:sz w:val="11"/>
              </w:rPr>
              <w:t>注：有关公开信息可推送或归集至本省级法律服务网。</w:t>
            </w:r>
          </w:p>
        </w:tc>
        <w:tc>
          <w:tcPr>
            <w:tcW w:w="163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7" w:line="163" w:lineRule="exact"/>
              <w:ind w:left="38"/>
              <w:rPr>
                <w:sz w:val="13"/>
              </w:rPr>
            </w:pPr>
            <w:r>
              <w:rPr>
                <w:sz w:val="13"/>
              </w:rPr>
              <w:t>查询路径：</w:t>
            </w:r>
          </w:p>
          <w:p>
            <w:pPr>
              <w:pStyle w:val="7"/>
              <w:spacing w:before="2" w:line="230" w:lineRule="auto"/>
              <w:ind w:left="38" w:right="88"/>
              <w:rPr>
                <w:sz w:val="13"/>
              </w:rPr>
            </w:pPr>
            <w:r>
              <w:rPr>
                <w:sz w:val="13"/>
              </w:rPr>
              <w:t>2、通过搜索标签查找公共法律服务实体平台信息。</w:t>
            </w:r>
          </w:p>
        </w:tc>
      </w:tr>
    </w:tbl>
    <w:p/>
    <w:sectPr>
      <w:pgSz w:w="23820" w:h="16840" w:orient="landscape"/>
      <w:pgMar w:top="2020" w:right="480" w:bottom="940" w:left="480" w:header="1584" w:footer="7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7360285</wp:posOffset>
              </wp:positionH>
              <wp:positionV relativeFrom="page">
                <wp:posOffset>10076815</wp:posOffset>
              </wp:positionV>
              <wp:extent cx="400685" cy="107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07950"/>
                      </a:xfrm>
                      <a:prstGeom prst="rect">
                        <a:avLst/>
                      </a:prstGeom>
                      <a:noFill/>
                      <a:ln>
                        <a:noFill/>
                      </a:ln>
                    </wps:spPr>
                    <wps:txbx>
                      <w:txbxContent>
                        <w:p>
                          <w:pPr>
                            <w:spacing w:before="1"/>
                            <w:ind w:left="20" w:right="0" w:firstLine="0"/>
                            <w:jc w:val="left"/>
                            <w:rPr>
                              <w:sz w:val="13"/>
                            </w:rPr>
                          </w:pPr>
                        </w:p>
                      </w:txbxContent>
                    </wps:txbx>
                    <wps:bodyPr lIns="0" tIns="0" rIns="0" bIns="0" upright="1"/>
                  </wps:wsp>
                </a:graphicData>
              </a:graphic>
            </wp:anchor>
          </w:drawing>
        </mc:Choice>
        <mc:Fallback>
          <w:pict>
            <v:shape id="_x0000_s1026" o:spid="_x0000_s1026" o:spt="202" type="#_x0000_t202" style="position:absolute;left:0pt;margin-left:579.55pt;margin-top:793.45pt;height:8.5pt;width:31.55pt;mso-position-horizontal-relative:page;mso-position-vertical-relative:page;z-index:-251656192;mso-width-relative:page;mso-height-relative:page;" filled="f" stroked="f" coordsize="21600,21600" o:gfxdata="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32cm/bAAAADwEAAA8AAAAAAAAAAQAgAAAAIgAAAGRycy9kb3ducmV2LnhtbFBL&#10;AQIUABQAAAAIAIdO4kA8OKdOugEAAHEDAAAOAAAAAAAAAAEAIAAAACoBAABkcnMvZTJvRG9jLnht&#10;bFBLBQYAAAAABgAGAFkBAABWBQAAAAA=&#10;">
              <v:fill on="f" focussize="0,0"/>
              <v:stroke on="f"/>
              <v:imagedata o:title=""/>
              <o:lock v:ext="edit" aspectratio="f"/>
              <v:textbox inset="0mm,0mm,0mm,0mm">
                <w:txbxContent>
                  <w:p>
                    <w:pPr>
                      <w:spacing w:before="1"/>
                      <w:ind w:left="20" w:right="0" w:firstLine="0"/>
                      <w:jc w:val="left"/>
                      <w:rPr>
                        <w:sz w:val="13"/>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bookmarkStart w:id="0" w:name="_GoBack"/>
    <w:bookmarkEnd w:id="0"/>
    <w:r>
      <mc:AlternateContent>
        <mc:Choice Requires="wps">
          <w:drawing>
            <wp:anchor distT="0" distB="0" distL="114300" distR="114300" simplePos="0" relativeHeight="251659264" behindDoc="1" locked="0" layoutInCell="1" allowOverlap="1">
              <wp:simplePos x="0" y="0"/>
              <wp:positionH relativeFrom="page">
                <wp:posOffset>5113020</wp:posOffset>
              </wp:positionH>
              <wp:positionV relativeFrom="page">
                <wp:posOffset>993140</wp:posOffset>
              </wp:positionV>
              <wp:extent cx="4896485" cy="314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96485" cy="314325"/>
                      </a:xfrm>
                      <a:prstGeom prst="rect">
                        <a:avLst/>
                      </a:prstGeom>
                      <a:noFill/>
                      <a:ln>
                        <a:noFill/>
                      </a:ln>
                    </wps:spPr>
                    <wps:txbx>
                      <w:txbxContent>
                        <w:p>
                          <w:pPr>
                            <w:pStyle w:val="2"/>
                            <w:spacing w:before="0" w:line="470" w:lineRule="exact"/>
                            <w:ind w:left="20"/>
                          </w:pPr>
                          <w:r>
                            <w:rPr>
                              <w:rFonts w:hint="eastAsia"/>
                              <w:lang w:eastAsia="zh-CN"/>
                            </w:rPr>
                            <w:t>龙山县</w:t>
                          </w:r>
                          <w:r>
                            <w:t>公共法律服务领域基层政务公开事项目录</w:t>
                          </w:r>
                        </w:p>
                      </w:txbxContent>
                    </wps:txbx>
                    <wps:bodyPr lIns="0" tIns="0" rIns="0" bIns="0" upright="1"/>
                  </wps:wsp>
                </a:graphicData>
              </a:graphic>
            </wp:anchor>
          </w:drawing>
        </mc:Choice>
        <mc:Fallback>
          <w:pict>
            <v:shape id="_x0000_s1026" o:spid="_x0000_s1026" o:spt="202" type="#_x0000_t202" style="position:absolute;left:0pt;margin-left:402.6pt;margin-top:78.2pt;height:24.75pt;width:385.55pt;mso-position-horizontal-relative:page;mso-position-vertical-relative:page;z-index:-251657216;mso-width-relative:page;mso-height-relative:page;" filled="f" stroked="f" coordsize="21600,21600" o:gfxdata="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ehRy2gAAAAwBAAAPAAAAAAAAAAEAIAAAACIAAABkcnMvZG93bnJldi54bWxQ&#10;SwECFAAUAAAACACHTuJAe0iff7wBAAByAwAADgAAAAAAAAABACAAAAApAQAAZHJzL2Uyb0RvYy54&#10;bWxQSwUGAAAAAAYABgBZAQAAVwUAAAAA&#10;">
              <v:fill on="f" focussize="0,0"/>
              <v:stroke on="f"/>
              <v:imagedata o:title=""/>
              <o:lock v:ext="edit" aspectratio="f"/>
              <v:textbox inset="0mm,0mm,0mm,0mm">
                <w:txbxContent>
                  <w:p>
                    <w:pPr>
                      <w:pStyle w:val="2"/>
                      <w:spacing w:before="0" w:line="470" w:lineRule="exact"/>
                      <w:ind w:left="20"/>
                    </w:pPr>
                    <w:r>
                      <w:rPr>
                        <w:rFonts w:hint="eastAsia"/>
                        <w:lang w:eastAsia="zh-CN"/>
                      </w:rPr>
                      <w:t>龙山县</w:t>
                    </w:r>
                    <w:r>
                      <w:t>公共法律服务领域基层政务公开事项目录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1">
    <w:nsid w:val="B5E306ED"/>
    <w:multiLevelType w:val="multilevel"/>
    <w:tmpl w:val="B5E306ED"/>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2">
    <w:nsid w:val="BF205925"/>
    <w:multiLevelType w:val="multilevel"/>
    <w:tmpl w:val="BF205925"/>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3">
    <w:nsid w:val="C8879AEF"/>
    <w:multiLevelType w:val="multilevel"/>
    <w:tmpl w:val="C8879AEF"/>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4">
    <w:nsid w:val="CF092B84"/>
    <w:multiLevelType w:val="multilevel"/>
    <w:tmpl w:val="CF092B84"/>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5">
    <w:nsid w:val="D7F9FE59"/>
    <w:multiLevelType w:val="multilevel"/>
    <w:tmpl w:val="D7F9FE59"/>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6">
    <w:nsid w:val="DCBA6B53"/>
    <w:multiLevelType w:val="multilevel"/>
    <w:tmpl w:val="DCBA6B53"/>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7">
    <w:nsid w:val="F4B5D9F5"/>
    <w:multiLevelType w:val="multilevel"/>
    <w:tmpl w:val="F4B5D9F5"/>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8">
    <w:nsid w:val="0053208E"/>
    <w:multiLevelType w:val="multilevel"/>
    <w:tmpl w:val="0053208E"/>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9">
    <w:nsid w:val="0248C179"/>
    <w:multiLevelType w:val="multilevel"/>
    <w:tmpl w:val="0248C179"/>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10">
    <w:nsid w:val="03D62ECE"/>
    <w:multiLevelType w:val="multilevel"/>
    <w:tmpl w:val="03D62ECE"/>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11">
    <w:nsid w:val="2470EC97"/>
    <w:multiLevelType w:val="multilevel"/>
    <w:tmpl w:val="2470EC97"/>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12">
    <w:nsid w:val="25B654F3"/>
    <w:multiLevelType w:val="multilevel"/>
    <w:tmpl w:val="25B654F3"/>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13">
    <w:nsid w:val="2A8F537B"/>
    <w:multiLevelType w:val="multilevel"/>
    <w:tmpl w:val="2A8F537B"/>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14">
    <w:nsid w:val="4D4DC07F"/>
    <w:multiLevelType w:val="multilevel"/>
    <w:tmpl w:val="4D4DC07F"/>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15">
    <w:nsid w:val="59ADCABA"/>
    <w:multiLevelType w:val="multilevel"/>
    <w:tmpl w:val="59ADCABA"/>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16">
    <w:nsid w:val="5A241D34"/>
    <w:multiLevelType w:val="multilevel"/>
    <w:tmpl w:val="5A241D34"/>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abstractNum w:abstractNumId="17">
    <w:nsid w:val="72183CF9"/>
    <w:multiLevelType w:val="multilevel"/>
    <w:tmpl w:val="72183CF9"/>
    <w:lvl w:ilvl="0" w:tentative="0">
      <w:start w:val="0"/>
      <w:numFmt w:val="bullet"/>
      <w:lvlText w:val="■"/>
      <w:lvlJc w:val="left"/>
      <w:pPr>
        <w:ind w:left="155" w:hanging="119"/>
      </w:pPr>
      <w:rPr>
        <w:rFonts w:hint="default" w:ascii="宋体" w:hAnsi="宋体" w:eastAsia="宋体" w:cs="宋体"/>
        <w:spacing w:val="1"/>
        <w:w w:val="106"/>
        <w:sz w:val="9"/>
        <w:szCs w:val="9"/>
        <w:lang w:val="zh-CN" w:eastAsia="zh-CN" w:bidi="zh-CN"/>
      </w:rPr>
    </w:lvl>
    <w:lvl w:ilvl="1" w:tentative="0">
      <w:start w:val="0"/>
      <w:numFmt w:val="bullet"/>
      <w:lvlText w:val="•"/>
      <w:lvlJc w:val="left"/>
      <w:pPr>
        <w:ind w:left="390" w:hanging="119"/>
      </w:pPr>
      <w:rPr>
        <w:rFonts w:hint="default"/>
        <w:lang w:val="zh-CN" w:eastAsia="zh-CN" w:bidi="zh-CN"/>
      </w:rPr>
    </w:lvl>
    <w:lvl w:ilvl="2" w:tentative="0">
      <w:start w:val="0"/>
      <w:numFmt w:val="bullet"/>
      <w:lvlText w:val="•"/>
      <w:lvlJc w:val="left"/>
      <w:pPr>
        <w:ind w:left="620" w:hanging="119"/>
      </w:pPr>
      <w:rPr>
        <w:rFonts w:hint="default"/>
        <w:lang w:val="zh-CN" w:eastAsia="zh-CN" w:bidi="zh-CN"/>
      </w:rPr>
    </w:lvl>
    <w:lvl w:ilvl="3" w:tentative="0">
      <w:start w:val="0"/>
      <w:numFmt w:val="bullet"/>
      <w:lvlText w:val="•"/>
      <w:lvlJc w:val="left"/>
      <w:pPr>
        <w:ind w:left="850" w:hanging="119"/>
      </w:pPr>
      <w:rPr>
        <w:rFonts w:hint="default"/>
        <w:lang w:val="zh-CN" w:eastAsia="zh-CN" w:bidi="zh-CN"/>
      </w:rPr>
    </w:lvl>
    <w:lvl w:ilvl="4" w:tentative="0">
      <w:start w:val="0"/>
      <w:numFmt w:val="bullet"/>
      <w:lvlText w:val="•"/>
      <w:lvlJc w:val="left"/>
      <w:pPr>
        <w:ind w:left="1080" w:hanging="119"/>
      </w:pPr>
      <w:rPr>
        <w:rFonts w:hint="default"/>
        <w:lang w:val="zh-CN" w:eastAsia="zh-CN" w:bidi="zh-CN"/>
      </w:rPr>
    </w:lvl>
    <w:lvl w:ilvl="5" w:tentative="0">
      <w:start w:val="0"/>
      <w:numFmt w:val="bullet"/>
      <w:lvlText w:val="•"/>
      <w:lvlJc w:val="left"/>
      <w:pPr>
        <w:ind w:left="1310" w:hanging="119"/>
      </w:pPr>
      <w:rPr>
        <w:rFonts w:hint="default"/>
        <w:lang w:val="zh-CN" w:eastAsia="zh-CN" w:bidi="zh-CN"/>
      </w:rPr>
    </w:lvl>
    <w:lvl w:ilvl="6" w:tentative="0">
      <w:start w:val="0"/>
      <w:numFmt w:val="bullet"/>
      <w:lvlText w:val="•"/>
      <w:lvlJc w:val="left"/>
      <w:pPr>
        <w:ind w:left="1540" w:hanging="119"/>
      </w:pPr>
      <w:rPr>
        <w:rFonts w:hint="default"/>
        <w:lang w:val="zh-CN" w:eastAsia="zh-CN" w:bidi="zh-CN"/>
      </w:rPr>
    </w:lvl>
    <w:lvl w:ilvl="7" w:tentative="0">
      <w:start w:val="0"/>
      <w:numFmt w:val="bullet"/>
      <w:lvlText w:val="•"/>
      <w:lvlJc w:val="left"/>
      <w:pPr>
        <w:ind w:left="1770" w:hanging="119"/>
      </w:pPr>
      <w:rPr>
        <w:rFonts w:hint="default"/>
        <w:lang w:val="zh-CN" w:eastAsia="zh-CN" w:bidi="zh-CN"/>
      </w:rPr>
    </w:lvl>
    <w:lvl w:ilvl="8" w:tentative="0">
      <w:start w:val="0"/>
      <w:numFmt w:val="bullet"/>
      <w:lvlText w:val="•"/>
      <w:lvlJc w:val="left"/>
      <w:pPr>
        <w:ind w:left="2000" w:hanging="119"/>
      </w:pPr>
      <w:rPr>
        <w:rFonts w:hint="default"/>
        <w:lang w:val="zh-CN" w:eastAsia="zh-CN" w:bidi="zh-CN"/>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NDU0NmU5ZTQwMWYzNjE1ZDg0MjFlMDZmNDFjZjAifQ=="/>
  </w:docVars>
  <w:rsids>
    <w:rsidRoot w:val="00000000"/>
    <w:rsid w:val="0BA9160F"/>
    <w:rsid w:val="1A572498"/>
    <w:rsid w:val="1F7E6E50"/>
    <w:rsid w:val="257E7FA6"/>
    <w:rsid w:val="32F121B0"/>
    <w:rsid w:val="34F7593C"/>
    <w:rsid w:val="372B29B0"/>
    <w:rsid w:val="79907D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9"/>
    </w:pPr>
    <w:rPr>
      <w:rFonts w:ascii="方正小标宋简体" w:hAnsi="方正小标宋简体" w:eastAsia="方正小标宋简体" w:cs="方正小标宋简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  大小眼</cp:lastModifiedBy>
  <dcterms:modified xsi:type="dcterms:W3CDTF">2023-11-14T01:56:09Z</dcterms:modified>
  <dc:title>&lt;433A5C446F63756D656E747320616E642053657474696E67735C41646D696E6973747261746F725CD7C0C3E65CBBF9B2E3D5FECEF1B9ABBFAAC4BFC2BCB8FCD0C2B0E65C3133A1A2B9ABB9B2B7A8C2C9B7FECEF1C1ECD3F2BBF9B2E3D5FECEF1B9ABBFAACAC2CFEEC4BFC2BCA3A8D3EABBA8C7F8CCE1B9A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487F539259954B80A6DACA874A73A55E_12</vt:lpwstr>
  </property>
</Properties>
</file>