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16"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50"/>
        <w:gridCol w:w="586"/>
        <w:gridCol w:w="586"/>
        <w:gridCol w:w="855"/>
        <w:gridCol w:w="2679"/>
        <w:gridCol w:w="1139"/>
        <w:gridCol w:w="1041"/>
        <w:gridCol w:w="1669"/>
        <w:gridCol w:w="757"/>
        <w:gridCol w:w="733"/>
        <w:gridCol w:w="660"/>
        <w:gridCol w:w="660"/>
        <w:gridCol w:w="611"/>
        <w:gridCol w:w="611"/>
        <w:gridCol w:w="839"/>
        <w:gridCol w:w="1865"/>
        <w:gridCol w:w="766"/>
        <w:gridCol w:w="1670"/>
        <w:gridCol w:w="1556"/>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49" w:hRule="atLeast"/>
        </w:trPr>
        <w:tc>
          <w:tcPr>
            <w:tcW w:w="350" w:type="dxa"/>
            <w:vMerge w:val="restart"/>
          </w:tcPr>
          <w:p>
            <w:pPr>
              <w:pStyle w:val="7"/>
              <w:rPr>
                <w:rFonts w:ascii="Times New Roman"/>
                <w:sz w:val="12"/>
              </w:rPr>
            </w:pPr>
          </w:p>
          <w:p>
            <w:pPr>
              <w:pStyle w:val="7"/>
              <w:spacing w:before="9"/>
              <w:rPr>
                <w:rFonts w:ascii="Times New Roman"/>
                <w:sz w:val="13"/>
              </w:rPr>
            </w:pPr>
          </w:p>
          <w:p>
            <w:pPr>
              <w:pStyle w:val="7"/>
              <w:ind w:left="59"/>
              <w:rPr>
                <w:rFonts w:hint="eastAsia" w:ascii="黑体" w:eastAsia="黑体"/>
                <w:sz w:val="11"/>
              </w:rPr>
            </w:pPr>
            <w:r>
              <w:rPr>
                <w:rFonts w:hint="eastAsia" w:ascii="黑体" w:eastAsia="黑体"/>
                <w:w w:val="105"/>
                <w:sz w:val="11"/>
              </w:rPr>
              <w:t>序号</w:t>
            </w:r>
          </w:p>
        </w:tc>
        <w:tc>
          <w:tcPr>
            <w:tcW w:w="1172" w:type="dxa"/>
            <w:gridSpan w:val="2"/>
          </w:tcPr>
          <w:p>
            <w:pPr>
              <w:pStyle w:val="7"/>
              <w:spacing w:before="11"/>
              <w:rPr>
                <w:rFonts w:ascii="Times New Roman"/>
                <w:sz w:val="9"/>
              </w:rPr>
            </w:pPr>
          </w:p>
          <w:p>
            <w:pPr>
              <w:pStyle w:val="7"/>
              <w:ind w:left="354"/>
              <w:rPr>
                <w:rFonts w:hint="eastAsia" w:ascii="黑体" w:eastAsia="黑体"/>
                <w:sz w:val="11"/>
              </w:rPr>
            </w:pPr>
            <w:r>
              <w:rPr>
                <w:rFonts w:hint="eastAsia" w:ascii="黑体" w:eastAsia="黑体"/>
                <w:w w:val="105"/>
                <w:sz w:val="11"/>
              </w:rPr>
              <w:t>公开事项</w:t>
            </w:r>
          </w:p>
        </w:tc>
        <w:tc>
          <w:tcPr>
            <w:tcW w:w="855" w:type="dxa"/>
            <w:vMerge w:val="restart"/>
          </w:tcPr>
          <w:p>
            <w:pPr>
              <w:pStyle w:val="7"/>
              <w:rPr>
                <w:rFonts w:ascii="Times New Roman"/>
                <w:sz w:val="12"/>
              </w:rPr>
            </w:pPr>
          </w:p>
          <w:p>
            <w:pPr>
              <w:pStyle w:val="7"/>
              <w:spacing w:before="9"/>
              <w:rPr>
                <w:rFonts w:ascii="Times New Roman"/>
                <w:sz w:val="13"/>
              </w:rPr>
            </w:pPr>
          </w:p>
          <w:p>
            <w:pPr>
              <w:pStyle w:val="7"/>
              <w:ind w:left="196"/>
              <w:rPr>
                <w:rFonts w:hint="eastAsia" w:ascii="黑体" w:eastAsia="黑体"/>
                <w:sz w:val="11"/>
              </w:rPr>
            </w:pPr>
            <w:r>
              <w:rPr>
                <w:rFonts w:hint="eastAsia" w:ascii="黑体" w:eastAsia="黑体"/>
                <w:w w:val="105"/>
                <w:sz w:val="11"/>
              </w:rPr>
              <w:t>事项类型</w:t>
            </w:r>
          </w:p>
        </w:tc>
        <w:tc>
          <w:tcPr>
            <w:tcW w:w="2679" w:type="dxa"/>
            <w:vMerge w:val="restart"/>
          </w:tcPr>
          <w:p>
            <w:pPr>
              <w:pStyle w:val="7"/>
              <w:rPr>
                <w:rFonts w:ascii="Times New Roman"/>
                <w:sz w:val="12"/>
              </w:rPr>
            </w:pPr>
          </w:p>
          <w:p>
            <w:pPr>
              <w:pStyle w:val="7"/>
              <w:spacing w:before="9"/>
              <w:rPr>
                <w:rFonts w:ascii="Times New Roman"/>
                <w:sz w:val="13"/>
              </w:rPr>
            </w:pPr>
          </w:p>
          <w:p>
            <w:pPr>
              <w:pStyle w:val="7"/>
              <w:ind w:left="637"/>
              <w:rPr>
                <w:rFonts w:hint="eastAsia" w:ascii="黑体" w:eastAsia="黑体"/>
                <w:sz w:val="11"/>
              </w:rPr>
            </w:pPr>
            <w:r>
              <w:rPr>
                <w:rFonts w:hint="eastAsia" w:ascii="黑体" w:eastAsia="黑体"/>
                <w:w w:val="105"/>
                <w:sz w:val="11"/>
              </w:rPr>
              <w:t>对应本级政务服务事项名称</w:t>
            </w:r>
          </w:p>
        </w:tc>
        <w:tc>
          <w:tcPr>
            <w:tcW w:w="1139" w:type="dxa"/>
            <w:vMerge w:val="restart"/>
          </w:tcPr>
          <w:p>
            <w:pPr>
              <w:pStyle w:val="7"/>
              <w:rPr>
                <w:rFonts w:ascii="Times New Roman"/>
                <w:sz w:val="12"/>
              </w:rPr>
            </w:pPr>
          </w:p>
          <w:p>
            <w:pPr>
              <w:pStyle w:val="7"/>
              <w:spacing w:before="9"/>
              <w:rPr>
                <w:rFonts w:ascii="Times New Roman"/>
                <w:sz w:val="13"/>
              </w:rPr>
            </w:pPr>
          </w:p>
          <w:p>
            <w:pPr>
              <w:pStyle w:val="7"/>
              <w:ind w:left="103"/>
              <w:rPr>
                <w:rFonts w:hint="eastAsia" w:ascii="黑体" w:eastAsia="黑体"/>
                <w:sz w:val="11"/>
              </w:rPr>
            </w:pPr>
            <w:r>
              <w:rPr>
                <w:rFonts w:hint="eastAsia" w:ascii="黑体" w:eastAsia="黑体"/>
                <w:w w:val="105"/>
                <w:sz w:val="11"/>
              </w:rPr>
              <w:t>公开内容（要素）</w:t>
            </w:r>
          </w:p>
        </w:tc>
        <w:tc>
          <w:tcPr>
            <w:tcW w:w="1041" w:type="dxa"/>
            <w:vMerge w:val="restart"/>
          </w:tcPr>
          <w:p>
            <w:pPr>
              <w:pStyle w:val="7"/>
              <w:rPr>
                <w:rFonts w:ascii="Times New Roman"/>
                <w:sz w:val="12"/>
              </w:rPr>
            </w:pPr>
          </w:p>
          <w:p>
            <w:pPr>
              <w:pStyle w:val="7"/>
              <w:spacing w:before="9"/>
              <w:rPr>
                <w:rFonts w:ascii="Times New Roman"/>
                <w:sz w:val="13"/>
              </w:rPr>
            </w:pPr>
          </w:p>
          <w:p>
            <w:pPr>
              <w:pStyle w:val="7"/>
              <w:ind w:left="173"/>
              <w:rPr>
                <w:rFonts w:hint="eastAsia" w:ascii="黑体" w:eastAsia="黑体"/>
                <w:sz w:val="11"/>
              </w:rPr>
            </w:pPr>
            <w:r>
              <w:rPr>
                <w:rFonts w:hint="eastAsia" w:ascii="黑体" w:eastAsia="黑体"/>
                <w:w w:val="105"/>
                <w:sz w:val="11"/>
              </w:rPr>
              <w:t>公开内容标题</w:t>
            </w:r>
          </w:p>
        </w:tc>
        <w:tc>
          <w:tcPr>
            <w:tcW w:w="1669" w:type="dxa"/>
            <w:vMerge w:val="restart"/>
          </w:tcPr>
          <w:p>
            <w:pPr>
              <w:pStyle w:val="7"/>
              <w:rPr>
                <w:rFonts w:ascii="Times New Roman"/>
                <w:sz w:val="12"/>
              </w:rPr>
            </w:pPr>
          </w:p>
          <w:p>
            <w:pPr>
              <w:pStyle w:val="7"/>
              <w:spacing w:before="9"/>
              <w:rPr>
                <w:rFonts w:ascii="Times New Roman"/>
                <w:sz w:val="13"/>
              </w:rPr>
            </w:pPr>
          </w:p>
          <w:p>
            <w:pPr>
              <w:pStyle w:val="7"/>
              <w:ind w:left="590" w:right="561"/>
              <w:jc w:val="center"/>
              <w:rPr>
                <w:rFonts w:hint="eastAsia" w:ascii="黑体" w:eastAsia="黑体"/>
                <w:sz w:val="11"/>
              </w:rPr>
            </w:pPr>
            <w:r>
              <w:rPr>
                <w:rFonts w:hint="eastAsia" w:ascii="黑体" w:eastAsia="黑体"/>
                <w:w w:val="105"/>
                <w:sz w:val="11"/>
              </w:rPr>
              <w:t>公开依据</w:t>
            </w:r>
          </w:p>
        </w:tc>
        <w:tc>
          <w:tcPr>
            <w:tcW w:w="757" w:type="dxa"/>
            <w:vMerge w:val="restart"/>
          </w:tcPr>
          <w:p>
            <w:pPr>
              <w:pStyle w:val="7"/>
              <w:rPr>
                <w:rFonts w:ascii="Times New Roman"/>
                <w:sz w:val="12"/>
              </w:rPr>
            </w:pPr>
          </w:p>
          <w:p>
            <w:pPr>
              <w:pStyle w:val="7"/>
              <w:spacing w:before="9"/>
              <w:rPr>
                <w:rFonts w:ascii="Times New Roman"/>
                <w:sz w:val="13"/>
              </w:rPr>
            </w:pPr>
          </w:p>
          <w:p>
            <w:pPr>
              <w:pStyle w:val="7"/>
              <w:ind w:left="150"/>
              <w:rPr>
                <w:rFonts w:hint="eastAsia" w:ascii="黑体" w:eastAsia="黑体"/>
                <w:sz w:val="11"/>
              </w:rPr>
            </w:pPr>
            <w:r>
              <w:rPr>
                <w:rFonts w:hint="eastAsia" w:ascii="黑体" w:eastAsia="黑体"/>
                <w:w w:val="105"/>
                <w:sz w:val="11"/>
              </w:rPr>
              <w:t>公开时限</w:t>
            </w:r>
          </w:p>
        </w:tc>
        <w:tc>
          <w:tcPr>
            <w:tcW w:w="733" w:type="dxa"/>
            <w:vMerge w:val="restart"/>
          </w:tcPr>
          <w:p>
            <w:pPr>
              <w:pStyle w:val="7"/>
              <w:rPr>
                <w:rFonts w:ascii="Times New Roman"/>
                <w:sz w:val="12"/>
              </w:rPr>
            </w:pPr>
          </w:p>
          <w:p>
            <w:pPr>
              <w:pStyle w:val="7"/>
              <w:spacing w:before="9"/>
              <w:rPr>
                <w:rFonts w:ascii="Times New Roman"/>
                <w:sz w:val="13"/>
              </w:rPr>
            </w:pPr>
          </w:p>
          <w:p>
            <w:pPr>
              <w:pStyle w:val="7"/>
              <w:ind w:left="138"/>
              <w:rPr>
                <w:rFonts w:hint="eastAsia" w:ascii="黑体" w:eastAsia="黑体"/>
                <w:sz w:val="11"/>
              </w:rPr>
            </w:pPr>
            <w:r>
              <w:rPr>
                <w:rFonts w:hint="eastAsia" w:ascii="黑体" w:eastAsia="黑体"/>
                <w:w w:val="105"/>
                <w:sz w:val="11"/>
              </w:rPr>
              <w:t>公开主体</w:t>
            </w:r>
          </w:p>
        </w:tc>
        <w:tc>
          <w:tcPr>
            <w:tcW w:w="1320" w:type="dxa"/>
            <w:gridSpan w:val="2"/>
          </w:tcPr>
          <w:p>
            <w:pPr>
              <w:pStyle w:val="7"/>
              <w:spacing w:before="11"/>
              <w:rPr>
                <w:rFonts w:ascii="Times New Roman"/>
                <w:sz w:val="9"/>
              </w:rPr>
            </w:pPr>
          </w:p>
          <w:p>
            <w:pPr>
              <w:pStyle w:val="7"/>
              <w:ind w:left="431"/>
              <w:rPr>
                <w:rFonts w:hint="eastAsia" w:ascii="黑体" w:eastAsia="黑体"/>
                <w:sz w:val="11"/>
              </w:rPr>
            </w:pPr>
            <w:r>
              <w:rPr>
                <w:rFonts w:hint="eastAsia" w:ascii="黑体" w:eastAsia="黑体"/>
                <w:w w:val="105"/>
                <w:sz w:val="11"/>
              </w:rPr>
              <w:t>公开对象</w:t>
            </w:r>
          </w:p>
        </w:tc>
        <w:tc>
          <w:tcPr>
            <w:tcW w:w="1222" w:type="dxa"/>
            <w:gridSpan w:val="2"/>
          </w:tcPr>
          <w:p>
            <w:pPr>
              <w:pStyle w:val="7"/>
              <w:spacing w:before="11"/>
              <w:rPr>
                <w:rFonts w:ascii="Times New Roman"/>
                <w:sz w:val="9"/>
              </w:rPr>
            </w:pPr>
          </w:p>
          <w:p>
            <w:pPr>
              <w:pStyle w:val="7"/>
              <w:ind w:left="383"/>
              <w:rPr>
                <w:rFonts w:hint="eastAsia" w:ascii="黑体" w:eastAsia="黑体"/>
                <w:sz w:val="11"/>
              </w:rPr>
            </w:pPr>
            <w:r>
              <w:rPr>
                <w:rFonts w:hint="eastAsia" w:ascii="黑体" w:eastAsia="黑体"/>
                <w:w w:val="105"/>
                <w:sz w:val="11"/>
              </w:rPr>
              <w:t>公开方式</w:t>
            </w:r>
          </w:p>
        </w:tc>
        <w:tc>
          <w:tcPr>
            <w:tcW w:w="839" w:type="dxa"/>
          </w:tcPr>
          <w:p>
            <w:pPr>
              <w:pStyle w:val="7"/>
              <w:spacing w:before="11"/>
              <w:rPr>
                <w:rFonts w:ascii="Times New Roman"/>
                <w:sz w:val="9"/>
              </w:rPr>
            </w:pPr>
          </w:p>
          <w:p>
            <w:pPr>
              <w:pStyle w:val="7"/>
              <w:ind w:left="146" w:right="117"/>
              <w:jc w:val="center"/>
              <w:rPr>
                <w:rFonts w:hint="eastAsia" w:ascii="黑体" w:eastAsia="黑体"/>
                <w:sz w:val="11"/>
              </w:rPr>
            </w:pPr>
            <w:r>
              <w:rPr>
                <w:rFonts w:hint="eastAsia" w:ascii="黑体" w:eastAsia="黑体"/>
                <w:w w:val="105"/>
                <w:sz w:val="11"/>
              </w:rPr>
              <w:t>公开层级1</w:t>
            </w:r>
          </w:p>
        </w:tc>
        <w:tc>
          <w:tcPr>
            <w:tcW w:w="1865" w:type="dxa"/>
            <w:vMerge w:val="restart"/>
          </w:tcPr>
          <w:p>
            <w:pPr>
              <w:pStyle w:val="7"/>
              <w:rPr>
                <w:rFonts w:ascii="Times New Roman"/>
                <w:sz w:val="10"/>
              </w:rPr>
            </w:pPr>
          </w:p>
          <w:p>
            <w:pPr>
              <w:pStyle w:val="7"/>
              <w:rPr>
                <w:rFonts w:ascii="Times New Roman"/>
                <w:sz w:val="10"/>
              </w:rPr>
            </w:pPr>
          </w:p>
          <w:p>
            <w:pPr>
              <w:pStyle w:val="7"/>
              <w:spacing w:before="71"/>
              <w:ind w:left="542"/>
              <w:rPr>
                <w:rFonts w:hint="eastAsia" w:ascii="黑体" w:eastAsia="黑体"/>
                <w:sz w:val="10"/>
              </w:rPr>
            </w:pPr>
            <w:r>
              <w:rPr>
                <w:rFonts w:hint="eastAsia" w:ascii="黑体" w:eastAsia="黑体"/>
                <w:w w:val="105"/>
                <w:sz w:val="10"/>
              </w:rPr>
              <w:t>公开渠道和载体1</w:t>
            </w:r>
          </w:p>
        </w:tc>
        <w:tc>
          <w:tcPr>
            <w:tcW w:w="766" w:type="dxa"/>
          </w:tcPr>
          <w:p>
            <w:pPr>
              <w:pStyle w:val="7"/>
              <w:spacing w:before="11"/>
              <w:rPr>
                <w:rFonts w:ascii="Times New Roman"/>
                <w:sz w:val="9"/>
              </w:rPr>
            </w:pPr>
          </w:p>
          <w:p>
            <w:pPr>
              <w:pStyle w:val="7"/>
              <w:ind w:left="33" w:right="5"/>
              <w:jc w:val="center"/>
              <w:rPr>
                <w:rFonts w:hint="eastAsia" w:ascii="黑体" w:eastAsia="黑体"/>
                <w:sz w:val="11"/>
              </w:rPr>
            </w:pPr>
            <w:r>
              <w:rPr>
                <w:rFonts w:hint="eastAsia" w:ascii="黑体" w:eastAsia="黑体"/>
                <w:w w:val="105"/>
                <w:sz w:val="11"/>
              </w:rPr>
              <w:t>公开层级2</w:t>
            </w:r>
          </w:p>
        </w:tc>
        <w:tc>
          <w:tcPr>
            <w:tcW w:w="1670" w:type="dxa"/>
            <w:vMerge w:val="restart"/>
          </w:tcPr>
          <w:p>
            <w:pPr>
              <w:pStyle w:val="7"/>
              <w:rPr>
                <w:rFonts w:ascii="Times New Roman"/>
                <w:sz w:val="10"/>
              </w:rPr>
            </w:pPr>
          </w:p>
          <w:p>
            <w:pPr>
              <w:pStyle w:val="7"/>
              <w:rPr>
                <w:rFonts w:ascii="Times New Roman"/>
                <w:sz w:val="10"/>
              </w:rPr>
            </w:pPr>
          </w:p>
          <w:p>
            <w:pPr>
              <w:pStyle w:val="7"/>
              <w:spacing w:before="71"/>
              <w:ind w:left="443"/>
              <w:rPr>
                <w:rFonts w:hint="eastAsia" w:ascii="黑体" w:eastAsia="黑体"/>
                <w:sz w:val="10"/>
              </w:rPr>
            </w:pPr>
            <w:r>
              <w:rPr>
                <w:rFonts w:hint="eastAsia" w:ascii="黑体" w:eastAsia="黑体"/>
                <w:w w:val="105"/>
                <w:sz w:val="10"/>
              </w:rPr>
              <w:t>公开渠道和载体2</w:t>
            </w:r>
          </w:p>
        </w:tc>
        <w:tc>
          <w:tcPr>
            <w:tcW w:w="1556" w:type="dxa"/>
            <w:vMerge w:val="restart"/>
          </w:tcPr>
          <w:p>
            <w:pPr>
              <w:pStyle w:val="7"/>
              <w:rPr>
                <w:rFonts w:ascii="Times New Roman"/>
                <w:sz w:val="12"/>
              </w:rPr>
            </w:pPr>
          </w:p>
          <w:p>
            <w:pPr>
              <w:pStyle w:val="7"/>
              <w:spacing w:before="9"/>
              <w:rPr>
                <w:rFonts w:ascii="Times New Roman"/>
                <w:sz w:val="13"/>
              </w:rPr>
            </w:pPr>
          </w:p>
          <w:p>
            <w:pPr>
              <w:pStyle w:val="7"/>
              <w:ind w:left="647" w:right="622"/>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49" w:hRule="atLeast"/>
        </w:trPr>
        <w:tc>
          <w:tcPr>
            <w:tcW w:w="350" w:type="dxa"/>
            <w:vMerge w:val="continue"/>
            <w:tcBorders>
              <w:top w:val="nil"/>
            </w:tcBorders>
          </w:tcPr>
          <w:p>
            <w:pPr>
              <w:rPr>
                <w:sz w:val="2"/>
                <w:szCs w:val="2"/>
              </w:rPr>
            </w:pPr>
          </w:p>
        </w:tc>
        <w:tc>
          <w:tcPr>
            <w:tcW w:w="586" w:type="dxa"/>
          </w:tcPr>
          <w:p>
            <w:pPr>
              <w:pStyle w:val="7"/>
              <w:spacing w:before="11"/>
              <w:rPr>
                <w:rFonts w:ascii="Times New Roman"/>
                <w:sz w:val="9"/>
              </w:rPr>
            </w:pPr>
          </w:p>
          <w:p>
            <w:pPr>
              <w:pStyle w:val="7"/>
              <w:ind w:left="60"/>
              <w:rPr>
                <w:rFonts w:hint="eastAsia" w:ascii="黑体" w:eastAsia="黑体"/>
                <w:sz w:val="11"/>
              </w:rPr>
            </w:pPr>
            <w:r>
              <w:rPr>
                <w:rFonts w:hint="eastAsia" w:ascii="黑体" w:eastAsia="黑体"/>
                <w:w w:val="105"/>
                <w:sz w:val="11"/>
              </w:rPr>
              <w:t>一级事项</w:t>
            </w:r>
          </w:p>
        </w:tc>
        <w:tc>
          <w:tcPr>
            <w:tcW w:w="586" w:type="dxa"/>
          </w:tcPr>
          <w:p>
            <w:pPr>
              <w:pStyle w:val="7"/>
              <w:spacing w:before="11"/>
              <w:rPr>
                <w:rFonts w:ascii="Times New Roman"/>
                <w:sz w:val="9"/>
              </w:rPr>
            </w:pPr>
          </w:p>
          <w:p>
            <w:pPr>
              <w:pStyle w:val="7"/>
              <w:ind w:left="60"/>
              <w:rPr>
                <w:rFonts w:hint="eastAsia" w:ascii="黑体" w:eastAsia="黑体"/>
                <w:sz w:val="11"/>
              </w:rPr>
            </w:pPr>
            <w:r>
              <w:rPr>
                <w:rFonts w:hint="eastAsia" w:ascii="黑体" w:eastAsia="黑体"/>
                <w:w w:val="105"/>
                <w:sz w:val="11"/>
              </w:rPr>
              <w:t>二级事项</w:t>
            </w:r>
          </w:p>
        </w:tc>
        <w:tc>
          <w:tcPr>
            <w:tcW w:w="855" w:type="dxa"/>
            <w:vMerge w:val="continue"/>
            <w:tcBorders>
              <w:top w:val="nil"/>
            </w:tcBorders>
          </w:tcPr>
          <w:p>
            <w:pPr>
              <w:rPr>
                <w:sz w:val="2"/>
                <w:szCs w:val="2"/>
              </w:rPr>
            </w:pPr>
          </w:p>
        </w:tc>
        <w:tc>
          <w:tcPr>
            <w:tcW w:w="2679" w:type="dxa"/>
            <w:vMerge w:val="continue"/>
            <w:tcBorders>
              <w:top w:val="nil"/>
            </w:tcBorders>
          </w:tcPr>
          <w:p>
            <w:pPr>
              <w:rPr>
                <w:sz w:val="2"/>
                <w:szCs w:val="2"/>
              </w:rPr>
            </w:pPr>
          </w:p>
        </w:tc>
        <w:tc>
          <w:tcPr>
            <w:tcW w:w="1139" w:type="dxa"/>
            <w:vMerge w:val="continue"/>
            <w:tcBorders>
              <w:top w:val="nil"/>
            </w:tcBorders>
          </w:tcPr>
          <w:p>
            <w:pPr>
              <w:rPr>
                <w:sz w:val="2"/>
                <w:szCs w:val="2"/>
              </w:rPr>
            </w:pPr>
          </w:p>
        </w:tc>
        <w:tc>
          <w:tcPr>
            <w:tcW w:w="1041"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757"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660" w:type="dxa"/>
          </w:tcPr>
          <w:p>
            <w:pPr>
              <w:pStyle w:val="7"/>
              <w:spacing w:before="11"/>
              <w:rPr>
                <w:rFonts w:ascii="Times New Roman"/>
                <w:sz w:val="9"/>
              </w:rPr>
            </w:pPr>
          </w:p>
          <w:p>
            <w:pPr>
              <w:pStyle w:val="7"/>
              <w:ind w:left="144" w:right="114"/>
              <w:jc w:val="center"/>
              <w:rPr>
                <w:rFonts w:hint="eastAsia" w:ascii="黑体" w:eastAsia="黑体"/>
                <w:sz w:val="11"/>
              </w:rPr>
            </w:pPr>
            <w:r>
              <w:rPr>
                <w:rFonts w:hint="eastAsia" w:ascii="黑体" w:eastAsia="黑体"/>
                <w:w w:val="105"/>
                <w:sz w:val="11"/>
              </w:rPr>
              <w:t>全社会</w:t>
            </w:r>
          </w:p>
        </w:tc>
        <w:tc>
          <w:tcPr>
            <w:tcW w:w="660" w:type="dxa"/>
          </w:tcPr>
          <w:p>
            <w:pPr>
              <w:pStyle w:val="7"/>
              <w:spacing w:before="11"/>
              <w:rPr>
                <w:rFonts w:ascii="Times New Roman"/>
                <w:sz w:val="9"/>
              </w:rPr>
            </w:pPr>
          </w:p>
          <w:p>
            <w:pPr>
              <w:pStyle w:val="7"/>
              <w:ind w:left="102"/>
              <w:rPr>
                <w:rFonts w:hint="eastAsia" w:ascii="黑体" w:eastAsia="黑体"/>
                <w:sz w:val="11"/>
              </w:rPr>
            </w:pPr>
            <w:r>
              <w:rPr>
                <w:rFonts w:hint="eastAsia" w:ascii="黑体" w:eastAsia="黑体"/>
                <w:w w:val="105"/>
                <w:sz w:val="11"/>
              </w:rPr>
              <w:t>特定群体</w:t>
            </w:r>
          </w:p>
        </w:tc>
        <w:tc>
          <w:tcPr>
            <w:tcW w:w="611" w:type="dxa"/>
          </w:tcPr>
          <w:p>
            <w:pPr>
              <w:pStyle w:val="7"/>
              <w:spacing w:before="11"/>
              <w:rPr>
                <w:rFonts w:ascii="Times New Roman"/>
                <w:sz w:val="9"/>
              </w:rPr>
            </w:pPr>
          </w:p>
          <w:p>
            <w:pPr>
              <w:pStyle w:val="7"/>
              <w:ind w:right="164"/>
              <w:jc w:val="right"/>
              <w:rPr>
                <w:rFonts w:hint="eastAsia" w:ascii="黑体" w:eastAsia="黑体"/>
                <w:sz w:val="11"/>
              </w:rPr>
            </w:pPr>
            <w:r>
              <w:rPr>
                <w:rFonts w:hint="eastAsia" w:ascii="黑体" w:eastAsia="黑体"/>
                <w:w w:val="105"/>
                <w:sz w:val="11"/>
              </w:rPr>
              <w:t>主动</w:t>
            </w:r>
          </w:p>
        </w:tc>
        <w:tc>
          <w:tcPr>
            <w:tcW w:w="611" w:type="dxa"/>
          </w:tcPr>
          <w:p>
            <w:pPr>
              <w:pStyle w:val="7"/>
              <w:spacing w:before="11"/>
              <w:rPr>
                <w:rFonts w:ascii="Times New Roman"/>
                <w:sz w:val="9"/>
              </w:rPr>
            </w:pPr>
          </w:p>
          <w:p>
            <w:pPr>
              <w:pStyle w:val="7"/>
              <w:ind w:left="135"/>
              <w:rPr>
                <w:rFonts w:hint="eastAsia" w:ascii="黑体" w:eastAsia="黑体"/>
                <w:sz w:val="11"/>
              </w:rPr>
            </w:pPr>
            <w:r>
              <w:rPr>
                <w:rFonts w:hint="eastAsia" w:ascii="黑体" w:eastAsia="黑体"/>
                <w:w w:val="105"/>
                <w:sz w:val="11"/>
              </w:rPr>
              <w:t>依申请</w:t>
            </w:r>
          </w:p>
        </w:tc>
        <w:tc>
          <w:tcPr>
            <w:tcW w:w="839" w:type="dxa"/>
          </w:tcPr>
          <w:p>
            <w:pPr>
              <w:pStyle w:val="7"/>
              <w:spacing w:before="11"/>
              <w:rPr>
                <w:rFonts w:ascii="Times New Roman"/>
                <w:sz w:val="9"/>
              </w:rPr>
            </w:pPr>
          </w:p>
          <w:p>
            <w:pPr>
              <w:pStyle w:val="7"/>
              <w:ind w:left="146" w:right="116"/>
              <w:jc w:val="center"/>
              <w:rPr>
                <w:rFonts w:hint="eastAsia" w:ascii="黑体" w:eastAsia="黑体"/>
                <w:sz w:val="11"/>
              </w:rPr>
            </w:pPr>
            <w:r>
              <w:rPr>
                <w:rFonts w:hint="eastAsia" w:ascii="黑体" w:eastAsia="黑体"/>
                <w:w w:val="105"/>
                <w:sz w:val="11"/>
              </w:rPr>
              <w:t>县级</w:t>
            </w:r>
          </w:p>
        </w:tc>
        <w:tc>
          <w:tcPr>
            <w:tcW w:w="1865" w:type="dxa"/>
            <w:vMerge w:val="continue"/>
            <w:tcBorders>
              <w:top w:val="nil"/>
            </w:tcBorders>
          </w:tcPr>
          <w:p>
            <w:pPr>
              <w:rPr>
                <w:sz w:val="2"/>
                <w:szCs w:val="2"/>
              </w:rPr>
            </w:pPr>
          </w:p>
        </w:tc>
        <w:tc>
          <w:tcPr>
            <w:tcW w:w="766" w:type="dxa"/>
          </w:tcPr>
          <w:p>
            <w:pPr>
              <w:pStyle w:val="7"/>
              <w:spacing w:before="11"/>
              <w:rPr>
                <w:rFonts w:ascii="Times New Roman"/>
                <w:sz w:val="9"/>
              </w:rPr>
            </w:pPr>
          </w:p>
          <w:p>
            <w:pPr>
              <w:pStyle w:val="7"/>
              <w:ind w:left="33" w:right="5"/>
              <w:jc w:val="center"/>
              <w:rPr>
                <w:rFonts w:hint="eastAsia" w:ascii="黑体" w:eastAsia="黑体"/>
                <w:sz w:val="11"/>
              </w:rPr>
            </w:pPr>
            <w:r>
              <w:rPr>
                <w:rFonts w:hint="eastAsia" w:ascii="黑体" w:eastAsia="黑体"/>
                <w:w w:val="105"/>
                <w:sz w:val="11"/>
              </w:rPr>
              <w:t>乡级</w:t>
            </w:r>
          </w:p>
        </w:tc>
        <w:tc>
          <w:tcPr>
            <w:tcW w:w="1670" w:type="dxa"/>
            <w:vMerge w:val="continue"/>
            <w:tcBorders>
              <w:top w:val="nil"/>
            </w:tcBorders>
          </w:tcPr>
          <w:p>
            <w:pPr>
              <w:rPr>
                <w:sz w:val="2"/>
                <w:szCs w:val="2"/>
              </w:rPr>
            </w:pPr>
          </w:p>
        </w:tc>
        <w:tc>
          <w:tcPr>
            <w:tcW w:w="1556"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994" w:hRule="atLeast"/>
        </w:trPr>
        <w:tc>
          <w:tcPr>
            <w:tcW w:w="3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right="125"/>
              <w:jc w:val="right"/>
              <w:rPr>
                <w:sz w:val="11"/>
              </w:rPr>
            </w:pPr>
            <w:r>
              <w:rPr>
                <w:w w:val="106"/>
                <w:sz w:val="11"/>
              </w:rPr>
              <w:t>1</w:t>
            </w:r>
          </w:p>
        </w:tc>
        <w:tc>
          <w:tcPr>
            <w:tcW w:w="586" w:type="dxa"/>
            <w:vMerge w:val="restart"/>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5"/>
              </w:rPr>
            </w:pPr>
          </w:p>
          <w:p>
            <w:pPr>
              <w:pStyle w:val="7"/>
              <w:ind w:left="60"/>
              <w:rPr>
                <w:sz w:val="11"/>
              </w:rPr>
            </w:pPr>
            <w:r>
              <w:rPr>
                <w:w w:val="105"/>
                <w:sz w:val="11"/>
              </w:rPr>
              <w:t>政策法规</w:t>
            </w:r>
          </w:p>
        </w:tc>
        <w:tc>
          <w:tcPr>
            <w:tcW w:w="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0"/>
              </w:rPr>
            </w:pPr>
          </w:p>
          <w:p>
            <w:pPr>
              <w:pStyle w:val="7"/>
              <w:spacing w:line="247" w:lineRule="auto"/>
              <w:ind w:left="178" w:right="36" w:hanging="118"/>
              <w:rPr>
                <w:sz w:val="11"/>
              </w:rPr>
            </w:pPr>
            <w:r>
              <w:rPr>
                <w:w w:val="105"/>
                <w:sz w:val="11"/>
              </w:rPr>
              <w:t>税收法律法规</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0"/>
              </w:rPr>
            </w:pPr>
          </w:p>
          <w:p>
            <w:pPr>
              <w:pStyle w:val="7"/>
              <w:spacing w:line="247" w:lineRule="auto"/>
              <w:ind w:left="373" w:right="52" w:hanging="296"/>
              <w:rPr>
                <w:sz w:val="11"/>
              </w:rPr>
            </w:pPr>
            <w:r>
              <w:rPr>
                <w:w w:val="105"/>
                <w:sz w:val="11"/>
              </w:rPr>
              <w:t>非政务服务事项</w:t>
            </w:r>
          </w:p>
        </w:tc>
        <w:tc>
          <w:tcPr>
            <w:tcW w:w="2679" w:type="dxa"/>
          </w:tcPr>
          <w:p>
            <w:pPr>
              <w:pStyle w:val="7"/>
              <w:rPr>
                <w:rFonts w:ascii="Times New Roman"/>
                <w:sz w:val="10"/>
              </w:rPr>
            </w:pPr>
          </w:p>
        </w:tc>
        <w:tc>
          <w:tcPr>
            <w:tcW w:w="11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0"/>
              </w:rPr>
            </w:pPr>
          </w:p>
          <w:p>
            <w:pPr>
              <w:pStyle w:val="7"/>
              <w:spacing w:line="247" w:lineRule="auto"/>
              <w:ind w:left="24" w:right="36"/>
              <w:rPr>
                <w:sz w:val="11"/>
              </w:rPr>
            </w:pPr>
            <w:r>
              <w:rPr>
                <w:w w:val="105"/>
                <w:sz w:val="11"/>
              </w:rPr>
              <w:t>税务机关履职相关的法律、</w:t>
            </w:r>
            <w:bookmarkStart w:id="0" w:name="_GoBack"/>
            <w:bookmarkEnd w:id="0"/>
            <w:r>
              <w:rPr>
                <w:w w:val="105"/>
                <w:sz w:val="11"/>
              </w:rPr>
              <w:t>法规、规章</w:t>
            </w:r>
          </w:p>
        </w:tc>
        <w:tc>
          <w:tcPr>
            <w:tcW w:w="10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right="143"/>
              <w:jc w:val="right"/>
              <w:rPr>
                <w:sz w:val="11"/>
              </w:rPr>
            </w:pPr>
            <w:r>
              <w:rPr>
                <w:w w:val="105"/>
                <w:sz w:val="11"/>
              </w:rPr>
              <w:t>税收法律法规</w:t>
            </w:r>
          </w:p>
        </w:tc>
        <w:tc>
          <w:tcPr>
            <w:tcW w:w="16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4"/>
              </w:rPr>
            </w:pPr>
          </w:p>
          <w:p>
            <w:pPr>
              <w:pStyle w:val="7"/>
              <w:numPr>
                <w:ilvl w:val="0"/>
                <w:numId w:val="1"/>
              </w:numPr>
              <w:tabs>
                <w:tab w:val="left" w:pos="146"/>
              </w:tabs>
              <w:spacing w:before="0" w:after="0" w:line="247" w:lineRule="auto"/>
              <w:ind w:left="26" w:right="92" w:firstLine="0"/>
              <w:jc w:val="both"/>
              <w:rPr>
                <w:sz w:val="11"/>
              </w:rPr>
            </w:pPr>
            <w:r>
              <w:rPr>
                <w:spacing w:val="-2"/>
                <w:w w:val="105"/>
                <w:sz w:val="11"/>
              </w:rPr>
              <w:t>《中华人民共和国政府信息</w:t>
            </w:r>
            <w:r>
              <w:rPr>
                <w:w w:val="105"/>
                <w:sz w:val="11"/>
              </w:rPr>
              <w:t>公开条例》（</w:t>
            </w:r>
            <w:r>
              <w:rPr>
                <w:spacing w:val="-3"/>
                <w:w w:val="105"/>
                <w:sz w:val="11"/>
              </w:rPr>
              <w:t>中华人民共和国</w:t>
            </w:r>
            <w:r>
              <w:rPr>
                <w:w w:val="105"/>
                <w:sz w:val="11"/>
              </w:rPr>
              <w:t>国务院令第711号）</w:t>
            </w:r>
          </w:p>
          <w:p>
            <w:pPr>
              <w:pStyle w:val="7"/>
              <w:numPr>
                <w:ilvl w:val="0"/>
                <w:numId w:val="1"/>
              </w:numPr>
              <w:tabs>
                <w:tab w:val="left" w:pos="146"/>
              </w:tabs>
              <w:spacing w:before="1" w:after="0" w:line="247" w:lineRule="auto"/>
              <w:ind w:left="26" w:right="32" w:firstLine="0"/>
              <w:jc w:val="left"/>
              <w:rPr>
                <w:sz w:val="11"/>
              </w:rPr>
            </w:pPr>
            <w:r>
              <w:rPr>
                <w:spacing w:val="-2"/>
                <w:w w:val="105"/>
                <w:sz w:val="11"/>
              </w:rPr>
              <w:t>《国家税务总局关于印发&lt;全</w:t>
            </w:r>
            <w:r>
              <w:rPr>
                <w:spacing w:val="-1"/>
                <w:w w:val="105"/>
                <w:sz w:val="11"/>
              </w:rPr>
              <w:t xml:space="preserve">面推进政务公开工作实施办法&gt; </w:t>
            </w:r>
            <w:r>
              <w:rPr>
                <w:w w:val="105"/>
                <w:sz w:val="11"/>
              </w:rPr>
              <w:t>的通知》（税总发〔2017〕44 号）</w:t>
            </w:r>
          </w:p>
        </w:tc>
        <w:tc>
          <w:tcPr>
            <w:tcW w:w="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5"/>
              </w:rPr>
            </w:pPr>
          </w:p>
          <w:p>
            <w:pPr>
              <w:pStyle w:val="7"/>
              <w:spacing w:line="247" w:lineRule="auto"/>
              <w:ind w:left="26" w:right="5"/>
              <w:jc w:val="both"/>
              <w:rPr>
                <w:sz w:val="11"/>
              </w:rPr>
            </w:pPr>
            <w:r>
              <w:rPr>
                <w:w w:val="105"/>
                <w:sz w:val="11"/>
              </w:rPr>
              <w:t>自该政府信息形成或者变更之日起20个工作日内及时公开</w:t>
            </w:r>
          </w:p>
        </w:tc>
        <w:tc>
          <w:tcPr>
            <w:tcW w:w="7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6"/>
              </w:rPr>
            </w:pPr>
          </w:p>
          <w:p>
            <w:pPr>
              <w:pStyle w:val="7"/>
              <w:spacing w:line="247" w:lineRule="auto"/>
              <w:ind w:left="26" w:right="100"/>
              <w:jc w:val="both"/>
              <w:rPr>
                <w:rFonts w:hint="eastAsia" w:eastAsia="宋体"/>
                <w:sz w:val="11"/>
                <w:lang w:val="en-US" w:eastAsia="zh-CN"/>
              </w:rPr>
            </w:pPr>
            <w:r>
              <w:rPr>
                <w:w w:val="105"/>
                <w:sz w:val="11"/>
              </w:rPr>
              <w:t>国家税务总</w:t>
            </w:r>
            <w:r>
              <w:rPr>
                <w:rFonts w:hint="eastAsia"/>
                <w:w w:val="105"/>
                <w:sz w:val="11"/>
                <w:lang w:eastAsia="zh-CN"/>
              </w:rPr>
              <w:t>局龙山县税务局</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left="30"/>
              <w:jc w:val="center"/>
              <w:rPr>
                <w:sz w:val="11"/>
              </w:rPr>
            </w:pPr>
            <w:r>
              <w:rPr>
                <w:w w:val="106"/>
                <w:sz w:val="11"/>
              </w:rPr>
              <w:t>√</w:t>
            </w:r>
          </w:p>
        </w:tc>
        <w:tc>
          <w:tcPr>
            <w:tcW w:w="660" w:type="dxa"/>
          </w:tcPr>
          <w:p>
            <w:pPr>
              <w:pStyle w:val="7"/>
              <w:rPr>
                <w:rFonts w:ascii="Times New Roman"/>
                <w:sz w:val="10"/>
              </w:rPr>
            </w:pPr>
          </w:p>
        </w:tc>
        <w:tc>
          <w:tcPr>
            <w:tcW w:w="61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right="222"/>
              <w:jc w:val="right"/>
              <w:rPr>
                <w:sz w:val="11"/>
              </w:rPr>
            </w:pPr>
            <w:r>
              <w:rPr>
                <w:w w:val="106"/>
                <w:sz w:val="11"/>
              </w:rPr>
              <w:t>√</w:t>
            </w:r>
          </w:p>
        </w:tc>
        <w:tc>
          <w:tcPr>
            <w:tcW w:w="611" w:type="dxa"/>
          </w:tcPr>
          <w:p>
            <w:pPr>
              <w:pStyle w:val="7"/>
              <w:rPr>
                <w:rFonts w:ascii="Times New Roman"/>
                <w:sz w:val="10"/>
              </w:rPr>
            </w:pPr>
          </w:p>
        </w:tc>
        <w:tc>
          <w:tcPr>
            <w:tcW w:w="8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left="30"/>
              <w:jc w:val="center"/>
              <w:rPr>
                <w:sz w:val="11"/>
              </w:rPr>
            </w:pPr>
            <w:r>
              <w:rPr>
                <w:w w:val="106"/>
                <w:sz w:val="11"/>
              </w:rPr>
              <w:t>√</w:t>
            </w:r>
          </w:p>
        </w:tc>
        <w:tc>
          <w:tcPr>
            <w:tcW w:w="18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4"/>
              </w:rPr>
            </w:pPr>
          </w:p>
          <w:p>
            <w:pPr>
              <w:pStyle w:val="7"/>
              <w:numPr>
                <w:ilvl w:val="0"/>
                <w:numId w:val="2"/>
              </w:numPr>
              <w:tabs>
                <w:tab w:val="left" w:pos="204"/>
              </w:tabs>
              <w:spacing w:before="1" w:after="0" w:line="240" w:lineRule="auto"/>
              <w:ind w:left="203" w:right="0" w:hanging="178"/>
              <w:jc w:val="left"/>
              <w:rPr>
                <w:sz w:val="11"/>
              </w:rPr>
            </w:pPr>
            <w:r>
              <w:rPr>
                <w:w w:val="105"/>
                <w:sz w:val="11"/>
              </w:rPr>
              <w:t>政府网站 □ 政府公报</w:t>
            </w:r>
          </w:p>
          <w:p>
            <w:pPr>
              <w:pStyle w:val="7"/>
              <w:numPr>
                <w:ilvl w:val="0"/>
                <w:numId w:val="3"/>
              </w:numPr>
              <w:tabs>
                <w:tab w:val="left" w:pos="204"/>
              </w:tabs>
              <w:spacing w:before="5" w:after="0" w:line="240" w:lineRule="auto"/>
              <w:ind w:left="203" w:right="0" w:hanging="178"/>
              <w:jc w:val="left"/>
              <w:rPr>
                <w:sz w:val="11"/>
              </w:rPr>
            </w:pPr>
            <w:r>
              <w:rPr>
                <w:w w:val="105"/>
                <w:sz w:val="11"/>
              </w:rPr>
              <w:t>两微一端 □ 发布会\听证会</w:t>
            </w:r>
          </w:p>
          <w:p>
            <w:pPr>
              <w:pStyle w:val="7"/>
              <w:numPr>
                <w:ilvl w:val="0"/>
                <w:numId w:val="3"/>
              </w:numPr>
              <w:tabs>
                <w:tab w:val="left" w:pos="204"/>
              </w:tabs>
              <w:spacing w:before="4" w:after="0" w:line="240" w:lineRule="auto"/>
              <w:ind w:left="203" w:right="0" w:hanging="178"/>
              <w:jc w:val="left"/>
              <w:rPr>
                <w:sz w:val="11"/>
              </w:rPr>
            </w:pPr>
            <w:r>
              <w:rPr>
                <w:w w:val="105"/>
                <w:sz w:val="11"/>
              </w:rPr>
              <w:t>广播电视 □ 纸质媒体</w:t>
            </w:r>
          </w:p>
          <w:p>
            <w:pPr>
              <w:pStyle w:val="7"/>
              <w:numPr>
                <w:ilvl w:val="0"/>
                <w:numId w:val="3"/>
              </w:numPr>
              <w:tabs>
                <w:tab w:val="left" w:pos="204"/>
              </w:tabs>
              <w:spacing w:before="5" w:after="0" w:line="240" w:lineRule="auto"/>
              <w:ind w:left="203" w:right="0" w:hanging="178"/>
              <w:jc w:val="left"/>
              <w:rPr>
                <w:sz w:val="11"/>
              </w:rPr>
            </w:pPr>
            <w:r>
              <w:rPr>
                <w:w w:val="105"/>
                <w:sz w:val="11"/>
              </w:rPr>
              <w:t>公开查阅点 □ 政务服务中心</w:t>
            </w:r>
          </w:p>
          <w:p>
            <w:pPr>
              <w:pStyle w:val="7"/>
              <w:numPr>
                <w:ilvl w:val="0"/>
                <w:numId w:val="3"/>
              </w:numPr>
              <w:tabs>
                <w:tab w:val="left" w:pos="204"/>
              </w:tabs>
              <w:spacing w:before="5" w:after="0" w:line="240" w:lineRule="auto"/>
              <w:ind w:left="203" w:right="0" w:hanging="178"/>
              <w:jc w:val="left"/>
              <w:rPr>
                <w:sz w:val="11"/>
              </w:rPr>
            </w:pPr>
            <w:r>
              <w:rPr>
                <w:w w:val="105"/>
                <w:sz w:val="11"/>
              </w:rPr>
              <w:t>便民服务站 □ 入户/现场</w:t>
            </w:r>
          </w:p>
          <w:p>
            <w:pPr>
              <w:pStyle w:val="7"/>
              <w:numPr>
                <w:ilvl w:val="0"/>
                <w:numId w:val="3"/>
              </w:numPr>
              <w:tabs>
                <w:tab w:val="left" w:pos="204"/>
              </w:tabs>
              <w:spacing w:before="4" w:after="0" w:line="240" w:lineRule="auto"/>
              <w:ind w:left="203" w:right="0" w:hanging="178"/>
              <w:jc w:val="left"/>
              <w:rPr>
                <w:sz w:val="11"/>
              </w:rPr>
            </w:pPr>
            <w:r>
              <w:rPr>
                <w:w w:val="105"/>
                <w:sz w:val="11"/>
              </w:rPr>
              <w:t>社区/企事业单位/村公示栏</w:t>
            </w:r>
          </w:p>
          <w:p>
            <w:pPr>
              <w:pStyle w:val="7"/>
              <w:spacing w:before="6"/>
              <w:ind w:left="26"/>
              <w:rPr>
                <w:sz w:val="11"/>
              </w:rPr>
            </w:pPr>
            <w:r>
              <w:rPr>
                <w:w w:val="105"/>
                <w:sz w:val="11"/>
              </w:rPr>
              <w:t>（电子屏）</w:t>
            </w:r>
          </w:p>
          <w:p>
            <w:pPr>
              <w:pStyle w:val="7"/>
              <w:numPr>
                <w:ilvl w:val="0"/>
                <w:numId w:val="3"/>
              </w:numPr>
              <w:tabs>
                <w:tab w:val="left" w:pos="204"/>
              </w:tabs>
              <w:spacing w:before="4" w:after="0" w:line="249" w:lineRule="auto"/>
              <w:ind w:left="26" w:right="109" w:firstLine="0"/>
              <w:jc w:val="left"/>
              <w:rPr>
                <w:sz w:val="11"/>
              </w:rPr>
            </w:pPr>
            <w:r>
              <w:rPr>
                <w:spacing w:val="-2"/>
                <w:w w:val="105"/>
                <w:sz w:val="11"/>
              </w:rPr>
              <w:t>精准推送 ■ 其他：办税服务</w:t>
            </w:r>
            <w:r>
              <w:rPr>
                <w:w w:val="105"/>
                <w:sz w:val="11"/>
              </w:rPr>
              <w:t>厅</w:t>
            </w:r>
          </w:p>
        </w:tc>
        <w:tc>
          <w:tcPr>
            <w:tcW w:w="7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5"/>
              </w:rPr>
            </w:pPr>
          </w:p>
          <w:p>
            <w:pPr>
              <w:pStyle w:val="7"/>
              <w:spacing w:line="247" w:lineRule="auto"/>
              <w:ind w:left="35" w:right="5"/>
              <w:jc w:val="center"/>
              <w:rPr>
                <w:sz w:val="11"/>
              </w:rPr>
            </w:pPr>
            <w:r>
              <w:rPr>
                <w:w w:val="105"/>
                <w:sz w:val="11"/>
              </w:rPr>
              <w:t>各区县（市） 政府组织下辖乡镇（街道） 据实梳理、填报</w:t>
            </w:r>
          </w:p>
        </w:tc>
        <w:tc>
          <w:tcPr>
            <w:tcW w:w="167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4"/>
              </w:numPr>
              <w:tabs>
                <w:tab w:val="left" w:pos="204"/>
              </w:tabs>
              <w:spacing w:before="90" w:after="0" w:line="240" w:lineRule="auto"/>
              <w:ind w:left="203" w:right="0" w:hanging="179"/>
              <w:jc w:val="left"/>
              <w:rPr>
                <w:sz w:val="11"/>
              </w:rPr>
            </w:pPr>
            <w:r>
              <w:rPr>
                <w:w w:val="105"/>
                <w:sz w:val="11"/>
              </w:rPr>
              <w:t>政府网站 □ 政府公报</w:t>
            </w:r>
          </w:p>
          <w:p>
            <w:pPr>
              <w:pStyle w:val="7"/>
              <w:numPr>
                <w:ilvl w:val="0"/>
                <w:numId w:val="4"/>
              </w:numPr>
              <w:tabs>
                <w:tab w:val="left" w:pos="204"/>
              </w:tabs>
              <w:spacing w:before="6" w:after="0" w:line="247" w:lineRule="auto"/>
              <w:ind w:left="25" w:right="90" w:firstLine="0"/>
              <w:jc w:val="left"/>
              <w:rPr>
                <w:sz w:val="11"/>
              </w:rPr>
            </w:pPr>
            <w:r>
              <w:rPr>
                <w:w w:val="105"/>
                <w:sz w:val="11"/>
              </w:rPr>
              <w:t>两微一端  □ 发布会\</w:t>
            </w:r>
            <w:r>
              <w:rPr>
                <w:spacing w:val="-15"/>
                <w:w w:val="105"/>
                <w:sz w:val="11"/>
              </w:rPr>
              <w:t>听</w:t>
            </w:r>
            <w:r>
              <w:rPr>
                <w:w w:val="105"/>
                <w:sz w:val="11"/>
              </w:rPr>
              <w:t>证会</w:t>
            </w:r>
          </w:p>
          <w:p>
            <w:pPr>
              <w:pStyle w:val="7"/>
              <w:numPr>
                <w:ilvl w:val="0"/>
                <w:numId w:val="4"/>
              </w:numPr>
              <w:tabs>
                <w:tab w:val="left" w:pos="204"/>
              </w:tabs>
              <w:spacing w:before="0" w:after="0" w:line="240" w:lineRule="auto"/>
              <w:ind w:left="203" w:right="0" w:hanging="179"/>
              <w:jc w:val="left"/>
              <w:rPr>
                <w:sz w:val="11"/>
              </w:rPr>
            </w:pPr>
            <w:r>
              <w:rPr>
                <w:w w:val="105"/>
                <w:sz w:val="11"/>
              </w:rPr>
              <w:t>广播电视 □ 纸质媒体</w:t>
            </w:r>
          </w:p>
          <w:p>
            <w:pPr>
              <w:pStyle w:val="7"/>
              <w:numPr>
                <w:ilvl w:val="0"/>
                <w:numId w:val="4"/>
              </w:numPr>
              <w:tabs>
                <w:tab w:val="left" w:pos="204"/>
              </w:tabs>
              <w:spacing w:before="5" w:after="0" w:line="247" w:lineRule="auto"/>
              <w:ind w:left="25" w:right="32" w:firstLine="0"/>
              <w:jc w:val="left"/>
              <w:rPr>
                <w:sz w:val="11"/>
              </w:rPr>
            </w:pPr>
            <w:r>
              <w:rPr>
                <w:spacing w:val="-1"/>
                <w:w w:val="105"/>
                <w:sz w:val="11"/>
              </w:rPr>
              <w:t>公开查阅点 □ 政务服务中</w:t>
            </w:r>
            <w:r>
              <w:rPr>
                <w:w w:val="105"/>
                <w:sz w:val="11"/>
              </w:rPr>
              <w:t>心 □ 便民服务站 □ 入户/</w:t>
            </w:r>
            <w:r>
              <w:rPr>
                <w:spacing w:val="-15"/>
                <w:w w:val="105"/>
                <w:sz w:val="11"/>
              </w:rPr>
              <w:t>现</w:t>
            </w:r>
            <w:r>
              <w:rPr>
                <w:spacing w:val="2"/>
                <w:w w:val="105"/>
                <w:sz w:val="11"/>
              </w:rPr>
              <w:t>场   □ 社区</w:t>
            </w:r>
            <w:r>
              <w:rPr>
                <w:w w:val="105"/>
                <w:sz w:val="11"/>
              </w:rPr>
              <w:t>/企事业单位/村公示栏（电子屏）</w:t>
            </w:r>
          </w:p>
          <w:p>
            <w:pPr>
              <w:pStyle w:val="7"/>
              <w:numPr>
                <w:ilvl w:val="0"/>
                <w:numId w:val="4"/>
              </w:numPr>
              <w:tabs>
                <w:tab w:val="left" w:pos="204"/>
              </w:tabs>
              <w:spacing w:before="3" w:after="0" w:line="247" w:lineRule="auto"/>
              <w:ind w:left="25" w:right="33" w:firstLine="0"/>
              <w:jc w:val="left"/>
              <w:rPr>
                <w:sz w:val="11"/>
              </w:rPr>
            </w:pPr>
            <w:r>
              <w:rPr>
                <w:spacing w:val="-2"/>
                <w:w w:val="105"/>
                <w:sz w:val="11"/>
              </w:rPr>
              <w:t>精准推送 □ 其他：办税服</w:t>
            </w:r>
            <w:r>
              <w:rPr>
                <w:w w:val="105"/>
                <w:sz w:val="11"/>
              </w:rPr>
              <w:t>务厅</w:t>
            </w:r>
          </w:p>
        </w:tc>
        <w:tc>
          <w:tcPr>
            <w:tcW w:w="1556"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994" w:hRule="atLeast"/>
        </w:trPr>
        <w:tc>
          <w:tcPr>
            <w:tcW w:w="3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right="125"/>
              <w:jc w:val="right"/>
              <w:rPr>
                <w:sz w:val="11"/>
              </w:rPr>
            </w:pPr>
            <w:r>
              <w:rPr>
                <w:w w:val="106"/>
                <w:sz w:val="11"/>
              </w:rPr>
              <w:t>2</w:t>
            </w:r>
          </w:p>
        </w:tc>
        <w:tc>
          <w:tcPr>
            <w:tcW w:w="586" w:type="dxa"/>
            <w:vMerge w:val="continue"/>
            <w:tcBorders>
              <w:top w:val="nil"/>
            </w:tcBorders>
          </w:tcPr>
          <w:p>
            <w:pPr>
              <w:rPr>
                <w:sz w:val="2"/>
                <w:szCs w:val="2"/>
              </w:rPr>
            </w:pPr>
          </w:p>
        </w:tc>
        <w:tc>
          <w:tcPr>
            <w:tcW w:w="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0"/>
              </w:rPr>
            </w:pPr>
          </w:p>
          <w:p>
            <w:pPr>
              <w:pStyle w:val="7"/>
              <w:spacing w:before="1" w:line="247" w:lineRule="auto"/>
              <w:ind w:left="119" w:right="36" w:hanging="59"/>
              <w:rPr>
                <w:sz w:val="11"/>
              </w:rPr>
            </w:pPr>
            <w:r>
              <w:rPr>
                <w:w w:val="105"/>
                <w:sz w:val="11"/>
              </w:rPr>
              <w:t>税收规范性文件</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0"/>
              </w:rPr>
            </w:pPr>
          </w:p>
          <w:p>
            <w:pPr>
              <w:pStyle w:val="7"/>
              <w:spacing w:before="1" w:line="247" w:lineRule="auto"/>
              <w:ind w:left="373" w:right="52" w:hanging="296"/>
              <w:rPr>
                <w:sz w:val="11"/>
              </w:rPr>
            </w:pPr>
            <w:r>
              <w:rPr>
                <w:w w:val="105"/>
                <w:sz w:val="11"/>
              </w:rPr>
              <w:t>非政务服务事项</w:t>
            </w:r>
          </w:p>
        </w:tc>
        <w:tc>
          <w:tcPr>
            <w:tcW w:w="2679" w:type="dxa"/>
          </w:tcPr>
          <w:p>
            <w:pPr>
              <w:pStyle w:val="7"/>
              <w:rPr>
                <w:rFonts w:ascii="Times New Roman"/>
                <w:sz w:val="10"/>
              </w:rPr>
            </w:pPr>
          </w:p>
        </w:tc>
        <w:tc>
          <w:tcPr>
            <w:tcW w:w="11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0"/>
              </w:rPr>
            </w:pPr>
          </w:p>
          <w:p>
            <w:pPr>
              <w:pStyle w:val="7"/>
              <w:spacing w:before="1" w:line="247" w:lineRule="auto"/>
              <w:ind w:left="24" w:right="36"/>
              <w:rPr>
                <w:sz w:val="11"/>
              </w:rPr>
            </w:pPr>
            <w:r>
              <w:rPr>
                <w:w w:val="105"/>
                <w:sz w:val="11"/>
              </w:rPr>
              <w:t>税务机关履职相关的规范性文件</w:t>
            </w:r>
          </w:p>
        </w:tc>
        <w:tc>
          <w:tcPr>
            <w:tcW w:w="10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right="84"/>
              <w:jc w:val="right"/>
              <w:rPr>
                <w:sz w:val="11"/>
              </w:rPr>
            </w:pPr>
            <w:r>
              <w:rPr>
                <w:w w:val="105"/>
                <w:sz w:val="11"/>
              </w:rPr>
              <w:t>税收规范性文件</w:t>
            </w:r>
          </w:p>
        </w:tc>
        <w:tc>
          <w:tcPr>
            <w:tcW w:w="16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4"/>
              </w:rPr>
            </w:pPr>
          </w:p>
          <w:p>
            <w:pPr>
              <w:pStyle w:val="7"/>
              <w:numPr>
                <w:ilvl w:val="0"/>
                <w:numId w:val="5"/>
              </w:numPr>
              <w:tabs>
                <w:tab w:val="left" w:pos="146"/>
              </w:tabs>
              <w:spacing w:before="0" w:after="0" w:line="247" w:lineRule="auto"/>
              <w:ind w:left="26" w:right="92" w:firstLine="0"/>
              <w:jc w:val="both"/>
              <w:rPr>
                <w:sz w:val="11"/>
              </w:rPr>
            </w:pPr>
            <w:r>
              <w:rPr>
                <w:spacing w:val="-2"/>
                <w:w w:val="105"/>
                <w:sz w:val="11"/>
              </w:rPr>
              <w:t>《中华人民共和国政府信息</w:t>
            </w:r>
            <w:r>
              <w:rPr>
                <w:w w:val="105"/>
                <w:sz w:val="11"/>
              </w:rPr>
              <w:t>公开条例》（</w:t>
            </w:r>
            <w:r>
              <w:rPr>
                <w:spacing w:val="-3"/>
                <w:w w:val="105"/>
                <w:sz w:val="11"/>
              </w:rPr>
              <w:t>中华人民共和国</w:t>
            </w:r>
            <w:r>
              <w:rPr>
                <w:w w:val="105"/>
                <w:sz w:val="11"/>
              </w:rPr>
              <w:t>国务院令第711号）</w:t>
            </w:r>
          </w:p>
          <w:p>
            <w:pPr>
              <w:pStyle w:val="7"/>
              <w:numPr>
                <w:ilvl w:val="0"/>
                <w:numId w:val="5"/>
              </w:numPr>
              <w:tabs>
                <w:tab w:val="left" w:pos="146"/>
              </w:tabs>
              <w:spacing w:before="1" w:after="0" w:line="247" w:lineRule="auto"/>
              <w:ind w:left="26" w:right="32" w:firstLine="0"/>
              <w:jc w:val="left"/>
              <w:rPr>
                <w:sz w:val="11"/>
              </w:rPr>
            </w:pPr>
            <w:r>
              <w:rPr>
                <w:spacing w:val="-2"/>
                <w:w w:val="105"/>
                <w:sz w:val="11"/>
              </w:rPr>
              <w:t>《国家税务总局关于印发&lt;全</w:t>
            </w:r>
            <w:r>
              <w:rPr>
                <w:spacing w:val="-1"/>
                <w:w w:val="105"/>
                <w:sz w:val="11"/>
              </w:rPr>
              <w:t xml:space="preserve">面推进政务公开工作实施办法&gt; </w:t>
            </w:r>
            <w:r>
              <w:rPr>
                <w:w w:val="105"/>
                <w:sz w:val="11"/>
              </w:rPr>
              <w:t>的通知》（税总发〔2017〕44 号）</w:t>
            </w:r>
          </w:p>
        </w:tc>
        <w:tc>
          <w:tcPr>
            <w:tcW w:w="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5"/>
              </w:rPr>
            </w:pPr>
          </w:p>
          <w:p>
            <w:pPr>
              <w:pStyle w:val="7"/>
              <w:spacing w:before="1" w:line="247" w:lineRule="auto"/>
              <w:ind w:left="26" w:right="5"/>
              <w:jc w:val="both"/>
              <w:rPr>
                <w:sz w:val="11"/>
              </w:rPr>
            </w:pPr>
            <w:r>
              <w:rPr>
                <w:w w:val="105"/>
                <w:sz w:val="11"/>
              </w:rPr>
              <w:t>自该政府信息形成或者变更之日起20个工作日内及时公开</w:t>
            </w:r>
          </w:p>
        </w:tc>
        <w:tc>
          <w:tcPr>
            <w:tcW w:w="7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6"/>
              </w:rPr>
            </w:pPr>
          </w:p>
          <w:p>
            <w:pPr>
              <w:pStyle w:val="7"/>
              <w:spacing w:line="247" w:lineRule="auto"/>
              <w:ind w:left="26" w:right="100"/>
              <w:jc w:val="both"/>
              <w:rPr>
                <w:sz w:val="11"/>
              </w:rPr>
            </w:pPr>
            <w:r>
              <w:rPr>
                <w:w w:val="105"/>
                <w:sz w:val="11"/>
              </w:rPr>
              <w:t>国家税务总</w:t>
            </w:r>
            <w:r>
              <w:rPr>
                <w:rFonts w:hint="eastAsia"/>
                <w:w w:val="105"/>
                <w:sz w:val="11"/>
                <w:lang w:eastAsia="zh-CN"/>
              </w:rPr>
              <w:t>局龙山县税务局</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left="30"/>
              <w:jc w:val="center"/>
              <w:rPr>
                <w:sz w:val="11"/>
              </w:rPr>
            </w:pPr>
            <w:r>
              <w:rPr>
                <w:w w:val="106"/>
                <w:sz w:val="11"/>
              </w:rPr>
              <w:t>√</w:t>
            </w:r>
          </w:p>
        </w:tc>
        <w:tc>
          <w:tcPr>
            <w:tcW w:w="660" w:type="dxa"/>
          </w:tcPr>
          <w:p>
            <w:pPr>
              <w:pStyle w:val="7"/>
              <w:rPr>
                <w:rFonts w:ascii="Times New Roman"/>
                <w:sz w:val="10"/>
              </w:rPr>
            </w:pPr>
          </w:p>
        </w:tc>
        <w:tc>
          <w:tcPr>
            <w:tcW w:w="61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right="222"/>
              <w:jc w:val="right"/>
              <w:rPr>
                <w:sz w:val="11"/>
              </w:rPr>
            </w:pPr>
            <w:r>
              <w:rPr>
                <w:w w:val="106"/>
                <w:sz w:val="11"/>
              </w:rPr>
              <w:t>√</w:t>
            </w:r>
          </w:p>
        </w:tc>
        <w:tc>
          <w:tcPr>
            <w:tcW w:w="611" w:type="dxa"/>
          </w:tcPr>
          <w:p>
            <w:pPr>
              <w:pStyle w:val="7"/>
              <w:rPr>
                <w:rFonts w:ascii="Times New Roman"/>
                <w:sz w:val="10"/>
              </w:rPr>
            </w:pPr>
          </w:p>
        </w:tc>
        <w:tc>
          <w:tcPr>
            <w:tcW w:w="8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left="30"/>
              <w:jc w:val="center"/>
              <w:rPr>
                <w:sz w:val="11"/>
              </w:rPr>
            </w:pPr>
            <w:r>
              <w:rPr>
                <w:w w:val="106"/>
                <w:sz w:val="11"/>
              </w:rPr>
              <w:t>√</w:t>
            </w:r>
          </w:p>
        </w:tc>
        <w:tc>
          <w:tcPr>
            <w:tcW w:w="18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4"/>
              </w:rPr>
            </w:pPr>
          </w:p>
          <w:p>
            <w:pPr>
              <w:pStyle w:val="7"/>
              <w:numPr>
                <w:ilvl w:val="0"/>
                <w:numId w:val="6"/>
              </w:numPr>
              <w:tabs>
                <w:tab w:val="left" w:pos="204"/>
              </w:tabs>
              <w:spacing w:before="1" w:after="0" w:line="240" w:lineRule="auto"/>
              <w:ind w:left="203" w:right="0" w:hanging="178"/>
              <w:jc w:val="left"/>
              <w:rPr>
                <w:sz w:val="11"/>
              </w:rPr>
            </w:pPr>
            <w:r>
              <w:rPr>
                <w:w w:val="105"/>
                <w:sz w:val="11"/>
              </w:rPr>
              <w:t>政府网站 □ 政府公报</w:t>
            </w:r>
          </w:p>
          <w:p>
            <w:pPr>
              <w:pStyle w:val="7"/>
              <w:numPr>
                <w:ilvl w:val="0"/>
                <w:numId w:val="7"/>
              </w:numPr>
              <w:tabs>
                <w:tab w:val="left" w:pos="204"/>
              </w:tabs>
              <w:spacing w:before="5" w:after="0" w:line="240" w:lineRule="auto"/>
              <w:ind w:left="203" w:right="0" w:hanging="178"/>
              <w:jc w:val="left"/>
              <w:rPr>
                <w:sz w:val="11"/>
              </w:rPr>
            </w:pPr>
            <w:r>
              <w:rPr>
                <w:w w:val="105"/>
                <w:sz w:val="11"/>
              </w:rPr>
              <w:t>两微一端 □ 发布会\听证会</w:t>
            </w:r>
          </w:p>
          <w:p>
            <w:pPr>
              <w:pStyle w:val="7"/>
              <w:numPr>
                <w:ilvl w:val="0"/>
                <w:numId w:val="7"/>
              </w:numPr>
              <w:tabs>
                <w:tab w:val="left" w:pos="204"/>
              </w:tabs>
              <w:spacing w:before="4" w:after="0" w:line="240" w:lineRule="auto"/>
              <w:ind w:left="203" w:right="0" w:hanging="178"/>
              <w:jc w:val="left"/>
              <w:rPr>
                <w:sz w:val="11"/>
              </w:rPr>
            </w:pPr>
            <w:r>
              <w:rPr>
                <w:w w:val="105"/>
                <w:sz w:val="11"/>
              </w:rPr>
              <w:t>广播电视 □ 纸质媒体</w:t>
            </w:r>
          </w:p>
          <w:p>
            <w:pPr>
              <w:pStyle w:val="7"/>
              <w:numPr>
                <w:ilvl w:val="0"/>
                <w:numId w:val="7"/>
              </w:numPr>
              <w:tabs>
                <w:tab w:val="left" w:pos="204"/>
              </w:tabs>
              <w:spacing w:before="5" w:after="0" w:line="240" w:lineRule="auto"/>
              <w:ind w:left="203" w:right="0" w:hanging="178"/>
              <w:jc w:val="left"/>
              <w:rPr>
                <w:sz w:val="11"/>
              </w:rPr>
            </w:pPr>
            <w:r>
              <w:rPr>
                <w:w w:val="105"/>
                <w:sz w:val="11"/>
              </w:rPr>
              <w:t>公开查阅点 □ 政务服务中心</w:t>
            </w:r>
          </w:p>
          <w:p>
            <w:pPr>
              <w:pStyle w:val="7"/>
              <w:numPr>
                <w:ilvl w:val="0"/>
                <w:numId w:val="7"/>
              </w:numPr>
              <w:tabs>
                <w:tab w:val="left" w:pos="204"/>
              </w:tabs>
              <w:spacing w:before="5" w:after="0" w:line="240" w:lineRule="auto"/>
              <w:ind w:left="203" w:right="0" w:hanging="178"/>
              <w:jc w:val="left"/>
              <w:rPr>
                <w:sz w:val="11"/>
              </w:rPr>
            </w:pPr>
            <w:r>
              <w:rPr>
                <w:w w:val="105"/>
                <w:sz w:val="11"/>
              </w:rPr>
              <w:t>便民服务站 □ 入户/现场</w:t>
            </w:r>
          </w:p>
          <w:p>
            <w:pPr>
              <w:pStyle w:val="7"/>
              <w:numPr>
                <w:ilvl w:val="0"/>
                <w:numId w:val="7"/>
              </w:numPr>
              <w:tabs>
                <w:tab w:val="left" w:pos="204"/>
              </w:tabs>
              <w:spacing w:before="4" w:after="0" w:line="240" w:lineRule="auto"/>
              <w:ind w:left="203" w:right="0" w:hanging="178"/>
              <w:jc w:val="left"/>
              <w:rPr>
                <w:sz w:val="11"/>
              </w:rPr>
            </w:pPr>
            <w:r>
              <w:rPr>
                <w:w w:val="105"/>
                <w:sz w:val="11"/>
              </w:rPr>
              <w:t>社区/企事业单位/村公示栏</w:t>
            </w:r>
          </w:p>
          <w:p>
            <w:pPr>
              <w:pStyle w:val="7"/>
              <w:spacing w:before="6"/>
              <w:ind w:left="26"/>
              <w:rPr>
                <w:sz w:val="11"/>
              </w:rPr>
            </w:pPr>
            <w:r>
              <w:rPr>
                <w:w w:val="105"/>
                <w:sz w:val="11"/>
              </w:rPr>
              <w:t>（电子屏）</w:t>
            </w:r>
          </w:p>
          <w:p>
            <w:pPr>
              <w:pStyle w:val="7"/>
              <w:numPr>
                <w:ilvl w:val="0"/>
                <w:numId w:val="7"/>
              </w:numPr>
              <w:tabs>
                <w:tab w:val="left" w:pos="204"/>
              </w:tabs>
              <w:spacing w:before="4" w:after="0" w:line="249" w:lineRule="auto"/>
              <w:ind w:left="26" w:right="109" w:firstLine="0"/>
              <w:jc w:val="left"/>
              <w:rPr>
                <w:sz w:val="11"/>
              </w:rPr>
            </w:pPr>
            <w:r>
              <w:rPr>
                <w:spacing w:val="-2"/>
                <w:w w:val="105"/>
                <w:sz w:val="11"/>
              </w:rPr>
              <w:t>精准推送 ■ 其他：办税服务</w:t>
            </w:r>
            <w:r>
              <w:rPr>
                <w:w w:val="105"/>
                <w:sz w:val="11"/>
              </w:rPr>
              <w:t>厅</w:t>
            </w:r>
          </w:p>
        </w:tc>
        <w:tc>
          <w:tcPr>
            <w:tcW w:w="7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5"/>
              </w:rPr>
            </w:pPr>
          </w:p>
          <w:p>
            <w:pPr>
              <w:pStyle w:val="7"/>
              <w:spacing w:before="1" w:line="247" w:lineRule="auto"/>
              <w:ind w:left="35" w:right="5"/>
              <w:jc w:val="center"/>
              <w:rPr>
                <w:sz w:val="11"/>
              </w:rPr>
            </w:pPr>
            <w:r>
              <w:rPr>
                <w:w w:val="105"/>
                <w:sz w:val="11"/>
              </w:rPr>
              <w:t>各区县（市） 政府组织下辖乡镇（街道） 据实梳理、填报</w:t>
            </w:r>
          </w:p>
        </w:tc>
        <w:tc>
          <w:tcPr>
            <w:tcW w:w="167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8"/>
              </w:numPr>
              <w:tabs>
                <w:tab w:val="left" w:pos="204"/>
              </w:tabs>
              <w:spacing w:before="90" w:after="0" w:line="240" w:lineRule="auto"/>
              <w:ind w:left="203" w:right="0" w:hanging="179"/>
              <w:jc w:val="left"/>
              <w:rPr>
                <w:sz w:val="11"/>
              </w:rPr>
            </w:pPr>
            <w:r>
              <w:rPr>
                <w:w w:val="105"/>
                <w:sz w:val="11"/>
              </w:rPr>
              <w:t>政府网站 □ 政府公报</w:t>
            </w:r>
          </w:p>
          <w:p>
            <w:pPr>
              <w:pStyle w:val="7"/>
              <w:numPr>
                <w:ilvl w:val="0"/>
                <w:numId w:val="8"/>
              </w:numPr>
              <w:tabs>
                <w:tab w:val="left" w:pos="204"/>
              </w:tabs>
              <w:spacing w:before="6" w:after="0" w:line="247" w:lineRule="auto"/>
              <w:ind w:left="25" w:right="90" w:firstLine="0"/>
              <w:jc w:val="left"/>
              <w:rPr>
                <w:sz w:val="11"/>
              </w:rPr>
            </w:pPr>
            <w:r>
              <w:rPr>
                <w:w w:val="105"/>
                <w:sz w:val="11"/>
              </w:rPr>
              <w:t>两微一端  □ 发布会\</w:t>
            </w:r>
            <w:r>
              <w:rPr>
                <w:spacing w:val="-15"/>
                <w:w w:val="105"/>
                <w:sz w:val="11"/>
              </w:rPr>
              <w:t>听</w:t>
            </w:r>
            <w:r>
              <w:rPr>
                <w:w w:val="105"/>
                <w:sz w:val="11"/>
              </w:rPr>
              <w:t>证会</w:t>
            </w:r>
          </w:p>
          <w:p>
            <w:pPr>
              <w:pStyle w:val="7"/>
              <w:numPr>
                <w:ilvl w:val="0"/>
                <w:numId w:val="8"/>
              </w:numPr>
              <w:tabs>
                <w:tab w:val="left" w:pos="204"/>
              </w:tabs>
              <w:spacing w:before="0" w:after="0" w:line="240" w:lineRule="auto"/>
              <w:ind w:left="203" w:right="0" w:hanging="179"/>
              <w:jc w:val="left"/>
              <w:rPr>
                <w:sz w:val="11"/>
              </w:rPr>
            </w:pPr>
            <w:r>
              <w:rPr>
                <w:w w:val="105"/>
                <w:sz w:val="11"/>
              </w:rPr>
              <w:t>广播电视 □ 纸质媒体</w:t>
            </w:r>
          </w:p>
          <w:p>
            <w:pPr>
              <w:pStyle w:val="7"/>
              <w:numPr>
                <w:ilvl w:val="0"/>
                <w:numId w:val="8"/>
              </w:numPr>
              <w:tabs>
                <w:tab w:val="left" w:pos="204"/>
              </w:tabs>
              <w:spacing w:before="5" w:after="0" w:line="247" w:lineRule="auto"/>
              <w:ind w:left="25" w:right="32" w:firstLine="0"/>
              <w:jc w:val="left"/>
              <w:rPr>
                <w:sz w:val="11"/>
              </w:rPr>
            </w:pPr>
            <w:r>
              <w:rPr>
                <w:spacing w:val="-1"/>
                <w:w w:val="105"/>
                <w:sz w:val="11"/>
              </w:rPr>
              <w:t>公开查阅点 □ 政务服务中</w:t>
            </w:r>
            <w:r>
              <w:rPr>
                <w:w w:val="105"/>
                <w:sz w:val="11"/>
              </w:rPr>
              <w:t>心 □ 便民服务站 □ 入户/</w:t>
            </w:r>
            <w:r>
              <w:rPr>
                <w:spacing w:val="-15"/>
                <w:w w:val="105"/>
                <w:sz w:val="11"/>
              </w:rPr>
              <w:t>现</w:t>
            </w:r>
            <w:r>
              <w:rPr>
                <w:spacing w:val="2"/>
                <w:w w:val="105"/>
                <w:sz w:val="11"/>
              </w:rPr>
              <w:t>场   □ 社区</w:t>
            </w:r>
            <w:r>
              <w:rPr>
                <w:w w:val="105"/>
                <w:sz w:val="11"/>
              </w:rPr>
              <w:t>/企事业单位/村公示栏（电子屏）</w:t>
            </w:r>
          </w:p>
          <w:p>
            <w:pPr>
              <w:pStyle w:val="7"/>
              <w:numPr>
                <w:ilvl w:val="0"/>
                <w:numId w:val="8"/>
              </w:numPr>
              <w:tabs>
                <w:tab w:val="left" w:pos="204"/>
              </w:tabs>
              <w:spacing w:before="3" w:after="0" w:line="247" w:lineRule="auto"/>
              <w:ind w:left="25" w:right="33" w:firstLine="0"/>
              <w:jc w:val="left"/>
              <w:rPr>
                <w:sz w:val="11"/>
              </w:rPr>
            </w:pPr>
            <w:r>
              <w:rPr>
                <w:spacing w:val="-2"/>
                <w:w w:val="105"/>
                <w:sz w:val="11"/>
              </w:rPr>
              <w:t>精准推送 □ 其他：办税服</w:t>
            </w:r>
            <w:r>
              <w:rPr>
                <w:w w:val="105"/>
                <w:sz w:val="11"/>
              </w:rPr>
              <w:t>务厅</w:t>
            </w:r>
          </w:p>
        </w:tc>
        <w:tc>
          <w:tcPr>
            <w:tcW w:w="1556"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994" w:hRule="atLeast"/>
        </w:trPr>
        <w:tc>
          <w:tcPr>
            <w:tcW w:w="3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right="125"/>
              <w:jc w:val="right"/>
              <w:rPr>
                <w:sz w:val="11"/>
              </w:rPr>
            </w:pPr>
            <w:r>
              <w:rPr>
                <w:w w:val="106"/>
                <w:sz w:val="11"/>
              </w:rPr>
              <w:t>3</w:t>
            </w:r>
          </w:p>
        </w:tc>
        <w:tc>
          <w:tcPr>
            <w:tcW w:w="586" w:type="dxa"/>
            <w:vMerge w:val="restart"/>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5"/>
              </w:rPr>
            </w:pPr>
          </w:p>
          <w:p>
            <w:pPr>
              <w:pStyle w:val="7"/>
              <w:ind w:left="60"/>
              <w:rPr>
                <w:sz w:val="11"/>
              </w:rPr>
            </w:pPr>
            <w:r>
              <w:rPr>
                <w:w w:val="105"/>
                <w:sz w:val="11"/>
              </w:rPr>
              <w:t>纳税服务</w:t>
            </w:r>
          </w:p>
        </w:tc>
        <w:tc>
          <w:tcPr>
            <w:tcW w:w="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0"/>
              </w:rPr>
            </w:pPr>
          </w:p>
          <w:p>
            <w:pPr>
              <w:pStyle w:val="7"/>
              <w:spacing w:before="1" w:line="247" w:lineRule="auto"/>
              <w:ind w:left="237" w:right="36" w:hanging="177"/>
              <w:rPr>
                <w:sz w:val="11"/>
              </w:rPr>
            </w:pPr>
            <w:r>
              <w:rPr>
                <w:w w:val="105"/>
                <w:sz w:val="11"/>
              </w:rPr>
              <w:t>纳税人权利</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0"/>
              </w:rPr>
            </w:pPr>
          </w:p>
          <w:p>
            <w:pPr>
              <w:pStyle w:val="7"/>
              <w:spacing w:line="247" w:lineRule="auto"/>
              <w:ind w:left="373" w:right="52" w:hanging="296"/>
              <w:rPr>
                <w:sz w:val="11"/>
              </w:rPr>
            </w:pPr>
            <w:r>
              <w:rPr>
                <w:w w:val="105"/>
                <w:sz w:val="11"/>
              </w:rPr>
              <w:t>非政务服务事项</w:t>
            </w:r>
          </w:p>
        </w:tc>
        <w:tc>
          <w:tcPr>
            <w:tcW w:w="2679" w:type="dxa"/>
          </w:tcPr>
          <w:p>
            <w:pPr>
              <w:pStyle w:val="7"/>
              <w:rPr>
                <w:rFonts w:ascii="Times New Roman"/>
                <w:sz w:val="10"/>
              </w:rPr>
            </w:pPr>
          </w:p>
        </w:tc>
        <w:tc>
          <w:tcPr>
            <w:tcW w:w="11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0"/>
              </w:rPr>
            </w:pPr>
          </w:p>
          <w:p>
            <w:pPr>
              <w:pStyle w:val="7"/>
              <w:spacing w:line="247" w:lineRule="auto"/>
              <w:ind w:left="24" w:right="36"/>
              <w:rPr>
                <w:sz w:val="11"/>
              </w:rPr>
            </w:pPr>
            <w:r>
              <w:rPr>
                <w:w w:val="105"/>
                <w:sz w:val="11"/>
              </w:rPr>
              <w:t>税收法律法规规定的纳税人权利</w:t>
            </w:r>
          </w:p>
        </w:tc>
        <w:tc>
          <w:tcPr>
            <w:tcW w:w="10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6"/>
              </w:rPr>
            </w:pPr>
          </w:p>
          <w:p>
            <w:pPr>
              <w:pStyle w:val="7"/>
              <w:spacing w:before="1" w:line="247" w:lineRule="auto"/>
              <w:ind w:left="55" w:right="25"/>
              <w:jc w:val="center"/>
              <w:rPr>
                <w:sz w:val="11"/>
              </w:rPr>
            </w:pPr>
            <w:r>
              <w:rPr>
                <w:w w:val="105"/>
                <w:sz w:val="11"/>
              </w:rPr>
              <w:t>国家税务总局关于纳税人权利与义务的公告</w:t>
            </w:r>
          </w:p>
        </w:tc>
        <w:tc>
          <w:tcPr>
            <w:tcW w:w="16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5"/>
              </w:rPr>
            </w:pPr>
          </w:p>
          <w:p>
            <w:pPr>
              <w:pStyle w:val="7"/>
              <w:numPr>
                <w:ilvl w:val="0"/>
                <w:numId w:val="9"/>
              </w:numPr>
              <w:tabs>
                <w:tab w:val="left" w:pos="146"/>
              </w:tabs>
              <w:spacing w:before="0" w:after="0" w:line="247" w:lineRule="auto"/>
              <w:ind w:left="26" w:right="92" w:firstLine="0"/>
              <w:jc w:val="left"/>
              <w:rPr>
                <w:sz w:val="11"/>
              </w:rPr>
            </w:pPr>
            <w:r>
              <w:rPr>
                <w:spacing w:val="-2"/>
                <w:w w:val="105"/>
                <w:sz w:val="11"/>
              </w:rPr>
              <w:t>《中华人民共和国税收征收</w:t>
            </w:r>
            <w:r>
              <w:rPr>
                <w:w w:val="105"/>
                <w:sz w:val="11"/>
              </w:rPr>
              <w:t>管理法》</w:t>
            </w:r>
          </w:p>
          <w:p>
            <w:pPr>
              <w:pStyle w:val="7"/>
              <w:numPr>
                <w:ilvl w:val="0"/>
                <w:numId w:val="9"/>
              </w:numPr>
              <w:tabs>
                <w:tab w:val="left" w:pos="146"/>
              </w:tabs>
              <w:spacing w:before="1" w:after="0" w:line="247" w:lineRule="auto"/>
              <w:ind w:left="26" w:right="92" w:firstLine="0"/>
              <w:jc w:val="left"/>
              <w:rPr>
                <w:sz w:val="11"/>
              </w:rPr>
            </w:pPr>
            <w:r>
              <w:rPr>
                <w:spacing w:val="-2"/>
                <w:w w:val="105"/>
                <w:sz w:val="11"/>
              </w:rPr>
              <w:t>《国家税务总局关于纳税人</w:t>
            </w:r>
            <w:r>
              <w:rPr>
                <w:w w:val="105"/>
                <w:sz w:val="11"/>
              </w:rPr>
              <w:t>权利与义务的公告》（公告2009年第1号）</w:t>
            </w:r>
          </w:p>
        </w:tc>
        <w:tc>
          <w:tcPr>
            <w:tcW w:w="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5"/>
              </w:rPr>
            </w:pPr>
          </w:p>
          <w:p>
            <w:pPr>
              <w:pStyle w:val="7"/>
              <w:spacing w:line="247" w:lineRule="auto"/>
              <w:ind w:left="26" w:right="5"/>
              <w:jc w:val="both"/>
              <w:rPr>
                <w:sz w:val="11"/>
              </w:rPr>
            </w:pPr>
            <w:r>
              <w:rPr>
                <w:w w:val="105"/>
                <w:sz w:val="11"/>
              </w:rPr>
              <w:t>自该政府信息形成或者变更之日起20个工作日内及时公开</w:t>
            </w:r>
          </w:p>
        </w:tc>
        <w:tc>
          <w:tcPr>
            <w:tcW w:w="7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6"/>
              </w:rPr>
            </w:pPr>
          </w:p>
          <w:p>
            <w:pPr>
              <w:pStyle w:val="7"/>
              <w:spacing w:line="247" w:lineRule="auto"/>
              <w:ind w:left="26" w:right="100"/>
              <w:jc w:val="both"/>
              <w:rPr>
                <w:sz w:val="11"/>
              </w:rPr>
            </w:pPr>
            <w:r>
              <w:rPr>
                <w:w w:val="105"/>
                <w:sz w:val="11"/>
              </w:rPr>
              <w:t>国家税务总</w:t>
            </w:r>
            <w:r>
              <w:rPr>
                <w:rFonts w:hint="eastAsia"/>
                <w:w w:val="105"/>
                <w:sz w:val="11"/>
                <w:lang w:eastAsia="zh-CN"/>
              </w:rPr>
              <w:t>局龙山县税务局</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left="30"/>
              <w:jc w:val="center"/>
              <w:rPr>
                <w:sz w:val="11"/>
              </w:rPr>
            </w:pPr>
            <w:r>
              <w:rPr>
                <w:w w:val="106"/>
                <w:sz w:val="11"/>
              </w:rPr>
              <w:t>√</w:t>
            </w:r>
          </w:p>
        </w:tc>
        <w:tc>
          <w:tcPr>
            <w:tcW w:w="660" w:type="dxa"/>
          </w:tcPr>
          <w:p>
            <w:pPr>
              <w:pStyle w:val="7"/>
              <w:rPr>
                <w:rFonts w:ascii="Times New Roman"/>
                <w:sz w:val="10"/>
              </w:rPr>
            </w:pPr>
          </w:p>
        </w:tc>
        <w:tc>
          <w:tcPr>
            <w:tcW w:w="61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right="222"/>
              <w:jc w:val="right"/>
              <w:rPr>
                <w:sz w:val="11"/>
              </w:rPr>
            </w:pPr>
            <w:r>
              <w:rPr>
                <w:w w:val="106"/>
                <w:sz w:val="11"/>
              </w:rPr>
              <w:t>√</w:t>
            </w:r>
          </w:p>
        </w:tc>
        <w:tc>
          <w:tcPr>
            <w:tcW w:w="611" w:type="dxa"/>
          </w:tcPr>
          <w:p>
            <w:pPr>
              <w:pStyle w:val="7"/>
              <w:rPr>
                <w:rFonts w:ascii="Times New Roman"/>
                <w:sz w:val="10"/>
              </w:rPr>
            </w:pPr>
          </w:p>
        </w:tc>
        <w:tc>
          <w:tcPr>
            <w:tcW w:w="8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left="30"/>
              <w:jc w:val="center"/>
              <w:rPr>
                <w:sz w:val="11"/>
              </w:rPr>
            </w:pPr>
            <w:r>
              <w:rPr>
                <w:w w:val="106"/>
                <w:sz w:val="11"/>
              </w:rPr>
              <w:t>√</w:t>
            </w:r>
          </w:p>
        </w:tc>
        <w:tc>
          <w:tcPr>
            <w:tcW w:w="18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4"/>
              </w:rPr>
            </w:pPr>
          </w:p>
          <w:p>
            <w:pPr>
              <w:pStyle w:val="7"/>
              <w:numPr>
                <w:ilvl w:val="0"/>
                <w:numId w:val="10"/>
              </w:numPr>
              <w:tabs>
                <w:tab w:val="left" w:pos="204"/>
              </w:tabs>
              <w:spacing w:before="1" w:after="0" w:line="240" w:lineRule="auto"/>
              <w:ind w:left="203" w:right="0" w:hanging="178"/>
              <w:jc w:val="left"/>
              <w:rPr>
                <w:sz w:val="11"/>
              </w:rPr>
            </w:pPr>
            <w:r>
              <w:rPr>
                <w:w w:val="105"/>
                <w:sz w:val="11"/>
              </w:rPr>
              <w:t>政府网站 □ 政府公报</w:t>
            </w:r>
          </w:p>
          <w:p>
            <w:pPr>
              <w:pStyle w:val="7"/>
              <w:numPr>
                <w:ilvl w:val="0"/>
                <w:numId w:val="11"/>
              </w:numPr>
              <w:tabs>
                <w:tab w:val="left" w:pos="204"/>
              </w:tabs>
              <w:spacing w:before="5" w:after="0" w:line="240" w:lineRule="auto"/>
              <w:ind w:left="203" w:right="0" w:hanging="178"/>
              <w:jc w:val="left"/>
              <w:rPr>
                <w:sz w:val="11"/>
              </w:rPr>
            </w:pPr>
            <w:r>
              <w:rPr>
                <w:w w:val="105"/>
                <w:sz w:val="11"/>
              </w:rPr>
              <w:t>两微一端 □ 发布会\听证会</w:t>
            </w:r>
          </w:p>
          <w:p>
            <w:pPr>
              <w:pStyle w:val="7"/>
              <w:numPr>
                <w:ilvl w:val="0"/>
                <w:numId w:val="11"/>
              </w:numPr>
              <w:tabs>
                <w:tab w:val="left" w:pos="204"/>
              </w:tabs>
              <w:spacing w:before="4" w:after="0" w:line="240" w:lineRule="auto"/>
              <w:ind w:left="203" w:right="0" w:hanging="178"/>
              <w:jc w:val="left"/>
              <w:rPr>
                <w:sz w:val="11"/>
              </w:rPr>
            </w:pPr>
            <w:r>
              <w:rPr>
                <w:w w:val="105"/>
                <w:sz w:val="11"/>
              </w:rPr>
              <w:t>广播电视 □ 纸质媒体</w:t>
            </w:r>
          </w:p>
          <w:p>
            <w:pPr>
              <w:pStyle w:val="7"/>
              <w:numPr>
                <w:ilvl w:val="0"/>
                <w:numId w:val="11"/>
              </w:numPr>
              <w:tabs>
                <w:tab w:val="left" w:pos="204"/>
              </w:tabs>
              <w:spacing w:before="5" w:after="0" w:line="240" w:lineRule="auto"/>
              <w:ind w:left="203" w:right="0" w:hanging="178"/>
              <w:jc w:val="left"/>
              <w:rPr>
                <w:sz w:val="11"/>
              </w:rPr>
            </w:pPr>
            <w:r>
              <w:rPr>
                <w:w w:val="105"/>
                <w:sz w:val="11"/>
              </w:rPr>
              <w:t>公开查阅点 □ 政务服务中心</w:t>
            </w:r>
          </w:p>
          <w:p>
            <w:pPr>
              <w:pStyle w:val="7"/>
              <w:numPr>
                <w:ilvl w:val="0"/>
                <w:numId w:val="11"/>
              </w:numPr>
              <w:tabs>
                <w:tab w:val="left" w:pos="204"/>
              </w:tabs>
              <w:spacing w:before="5" w:after="0" w:line="240" w:lineRule="auto"/>
              <w:ind w:left="203" w:right="0" w:hanging="178"/>
              <w:jc w:val="left"/>
              <w:rPr>
                <w:sz w:val="11"/>
              </w:rPr>
            </w:pPr>
            <w:r>
              <w:rPr>
                <w:w w:val="105"/>
                <w:sz w:val="11"/>
              </w:rPr>
              <w:t>便民服务站 □ 入户/现场</w:t>
            </w:r>
          </w:p>
          <w:p>
            <w:pPr>
              <w:pStyle w:val="7"/>
              <w:numPr>
                <w:ilvl w:val="0"/>
                <w:numId w:val="11"/>
              </w:numPr>
              <w:tabs>
                <w:tab w:val="left" w:pos="204"/>
              </w:tabs>
              <w:spacing w:before="4" w:after="0" w:line="240" w:lineRule="auto"/>
              <w:ind w:left="203" w:right="0" w:hanging="178"/>
              <w:jc w:val="left"/>
              <w:rPr>
                <w:sz w:val="11"/>
              </w:rPr>
            </w:pPr>
            <w:r>
              <w:rPr>
                <w:w w:val="105"/>
                <w:sz w:val="11"/>
              </w:rPr>
              <w:t>社区/企事业单位/村公示栏</w:t>
            </w:r>
          </w:p>
          <w:p>
            <w:pPr>
              <w:pStyle w:val="7"/>
              <w:spacing w:before="6"/>
              <w:ind w:left="26"/>
              <w:rPr>
                <w:sz w:val="11"/>
              </w:rPr>
            </w:pPr>
            <w:r>
              <w:rPr>
                <w:w w:val="105"/>
                <w:sz w:val="11"/>
              </w:rPr>
              <w:t>（电子屏）</w:t>
            </w:r>
          </w:p>
          <w:p>
            <w:pPr>
              <w:pStyle w:val="7"/>
              <w:numPr>
                <w:ilvl w:val="0"/>
                <w:numId w:val="11"/>
              </w:numPr>
              <w:tabs>
                <w:tab w:val="left" w:pos="204"/>
              </w:tabs>
              <w:spacing w:before="4" w:after="0" w:line="249" w:lineRule="auto"/>
              <w:ind w:left="26" w:right="109" w:firstLine="0"/>
              <w:jc w:val="left"/>
              <w:rPr>
                <w:sz w:val="11"/>
              </w:rPr>
            </w:pPr>
            <w:r>
              <w:rPr>
                <w:spacing w:val="-2"/>
                <w:w w:val="105"/>
                <w:sz w:val="11"/>
              </w:rPr>
              <w:t>精准推送 ■ 其他：办税服务</w:t>
            </w:r>
            <w:r>
              <w:rPr>
                <w:w w:val="105"/>
                <w:sz w:val="11"/>
              </w:rPr>
              <w:t>厅</w:t>
            </w:r>
          </w:p>
        </w:tc>
        <w:tc>
          <w:tcPr>
            <w:tcW w:w="7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5"/>
              </w:rPr>
            </w:pPr>
          </w:p>
          <w:p>
            <w:pPr>
              <w:pStyle w:val="7"/>
              <w:spacing w:line="247" w:lineRule="auto"/>
              <w:ind w:left="35" w:right="5"/>
              <w:jc w:val="center"/>
              <w:rPr>
                <w:sz w:val="11"/>
              </w:rPr>
            </w:pPr>
            <w:r>
              <w:rPr>
                <w:w w:val="105"/>
                <w:sz w:val="11"/>
              </w:rPr>
              <w:t>各区县（市） 政府组织下辖乡镇（街道） 据实梳理、填报</w:t>
            </w:r>
          </w:p>
        </w:tc>
        <w:tc>
          <w:tcPr>
            <w:tcW w:w="167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12"/>
              </w:numPr>
              <w:tabs>
                <w:tab w:val="left" w:pos="204"/>
              </w:tabs>
              <w:spacing w:before="90" w:after="0" w:line="240" w:lineRule="auto"/>
              <w:ind w:left="203" w:right="0" w:hanging="179"/>
              <w:jc w:val="left"/>
              <w:rPr>
                <w:sz w:val="11"/>
              </w:rPr>
            </w:pPr>
            <w:r>
              <w:rPr>
                <w:w w:val="105"/>
                <w:sz w:val="11"/>
              </w:rPr>
              <w:t>政府网站 □ 政府公报</w:t>
            </w:r>
          </w:p>
          <w:p>
            <w:pPr>
              <w:pStyle w:val="7"/>
              <w:numPr>
                <w:ilvl w:val="0"/>
                <w:numId w:val="12"/>
              </w:numPr>
              <w:tabs>
                <w:tab w:val="left" w:pos="204"/>
              </w:tabs>
              <w:spacing w:before="6" w:after="0" w:line="247" w:lineRule="auto"/>
              <w:ind w:left="25" w:right="90" w:firstLine="0"/>
              <w:jc w:val="left"/>
              <w:rPr>
                <w:sz w:val="11"/>
              </w:rPr>
            </w:pPr>
            <w:r>
              <w:rPr>
                <w:w w:val="105"/>
                <w:sz w:val="11"/>
              </w:rPr>
              <w:t>两微一端  □ 发布会\</w:t>
            </w:r>
            <w:r>
              <w:rPr>
                <w:spacing w:val="-15"/>
                <w:w w:val="105"/>
                <w:sz w:val="11"/>
              </w:rPr>
              <w:t>听</w:t>
            </w:r>
            <w:r>
              <w:rPr>
                <w:w w:val="105"/>
                <w:sz w:val="11"/>
              </w:rPr>
              <w:t>证会</w:t>
            </w:r>
          </w:p>
          <w:p>
            <w:pPr>
              <w:pStyle w:val="7"/>
              <w:numPr>
                <w:ilvl w:val="0"/>
                <w:numId w:val="12"/>
              </w:numPr>
              <w:tabs>
                <w:tab w:val="left" w:pos="204"/>
              </w:tabs>
              <w:spacing w:before="0" w:after="0" w:line="240" w:lineRule="auto"/>
              <w:ind w:left="203" w:right="0" w:hanging="179"/>
              <w:jc w:val="left"/>
              <w:rPr>
                <w:sz w:val="11"/>
              </w:rPr>
            </w:pPr>
            <w:r>
              <w:rPr>
                <w:w w:val="105"/>
                <w:sz w:val="11"/>
              </w:rPr>
              <w:t>广播电视 □ 纸质媒体</w:t>
            </w:r>
          </w:p>
          <w:p>
            <w:pPr>
              <w:pStyle w:val="7"/>
              <w:numPr>
                <w:ilvl w:val="0"/>
                <w:numId w:val="12"/>
              </w:numPr>
              <w:tabs>
                <w:tab w:val="left" w:pos="204"/>
              </w:tabs>
              <w:spacing w:before="5" w:after="0" w:line="247" w:lineRule="auto"/>
              <w:ind w:left="25" w:right="32" w:firstLine="0"/>
              <w:jc w:val="left"/>
              <w:rPr>
                <w:sz w:val="11"/>
              </w:rPr>
            </w:pPr>
            <w:r>
              <w:rPr>
                <w:spacing w:val="-1"/>
                <w:w w:val="105"/>
                <w:sz w:val="11"/>
              </w:rPr>
              <w:t>公开查阅点 □ 政务服务中</w:t>
            </w:r>
            <w:r>
              <w:rPr>
                <w:w w:val="105"/>
                <w:sz w:val="11"/>
              </w:rPr>
              <w:t>心 □ 便民服务站 □ 入户/</w:t>
            </w:r>
            <w:r>
              <w:rPr>
                <w:spacing w:val="-15"/>
                <w:w w:val="105"/>
                <w:sz w:val="11"/>
              </w:rPr>
              <w:t>现</w:t>
            </w:r>
            <w:r>
              <w:rPr>
                <w:spacing w:val="2"/>
                <w:w w:val="105"/>
                <w:sz w:val="11"/>
              </w:rPr>
              <w:t>场   □ 社区</w:t>
            </w:r>
            <w:r>
              <w:rPr>
                <w:w w:val="105"/>
                <w:sz w:val="11"/>
              </w:rPr>
              <w:t>/企事业单位/村公示栏（电子屏）</w:t>
            </w:r>
          </w:p>
          <w:p>
            <w:pPr>
              <w:pStyle w:val="7"/>
              <w:numPr>
                <w:ilvl w:val="0"/>
                <w:numId w:val="12"/>
              </w:numPr>
              <w:tabs>
                <w:tab w:val="left" w:pos="204"/>
              </w:tabs>
              <w:spacing w:before="3" w:after="0" w:line="247" w:lineRule="auto"/>
              <w:ind w:left="25" w:right="33" w:firstLine="0"/>
              <w:jc w:val="left"/>
              <w:rPr>
                <w:sz w:val="11"/>
              </w:rPr>
            </w:pPr>
            <w:r>
              <w:rPr>
                <w:spacing w:val="-2"/>
                <w:w w:val="105"/>
                <w:sz w:val="11"/>
              </w:rPr>
              <w:t>精准推送 □ 其他：办税服</w:t>
            </w:r>
            <w:r>
              <w:rPr>
                <w:w w:val="105"/>
                <w:sz w:val="11"/>
              </w:rPr>
              <w:t>务厅</w:t>
            </w:r>
          </w:p>
        </w:tc>
        <w:tc>
          <w:tcPr>
            <w:tcW w:w="1556"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994" w:hRule="atLeast"/>
        </w:trPr>
        <w:tc>
          <w:tcPr>
            <w:tcW w:w="3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right="125"/>
              <w:jc w:val="right"/>
              <w:rPr>
                <w:sz w:val="11"/>
              </w:rPr>
            </w:pPr>
            <w:r>
              <w:rPr>
                <w:w w:val="106"/>
                <w:sz w:val="11"/>
              </w:rPr>
              <w:t>4</w:t>
            </w:r>
          </w:p>
        </w:tc>
        <w:tc>
          <w:tcPr>
            <w:tcW w:w="586" w:type="dxa"/>
            <w:vMerge w:val="continue"/>
            <w:tcBorders>
              <w:top w:val="nil"/>
            </w:tcBorders>
          </w:tcPr>
          <w:p>
            <w:pPr>
              <w:rPr>
                <w:sz w:val="2"/>
                <w:szCs w:val="2"/>
              </w:rPr>
            </w:pPr>
          </w:p>
        </w:tc>
        <w:tc>
          <w:tcPr>
            <w:tcW w:w="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0"/>
              </w:rPr>
            </w:pPr>
          </w:p>
          <w:p>
            <w:pPr>
              <w:pStyle w:val="7"/>
              <w:spacing w:before="1" w:line="247" w:lineRule="auto"/>
              <w:ind w:left="237" w:right="36" w:hanging="177"/>
              <w:rPr>
                <w:sz w:val="11"/>
              </w:rPr>
            </w:pPr>
            <w:r>
              <w:rPr>
                <w:w w:val="105"/>
                <w:sz w:val="11"/>
              </w:rPr>
              <w:t>纳税人义务</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0"/>
              </w:rPr>
            </w:pPr>
          </w:p>
          <w:p>
            <w:pPr>
              <w:pStyle w:val="7"/>
              <w:spacing w:before="1" w:line="247" w:lineRule="auto"/>
              <w:ind w:left="373" w:right="52" w:hanging="296"/>
              <w:rPr>
                <w:sz w:val="11"/>
              </w:rPr>
            </w:pPr>
            <w:r>
              <w:rPr>
                <w:w w:val="105"/>
                <w:sz w:val="11"/>
              </w:rPr>
              <w:t>非政务服务事项</w:t>
            </w:r>
          </w:p>
        </w:tc>
        <w:tc>
          <w:tcPr>
            <w:tcW w:w="2679" w:type="dxa"/>
          </w:tcPr>
          <w:p>
            <w:pPr>
              <w:pStyle w:val="7"/>
              <w:rPr>
                <w:rFonts w:ascii="Times New Roman"/>
                <w:sz w:val="10"/>
              </w:rPr>
            </w:pPr>
          </w:p>
        </w:tc>
        <w:tc>
          <w:tcPr>
            <w:tcW w:w="11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0"/>
              </w:rPr>
            </w:pPr>
          </w:p>
          <w:p>
            <w:pPr>
              <w:pStyle w:val="7"/>
              <w:spacing w:before="1" w:line="247" w:lineRule="auto"/>
              <w:ind w:left="24" w:right="36"/>
              <w:rPr>
                <w:sz w:val="11"/>
              </w:rPr>
            </w:pPr>
            <w:r>
              <w:rPr>
                <w:w w:val="105"/>
                <w:sz w:val="11"/>
              </w:rPr>
              <w:t>税收法律法规规定的纳税人义务</w:t>
            </w:r>
          </w:p>
        </w:tc>
        <w:tc>
          <w:tcPr>
            <w:tcW w:w="10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6"/>
              </w:rPr>
            </w:pPr>
          </w:p>
          <w:p>
            <w:pPr>
              <w:pStyle w:val="7"/>
              <w:spacing w:line="247" w:lineRule="auto"/>
              <w:ind w:left="55" w:right="25"/>
              <w:jc w:val="center"/>
              <w:rPr>
                <w:sz w:val="11"/>
              </w:rPr>
            </w:pPr>
            <w:r>
              <w:rPr>
                <w:w w:val="105"/>
                <w:sz w:val="11"/>
              </w:rPr>
              <w:t>国家税务总局关于纳税人权利与义务的公告</w:t>
            </w:r>
          </w:p>
        </w:tc>
        <w:tc>
          <w:tcPr>
            <w:tcW w:w="16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5"/>
              </w:rPr>
            </w:pPr>
          </w:p>
          <w:p>
            <w:pPr>
              <w:pStyle w:val="7"/>
              <w:numPr>
                <w:ilvl w:val="0"/>
                <w:numId w:val="13"/>
              </w:numPr>
              <w:tabs>
                <w:tab w:val="left" w:pos="146"/>
              </w:tabs>
              <w:spacing w:before="0" w:after="0" w:line="247" w:lineRule="auto"/>
              <w:ind w:left="26" w:right="92" w:firstLine="0"/>
              <w:jc w:val="left"/>
              <w:rPr>
                <w:sz w:val="11"/>
              </w:rPr>
            </w:pPr>
            <w:r>
              <w:rPr>
                <w:spacing w:val="-2"/>
                <w:w w:val="105"/>
                <w:sz w:val="11"/>
              </w:rPr>
              <w:t>《中华人民共和国税收征收</w:t>
            </w:r>
            <w:r>
              <w:rPr>
                <w:w w:val="105"/>
                <w:sz w:val="11"/>
              </w:rPr>
              <w:t>管理法》</w:t>
            </w:r>
          </w:p>
          <w:p>
            <w:pPr>
              <w:pStyle w:val="7"/>
              <w:numPr>
                <w:ilvl w:val="0"/>
                <w:numId w:val="13"/>
              </w:numPr>
              <w:tabs>
                <w:tab w:val="left" w:pos="146"/>
              </w:tabs>
              <w:spacing w:before="1" w:after="0" w:line="247" w:lineRule="auto"/>
              <w:ind w:left="26" w:right="92" w:firstLine="0"/>
              <w:jc w:val="left"/>
              <w:rPr>
                <w:sz w:val="11"/>
              </w:rPr>
            </w:pPr>
            <w:r>
              <w:rPr>
                <w:spacing w:val="-2"/>
                <w:w w:val="105"/>
                <w:sz w:val="11"/>
              </w:rPr>
              <w:t>《国家税务总局关于纳税人</w:t>
            </w:r>
            <w:r>
              <w:rPr>
                <w:w w:val="105"/>
                <w:sz w:val="11"/>
              </w:rPr>
              <w:t>权利与义务的公告》（公告2009年第1号）</w:t>
            </w:r>
          </w:p>
        </w:tc>
        <w:tc>
          <w:tcPr>
            <w:tcW w:w="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5"/>
              </w:rPr>
            </w:pPr>
          </w:p>
          <w:p>
            <w:pPr>
              <w:pStyle w:val="7"/>
              <w:spacing w:before="1" w:line="247" w:lineRule="auto"/>
              <w:ind w:left="26" w:right="5"/>
              <w:jc w:val="both"/>
              <w:rPr>
                <w:sz w:val="11"/>
              </w:rPr>
            </w:pPr>
            <w:r>
              <w:rPr>
                <w:w w:val="105"/>
                <w:sz w:val="11"/>
              </w:rPr>
              <w:t>自该政府信息形成或者变更之日起20个工作日内及时公开</w:t>
            </w:r>
          </w:p>
        </w:tc>
        <w:tc>
          <w:tcPr>
            <w:tcW w:w="7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6"/>
              </w:rPr>
            </w:pPr>
          </w:p>
          <w:p>
            <w:pPr>
              <w:pStyle w:val="7"/>
              <w:spacing w:line="247" w:lineRule="auto"/>
              <w:ind w:left="26" w:right="100"/>
              <w:jc w:val="both"/>
              <w:rPr>
                <w:sz w:val="11"/>
              </w:rPr>
            </w:pPr>
            <w:r>
              <w:rPr>
                <w:w w:val="105"/>
                <w:sz w:val="11"/>
              </w:rPr>
              <w:t>国家税务总</w:t>
            </w:r>
            <w:r>
              <w:rPr>
                <w:rFonts w:hint="eastAsia"/>
                <w:w w:val="105"/>
                <w:sz w:val="11"/>
                <w:lang w:eastAsia="zh-CN"/>
              </w:rPr>
              <w:t>局龙山县税务局</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left="30"/>
              <w:jc w:val="center"/>
              <w:rPr>
                <w:sz w:val="11"/>
              </w:rPr>
            </w:pPr>
            <w:r>
              <w:rPr>
                <w:w w:val="106"/>
                <w:sz w:val="11"/>
              </w:rPr>
              <w:t>√</w:t>
            </w:r>
          </w:p>
        </w:tc>
        <w:tc>
          <w:tcPr>
            <w:tcW w:w="660" w:type="dxa"/>
          </w:tcPr>
          <w:p>
            <w:pPr>
              <w:pStyle w:val="7"/>
              <w:rPr>
                <w:rFonts w:ascii="Times New Roman"/>
                <w:sz w:val="10"/>
              </w:rPr>
            </w:pPr>
          </w:p>
        </w:tc>
        <w:tc>
          <w:tcPr>
            <w:tcW w:w="61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right="222"/>
              <w:jc w:val="right"/>
              <w:rPr>
                <w:sz w:val="11"/>
              </w:rPr>
            </w:pPr>
            <w:r>
              <w:rPr>
                <w:w w:val="106"/>
                <w:sz w:val="11"/>
              </w:rPr>
              <w:t>√</w:t>
            </w:r>
          </w:p>
        </w:tc>
        <w:tc>
          <w:tcPr>
            <w:tcW w:w="611" w:type="dxa"/>
          </w:tcPr>
          <w:p>
            <w:pPr>
              <w:pStyle w:val="7"/>
              <w:rPr>
                <w:rFonts w:ascii="Times New Roman"/>
                <w:sz w:val="10"/>
              </w:rPr>
            </w:pPr>
          </w:p>
        </w:tc>
        <w:tc>
          <w:tcPr>
            <w:tcW w:w="8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left="30"/>
              <w:jc w:val="center"/>
              <w:rPr>
                <w:sz w:val="11"/>
              </w:rPr>
            </w:pPr>
            <w:r>
              <w:rPr>
                <w:w w:val="106"/>
                <w:sz w:val="11"/>
              </w:rPr>
              <w:t>√</w:t>
            </w:r>
          </w:p>
        </w:tc>
        <w:tc>
          <w:tcPr>
            <w:tcW w:w="18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4"/>
              </w:rPr>
            </w:pPr>
          </w:p>
          <w:p>
            <w:pPr>
              <w:pStyle w:val="7"/>
              <w:numPr>
                <w:ilvl w:val="0"/>
                <w:numId w:val="14"/>
              </w:numPr>
              <w:tabs>
                <w:tab w:val="left" w:pos="204"/>
              </w:tabs>
              <w:spacing w:before="1" w:after="0" w:line="240" w:lineRule="auto"/>
              <w:ind w:left="203" w:right="0" w:hanging="178"/>
              <w:jc w:val="left"/>
              <w:rPr>
                <w:sz w:val="11"/>
              </w:rPr>
            </w:pPr>
            <w:r>
              <w:rPr>
                <w:w w:val="105"/>
                <w:sz w:val="11"/>
              </w:rPr>
              <w:t>政府网站 □ 政府公报</w:t>
            </w:r>
          </w:p>
          <w:p>
            <w:pPr>
              <w:pStyle w:val="7"/>
              <w:numPr>
                <w:ilvl w:val="0"/>
                <w:numId w:val="15"/>
              </w:numPr>
              <w:tabs>
                <w:tab w:val="left" w:pos="204"/>
              </w:tabs>
              <w:spacing w:before="5" w:after="0" w:line="240" w:lineRule="auto"/>
              <w:ind w:left="203" w:right="0" w:hanging="178"/>
              <w:jc w:val="left"/>
              <w:rPr>
                <w:sz w:val="11"/>
              </w:rPr>
            </w:pPr>
            <w:r>
              <w:rPr>
                <w:w w:val="105"/>
                <w:sz w:val="11"/>
              </w:rPr>
              <w:t>两微一端 □ 发布会\听证会</w:t>
            </w:r>
          </w:p>
          <w:p>
            <w:pPr>
              <w:pStyle w:val="7"/>
              <w:numPr>
                <w:ilvl w:val="0"/>
                <w:numId w:val="15"/>
              </w:numPr>
              <w:tabs>
                <w:tab w:val="left" w:pos="204"/>
              </w:tabs>
              <w:spacing w:before="4" w:after="0" w:line="240" w:lineRule="auto"/>
              <w:ind w:left="203" w:right="0" w:hanging="178"/>
              <w:jc w:val="left"/>
              <w:rPr>
                <w:sz w:val="11"/>
              </w:rPr>
            </w:pPr>
            <w:r>
              <w:rPr>
                <w:w w:val="105"/>
                <w:sz w:val="11"/>
              </w:rPr>
              <w:t>广播电视 □ 纸质媒体</w:t>
            </w:r>
          </w:p>
          <w:p>
            <w:pPr>
              <w:pStyle w:val="7"/>
              <w:numPr>
                <w:ilvl w:val="0"/>
                <w:numId w:val="15"/>
              </w:numPr>
              <w:tabs>
                <w:tab w:val="left" w:pos="204"/>
              </w:tabs>
              <w:spacing w:before="5" w:after="0" w:line="240" w:lineRule="auto"/>
              <w:ind w:left="203" w:right="0" w:hanging="178"/>
              <w:jc w:val="left"/>
              <w:rPr>
                <w:sz w:val="11"/>
              </w:rPr>
            </w:pPr>
            <w:r>
              <w:rPr>
                <w:w w:val="105"/>
                <w:sz w:val="11"/>
              </w:rPr>
              <w:t>公开查阅点 □ 政务服务中心</w:t>
            </w:r>
          </w:p>
          <w:p>
            <w:pPr>
              <w:pStyle w:val="7"/>
              <w:numPr>
                <w:ilvl w:val="0"/>
                <w:numId w:val="15"/>
              </w:numPr>
              <w:tabs>
                <w:tab w:val="left" w:pos="204"/>
              </w:tabs>
              <w:spacing w:before="5" w:after="0" w:line="240" w:lineRule="auto"/>
              <w:ind w:left="203" w:right="0" w:hanging="178"/>
              <w:jc w:val="left"/>
              <w:rPr>
                <w:sz w:val="11"/>
              </w:rPr>
            </w:pPr>
            <w:r>
              <w:rPr>
                <w:w w:val="105"/>
                <w:sz w:val="11"/>
              </w:rPr>
              <w:t>便民服务站 □ 入户/现场</w:t>
            </w:r>
          </w:p>
          <w:p>
            <w:pPr>
              <w:pStyle w:val="7"/>
              <w:numPr>
                <w:ilvl w:val="0"/>
                <w:numId w:val="15"/>
              </w:numPr>
              <w:tabs>
                <w:tab w:val="left" w:pos="204"/>
              </w:tabs>
              <w:spacing w:before="4" w:after="0" w:line="240" w:lineRule="auto"/>
              <w:ind w:left="203" w:right="0" w:hanging="178"/>
              <w:jc w:val="left"/>
              <w:rPr>
                <w:sz w:val="11"/>
              </w:rPr>
            </w:pPr>
            <w:r>
              <w:rPr>
                <w:w w:val="105"/>
                <w:sz w:val="11"/>
              </w:rPr>
              <w:t>社区/企事业单位/村公示栏</w:t>
            </w:r>
          </w:p>
          <w:p>
            <w:pPr>
              <w:pStyle w:val="7"/>
              <w:spacing w:before="6"/>
              <w:ind w:left="26"/>
              <w:rPr>
                <w:sz w:val="11"/>
              </w:rPr>
            </w:pPr>
            <w:r>
              <w:rPr>
                <w:w w:val="105"/>
                <w:sz w:val="11"/>
              </w:rPr>
              <w:t>（电子屏）</w:t>
            </w:r>
          </w:p>
          <w:p>
            <w:pPr>
              <w:pStyle w:val="7"/>
              <w:numPr>
                <w:ilvl w:val="0"/>
                <w:numId w:val="15"/>
              </w:numPr>
              <w:tabs>
                <w:tab w:val="left" w:pos="204"/>
              </w:tabs>
              <w:spacing w:before="4" w:after="0" w:line="249" w:lineRule="auto"/>
              <w:ind w:left="26" w:right="109" w:firstLine="0"/>
              <w:jc w:val="left"/>
              <w:rPr>
                <w:sz w:val="11"/>
              </w:rPr>
            </w:pPr>
            <w:r>
              <w:rPr>
                <w:spacing w:val="-2"/>
                <w:w w:val="105"/>
                <w:sz w:val="11"/>
              </w:rPr>
              <w:t>精准推送 ■ 其他：办税服务</w:t>
            </w:r>
            <w:r>
              <w:rPr>
                <w:w w:val="105"/>
                <w:sz w:val="11"/>
              </w:rPr>
              <w:t>厅</w:t>
            </w:r>
          </w:p>
        </w:tc>
        <w:tc>
          <w:tcPr>
            <w:tcW w:w="7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5"/>
              </w:rPr>
            </w:pPr>
          </w:p>
          <w:p>
            <w:pPr>
              <w:pStyle w:val="7"/>
              <w:spacing w:before="1" w:line="247" w:lineRule="auto"/>
              <w:ind w:left="35" w:right="5"/>
              <w:jc w:val="center"/>
              <w:rPr>
                <w:sz w:val="11"/>
              </w:rPr>
            </w:pPr>
            <w:r>
              <w:rPr>
                <w:w w:val="105"/>
                <w:sz w:val="11"/>
              </w:rPr>
              <w:t>各区县（市） 政府组织下辖乡镇（街道） 据实梳理、填报</w:t>
            </w:r>
          </w:p>
        </w:tc>
        <w:tc>
          <w:tcPr>
            <w:tcW w:w="167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16"/>
              </w:numPr>
              <w:tabs>
                <w:tab w:val="left" w:pos="204"/>
              </w:tabs>
              <w:spacing w:before="90" w:after="0" w:line="240" w:lineRule="auto"/>
              <w:ind w:left="203" w:right="0" w:hanging="179"/>
              <w:jc w:val="left"/>
              <w:rPr>
                <w:sz w:val="11"/>
              </w:rPr>
            </w:pPr>
            <w:r>
              <w:rPr>
                <w:w w:val="105"/>
                <w:sz w:val="11"/>
              </w:rPr>
              <w:t>政府网站 □ 政府公报</w:t>
            </w:r>
          </w:p>
          <w:p>
            <w:pPr>
              <w:pStyle w:val="7"/>
              <w:numPr>
                <w:ilvl w:val="0"/>
                <w:numId w:val="16"/>
              </w:numPr>
              <w:tabs>
                <w:tab w:val="left" w:pos="204"/>
              </w:tabs>
              <w:spacing w:before="6" w:after="0" w:line="247" w:lineRule="auto"/>
              <w:ind w:left="25" w:right="90" w:firstLine="0"/>
              <w:jc w:val="left"/>
              <w:rPr>
                <w:sz w:val="11"/>
              </w:rPr>
            </w:pPr>
            <w:r>
              <w:rPr>
                <w:w w:val="105"/>
                <w:sz w:val="11"/>
              </w:rPr>
              <w:t>两微一端  □ 发布会\</w:t>
            </w:r>
            <w:r>
              <w:rPr>
                <w:spacing w:val="-15"/>
                <w:w w:val="105"/>
                <w:sz w:val="11"/>
              </w:rPr>
              <w:t>听</w:t>
            </w:r>
            <w:r>
              <w:rPr>
                <w:w w:val="105"/>
                <w:sz w:val="11"/>
              </w:rPr>
              <w:t>证会</w:t>
            </w:r>
          </w:p>
          <w:p>
            <w:pPr>
              <w:pStyle w:val="7"/>
              <w:numPr>
                <w:ilvl w:val="0"/>
                <w:numId w:val="16"/>
              </w:numPr>
              <w:tabs>
                <w:tab w:val="left" w:pos="204"/>
              </w:tabs>
              <w:spacing w:before="0" w:after="0" w:line="240" w:lineRule="auto"/>
              <w:ind w:left="203" w:right="0" w:hanging="179"/>
              <w:jc w:val="left"/>
              <w:rPr>
                <w:sz w:val="11"/>
              </w:rPr>
            </w:pPr>
            <w:r>
              <w:rPr>
                <w:w w:val="105"/>
                <w:sz w:val="11"/>
              </w:rPr>
              <w:t>广播电视 □ 纸质媒体</w:t>
            </w:r>
          </w:p>
          <w:p>
            <w:pPr>
              <w:pStyle w:val="7"/>
              <w:numPr>
                <w:ilvl w:val="0"/>
                <w:numId w:val="16"/>
              </w:numPr>
              <w:tabs>
                <w:tab w:val="left" w:pos="204"/>
              </w:tabs>
              <w:spacing w:before="5" w:after="0" w:line="247" w:lineRule="auto"/>
              <w:ind w:left="25" w:right="32" w:firstLine="0"/>
              <w:jc w:val="left"/>
              <w:rPr>
                <w:sz w:val="11"/>
              </w:rPr>
            </w:pPr>
            <w:r>
              <w:rPr>
                <w:spacing w:val="-1"/>
                <w:w w:val="105"/>
                <w:sz w:val="11"/>
              </w:rPr>
              <w:t>公开查阅点 □ 政务服务中</w:t>
            </w:r>
            <w:r>
              <w:rPr>
                <w:w w:val="105"/>
                <w:sz w:val="11"/>
              </w:rPr>
              <w:t>心 □ 便民服务站 □ 入户/</w:t>
            </w:r>
            <w:r>
              <w:rPr>
                <w:spacing w:val="-15"/>
                <w:w w:val="105"/>
                <w:sz w:val="11"/>
              </w:rPr>
              <w:t>现</w:t>
            </w:r>
            <w:r>
              <w:rPr>
                <w:spacing w:val="2"/>
                <w:w w:val="105"/>
                <w:sz w:val="11"/>
              </w:rPr>
              <w:t>场   □ 社区</w:t>
            </w:r>
            <w:r>
              <w:rPr>
                <w:w w:val="105"/>
                <w:sz w:val="11"/>
              </w:rPr>
              <w:t>/企事业单位/村公示栏（电子屏）</w:t>
            </w:r>
          </w:p>
          <w:p>
            <w:pPr>
              <w:pStyle w:val="7"/>
              <w:numPr>
                <w:ilvl w:val="0"/>
                <w:numId w:val="16"/>
              </w:numPr>
              <w:tabs>
                <w:tab w:val="left" w:pos="204"/>
              </w:tabs>
              <w:spacing w:before="3" w:after="0" w:line="247" w:lineRule="auto"/>
              <w:ind w:left="25" w:right="33" w:firstLine="0"/>
              <w:jc w:val="left"/>
              <w:rPr>
                <w:sz w:val="11"/>
              </w:rPr>
            </w:pPr>
            <w:r>
              <w:rPr>
                <w:spacing w:val="-2"/>
                <w:w w:val="105"/>
                <w:sz w:val="11"/>
              </w:rPr>
              <w:t>精准推送 □ 其他：办税服</w:t>
            </w:r>
            <w:r>
              <w:rPr>
                <w:w w:val="105"/>
                <w:sz w:val="11"/>
              </w:rPr>
              <w:t>务厅</w:t>
            </w:r>
          </w:p>
        </w:tc>
        <w:tc>
          <w:tcPr>
            <w:tcW w:w="1556" w:type="dxa"/>
          </w:tcPr>
          <w:p>
            <w:pPr>
              <w:pStyle w:val="7"/>
              <w:rPr>
                <w:rFonts w:ascii="Times New Roman"/>
                <w:sz w:val="10"/>
              </w:rPr>
            </w:pPr>
          </w:p>
        </w:tc>
      </w:tr>
    </w:tbl>
    <w:p>
      <w:pPr>
        <w:spacing w:after="0"/>
        <w:rPr>
          <w:rFonts w:ascii="Times New Roman"/>
          <w:sz w:val="10"/>
        </w:rPr>
        <w:sectPr>
          <w:headerReference r:id="rId5" w:type="default"/>
          <w:footerReference r:id="rId6" w:type="default"/>
          <w:type w:val="continuous"/>
          <w:pgSz w:w="23820" w:h="16840" w:orient="landscape"/>
          <w:pgMar w:top="1980" w:right="1020" w:bottom="860" w:left="1020" w:header="1544" w:footer="679" w:gutter="0"/>
          <w:pgNumType w:start="56"/>
          <w:cols w:space="720" w:num="1"/>
        </w:sectPr>
      </w:pPr>
    </w:p>
    <w:tbl>
      <w:tblPr>
        <w:tblStyle w:val="3"/>
        <w:tblW w:w="0" w:type="auto"/>
        <w:tblInd w:w="116"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50"/>
        <w:gridCol w:w="586"/>
        <w:gridCol w:w="586"/>
        <w:gridCol w:w="855"/>
        <w:gridCol w:w="2679"/>
        <w:gridCol w:w="1139"/>
        <w:gridCol w:w="1041"/>
        <w:gridCol w:w="1921"/>
        <w:gridCol w:w="1669"/>
        <w:gridCol w:w="757"/>
        <w:gridCol w:w="733"/>
        <w:gridCol w:w="660"/>
        <w:gridCol w:w="660"/>
        <w:gridCol w:w="611"/>
        <w:gridCol w:w="611"/>
        <w:gridCol w:w="839"/>
        <w:gridCol w:w="1865"/>
        <w:gridCol w:w="766"/>
        <w:gridCol w:w="1670"/>
        <w:gridCol w:w="1556"/>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49" w:hRule="atLeast"/>
        </w:trPr>
        <w:tc>
          <w:tcPr>
            <w:tcW w:w="350" w:type="dxa"/>
            <w:vMerge w:val="restart"/>
          </w:tcPr>
          <w:p>
            <w:pPr>
              <w:pStyle w:val="7"/>
              <w:rPr>
                <w:rFonts w:ascii="Times New Roman"/>
                <w:sz w:val="12"/>
              </w:rPr>
            </w:pPr>
          </w:p>
          <w:p>
            <w:pPr>
              <w:pStyle w:val="7"/>
              <w:spacing w:before="9"/>
              <w:rPr>
                <w:rFonts w:ascii="Times New Roman"/>
                <w:sz w:val="13"/>
              </w:rPr>
            </w:pPr>
          </w:p>
          <w:p>
            <w:pPr>
              <w:pStyle w:val="7"/>
              <w:ind w:left="59"/>
              <w:rPr>
                <w:rFonts w:hint="eastAsia" w:ascii="黑体" w:eastAsia="黑体"/>
                <w:sz w:val="11"/>
              </w:rPr>
            </w:pPr>
            <w:r>
              <w:rPr>
                <w:rFonts w:hint="eastAsia" w:ascii="黑体" w:eastAsia="黑体"/>
                <w:w w:val="105"/>
                <w:sz w:val="11"/>
              </w:rPr>
              <w:t>序号</w:t>
            </w:r>
          </w:p>
        </w:tc>
        <w:tc>
          <w:tcPr>
            <w:tcW w:w="1172" w:type="dxa"/>
            <w:gridSpan w:val="2"/>
          </w:tcPr>
          <w:p>
            <w:pPr>
              <w:pStyle w:val="7"/>
              <w:spacing w:before="11"/>
              <w:rPr>
                <w:rFonts w:ascii="Times New Roman"/>
                <w:sz w:val="9"/>
              </w:rPr>
            </w:pPr>
          </w:p>
          <w:p>
            <w:pPr>
              <w:pStyle w:val="7"/>
              <w:ind w:left="354"/>
              <w:rPr>
                <w:rFonts w:hint="eastAsia" w:ascii="黑体" w:eastAsia="黑体"/>
                <w:sz w:val="11"/>
              </w:rPr>
            </w:pPr>
            <w:r>
              <w:rPr>
                <w:rFonts w:hint="eastAsia" w:ascii="黑体" w:eastAsia="黑体"/>
                <w:w w:val="105"/>
                <w:sz w:val="11"/>
              </w:rPr>
              <w:t>公开事项</w:t>
            </w:r>
          </w:p>
        </w:tc>
        <w:tc>
          <w:tcPr>
            <w:tcW w:w="855" w:type="dxa"/>
            <w:vMerge w:val="restart"/>
          </w:tcPr>
          <w:p>
            <w:pPr>
              <w:pStyle w:val="7"/>
              <w:rPr>
                <w:rFonts w:ascii="Times New Roman"/>
                <w:sz w:val="12"/>
              </w:rPr>
            </w:pPr>
          </w:p>
          <w:p>
            <w:pPr>
              <w:pStyle w:val="7"/>
              <w:spacing w:before="9"/>
              <w:rPr>
                <w:rFonts w:ascii="Times New Roman"/>
                <w:sz w:val="13"/>
              </w:rPr>
            </w:pPr>
          </w:p>
          <w:p>
            <w:pPr>
              <w:pStyle w:val="7"/>
              <w:ind w:left="196"/>
              <w:rPr>
                <w:rFonts w:hint="eastAsia" w:ascii="黑体" w:eastAsia="黑体"/>
                <w:sz w:val="11"/>
              </w:rPr>
            </w:pPr>
            <w:r>
              <w:rPr>
                <w:rFonts w:hint="eastAsia" w:ascii="黑体" w:eastAsia="黑体"/>
                <w:w w:val="105"/>
                <w:sz w:val="11"/>
              </w:rPr>
              <w:t>事项类型</w:t>
            </w:r>
          </w:p>
        </w:tc>
        <w:tc>
          <w:tcPr>
            <w:tcW w:w="2679" w:type="dxa"/>
            <w:vMerge w:val="restart"/>
          </w:tcPr>
          <w:p>
            <w:pPr>
              <w:pStyle w:val="7"/>
              <w:rPr>
                <w:rFonts w:ascii="Times New Roman"/>
                <w:sz w:val="12"/>
              </w:rPr>
            </w:pPr>
          </w:p>
          <w:p>
            <w:pPr>
              <w:pStyle w:val="7"/>
              <w:spacing w:before="9"/>
              <w:rPr>
                <w:rFonts w:ascii="Times New Roman"/>
                <w:sz w:val="13"/>
              </w:rPr>
            </w:pPr>
          </w:p>
          <w:p>
            <w:pPr>
              <w:pStyle w:val="7"/>
              <w:ind w:left="637"/>
              <w:rPr>
                <w:rFonts w:hint="eastAsia" w:ascii="黑体" w:eastAsia="黑体"/>
                <w:sz w:val="11"/>
              </w:rPr>
            </w:pPr>
            <w:r>
              <w:rPr>
                <w:rFonts w:hint="eastAsia" w:ascii="黑体" w:eastAsia="黑体"/>
                <w:w w:val="105"/>
                <w:sz w:val="11"/>
              </w:rPr>
              <w:t>对应本级政务服务事项名称</w:t>
            </w:r>
          </w:p>
        </w:tc>
        <w:tc>
          <w:tcPr>
            <w:tcW w:w="1139" w:type="dxa"/>
            <w:vMerge w:val="restart"/>
          </w:tcPr>
          <w:p>
            <w:pPr>
              <w:pStyle w:val="7"/>
              <w:rPr>
                <w:rFonts w:ascii="Times New Roman"/>
                <w:sz w:val="12"/>
              </w:rPr>
            </w:pPr>
          </w:p>
          <w:p>
            <w:pPr>
              <w:pStyle w:val="7"/>
              <w:spacing w:before="9"/>
              <w:rPr>
                <w:rFonts w:ascii="Times New Roman"/>
                <w:sz w:val="13"/>
              </w:rPr>
            </w:pPr>
          </w:p>
          <w:p>
            <w:pPr>
              <w:pStyle w:val="7"/>
              <w:ind w:left="103"/>
              <w:rPr>
                <w:rFonts w:hint="eastAsia" w:ascii="黑体" w:eastAsia="黑体"/>
                <w:sz w:val="11"/>
              </w:rPr>
            </w:pPr>
            <w:r>
              <w:rPr>
                <w:rFonts w:hint="eastAsia" w:ascii="黑体" w:eastAsia="黑体"/>
                <w:w w:val="105"/>
                <w:sz w:val="11"/>
              </w:rPr>
              <w:t>公开内容（要素）</w:t>
            </w:r>
          </w:p>
        </w:tc>
        <w:tc>
          <w:tcPr>
            <w:tcW w:w="1041" w:type="dxa"/>
            <w:vMerge w:val="restart"/>
          </w:tcPr>
          <w:p>
            <w:pPr>
              <w:pStyle w:val="7"/>
              <w:rPr>
                <w:rFonts w:ascii="Times New Roman"/>
                <w:sz w:val="12"/>
              </w:rPr>
            </w:pPr>
          </w:p>
          <w:p>
            <w:pPr>
              <w:pStyle w:val="7"/>
              <w:spacing w:before="9"/>
              <w:rPr>
                <w:rFonts w:ascii="Times New Roman"/>
                <w:sz w:val="13"/>
              </w:rPr>
            </w:pPr>
          </w:p>
          <w:p>
            <w:pPr>
              <w:pStyle w:val="7"/>
              <w:ind w:left="173"/>
              <w:rPr>
                <w:rFonts w:hint="eastAsia" w:ascii="黑体" w:eastAsia="黑体"/>
                <w:sz w:val="11"/>
              </w:rPr>
            </w:pPr>
            <w:r>
              <w:rPr>
                <w:rFonts w:hint="eastAsia" w:ascii="黑体" w:eastAsia="黑体"/>
                <w:w w:val="105"/>
                <w:sz w:val="11"/>
              </w:rPr>
              <w:t>公开内容标题</w:t>
            </w:r>
          </w:p>
        </w:tc>
        <w:tc>
          <w:tcPr>
            <w:tcW w:w="1921" w:type="dxa"/>
            <w:vMerge w:val="restart"/>
          </w:tcPr>
          <w:p>
            <w:pPr>
              <w:pStyle w:val="7"/>
              <w:rPr>
                <w:rFonts w:ascii="Times New Roman"/>
                <w:sz w:val="12"/>
              </w:rPr>
            </w:pPr>
          </w:p>
          <w:p>
            <w:pPr>
              <w:pStyle w:val="7"/>
              <w:spacing w:before="9"/>
              <w:rPr>
                <w:rFonts w:ascii="Times New Roman"/>
                <w:sz w:val="13"/>
              </w:rPr>
            </w:pPr>
          </w:p>
          <w:p>
            <w:pPr>
              <w:pStyle w:val="7"/>
              <w:ind w:left="496"/>
              <w:rPr>
                <w:rFonts w:hint="eastAsia" w:ascii="黑体" w:eastAsia="黑体"/>
                <w:sz w:val="11"/>
              </w:rPr>
            </w:pPr>
            <w:r>
              <w:rPr>
                <w:rFonts w:hint="eastAsia" w:ascii="黑体" w:eastAsia="黑体"/>
                <w:w w:val="105"/>
                <w:sz w:val="11"/>
              </w:rPr>
              <w:t>公开内容上传形式</w:t>
            </w:r>
          </w:p>
        </w:tc>
        <w:tc>
          <w:tcPr>
            <w:tcW w:w="1669" w:type="dxa"/>
            <w:vMerge w:val="restart"/>
          </w:tcPr>
          <w:p>
            <w:pPr>
              <w:pStyle w:val="7"/>
              <w:rPr>
                <w:rFonts w:ascii="Times New Roman"/>
                <w:sz w:val="12"/>
              </w:rPr>
            </w:pPr>
          </w:p>
          <w:p>
            <w:pPr>
              <w:pStyle w:val="7"/>
              <w:spacing w:before="9"/>
              <w:rPr>
                <w:rFonts w:ascii="Times New Roman"/>
                <w:sz w:val="13"/>
              </w:rPr>
            </w:pPr>
          </w:p>
          <w:p>
            <w:pPr>
              <w:pStyle w:val="7"/>
              <w:ind w:left="590" w:right="561"/>
              <w:jc w:val="center"/>
              <w:rPr>
                <w:rFonts w:hint="eastAsia" w:ascii="黑体" w:eastAsia="黑体"/>
                <w:sz w:val="11"/>
              </w:rPr>
            </w:pPr>
            <w:r>
              <w:rPr>
                <w:rFonts w:hint="eastAsia" w:ascii="黑体" w:eastAsia="黑体"/>
                <w:w w:val="105"/>
                <w:sz w:val="11"/>
              </w:rPr>
              <w:t>公开依据</w:t>
            </w:r>
          </w:p>
        </w:tc>
        <w:tc>
          <w:tcPr>
            <w:tcW w:w="757" w:type="dxa"/>
            <w:vMerge w:val="restart"/>
          </w:tcPr>
          <w:p>
            <w:pPr>
              <w:pStyle w:val="7"/>
              <w:rPr>
                <w:rFonts w:ascii="Times New Roman"/>
                <w:sz w:val="12"/>
              </w:rPr>
            </w:pPr>
          </w:p>
          <w:p>
            <w:pPr>
              <w:pStyle w:val="7"/>
              <w:spacing w:before="9"/>
              <w:rPr>
                <w:rFonts w:ascii="Times New Roman"/>
                <w:sz w:val="13"/>
              </w:rPr>
            </w:pPr>
          </w:p>
          <w:p>
            <w:pPr>
              <w:pStyle w:val="7"/>
              <w:ind w:left="150"/>
              <w:rPr>
                <w:rFonts w:hint="eastAsia" w:ascii="黑体" w:eastAsia="黑体"/>
                <w:sz w:val="11"/>
              </w:rPr>
            </w:pPr>
            <w:r>
              <w:rPr>
                <w:rFonts w:hint="eastAsia" w:ascii="黑体" w:eastAsia="黑体"/>
                <w:w w:val="105"/>
                <w:sz w:val="11"/>
              </w:rPr>
              <w:t>公开时限</w:t>
            </w:r>
          </w:p>
        </w:tc>
        <w:tc>
          <w:tcPr>
            <w:tcW w:w="733" w:type="dxa"/>
            <w:vMerge w:val="restart"/>
          </w:tcPr>
          <w:p>
            <w:pPr>
              <w:pStyle w:val="7"/>
              <w:rPr>
                <w:rFonts w:ascii="Times New Roman"/>
                <w:sz w:val="12"/>
              </w:rPr>
            </w:pPr>
          </w:p>
          <w:p>
            <w:pPr>
              <w:pStyle w:val="7"/>
              <w:spacing w:before="9"/>
              <w:rPr>
                <w:rFonts w:ascii="Times New Roman"/>
                <w:sz w:val="13"/>
              </w:rPr>
            </w:pPr>
          </w:p>
          <w:p>
            <w:pPr>
              <w:pStyle w:val="7"/>
              <w:ind w:left="138"/>
              <w:rPr>
                <w:rFonts w:hint="eastAsia" w:ascii="黑体" w:eastAsia="黑体"/>
                <w:sz w:val="11"/>
              </w:rPr>
            </w:pPr>
            <w:r>
              <w:rPr>
                <w:rFonts w:hint="eastAsia" w:ascii="黑体" w:eastAsia="黑体"/>
                <w:w w:val="105"/>
                <w:sz w:val="11"/>
              </w:rPr>
              <w:t>公开主体</w:t>
            </w:r>
          </w:p>
        </w:tc>
        <w:tc>
          <w:tcPr>
            <w:tcW w:w="1320" w:type="dxa"/>
            <w:gridSpan w:val="2"/>
          </w:tcPr>
          <w:p>
            <w:pPr>
              <w:pStyle w:val="7"/>
              <w:spacing w:before="11"/>
              <w:rPr>
                <w:rFonts w:ascii="Times New Roman"/>
                <w:sz w:val="9"/>
              </w:rPr>
            </w:pPr>
          </w:p>
          <w:p>
            <w:pPr>
              <w:pStyle w:val="7"/>
              <w:ind w:left="431"/>
              <w:rPr>
                <w:rFonts w:hint="eastAsia" w:ascii="黑体" w:eastAsia="黑体"/>
                <w:sz w:val="11"/>
              </w:rPr>
            </w:pPr>
            <w:r>
              <w:rPr>
                <w:rFonts w:hint="eastAsia" w:ascii="黑体" w:eastAsia="黑体"/>
                <w:w w:val="105"/>
                <w:sz w:val="11"/>
              </w:rPr>
              <w:t>公开对象</w:t>
            </w:r>
          </w:p>
        </w:tc>
        <w:tc>
          <w:tcPr>
            <w:tcW w:w="1222" w:type="dxa"/>
            <w:gridSpan w:val="2"/>
          </w:tcPr>
          <w:p>
            <w:pPr>
              <w:pStyle w:val="7"/>
              <w:spacing w:before="11"/>
              <w:rPr>
                <w:rFonts w:ascii="Times New Roman"/>
                <w:sz w:val="9"/>
              </w:rPr>
            </w:pPr>
          </w:p>
          <w:p>
            <w:pPr>
              <w:pStyle w:val="7"/>
              <w:ind w:left="383"/>
              <w:rPr>
                <w:rFonts w:hint="eastAsia" w:ascii="黑体" w:eastAsia="黑体"/>
                <w:sz w:val="11"/>
              </w:rPr>
            </w:pPr>
            <w:r>
              <w:rPr>
                <w:rFonts w:hint="eastAsia" w:ascii="黑体" w:eastAsia="黑体"/>
                <w:w w:val="105"/>
                <w:sz w:val="11"/>
              </w:rPr>
              <w:t>公开方式</w:t>
            </w:r>
          </w:p>
        </w:tc>
        <w:tc>
          <w:tcPr>
            <w:tcW w:w="839" w:type="dxa"/>
          </w:tcPr>
          <w:p>
            <w:pPr>
              <w:pStyle w:val="7"/>
              <w:spacing w:before="11"/>
              <w:rPr>
                <w:rFonts w:ascii="Times New Roman"/>
                <w:sz w:val="9"/>
              </w:rPr>
            </w:pPr>
          </w:p>
          <w:p>
            <w:pPr>
              <w:pStyle w:val="7"/>
              <w:ind w:left="146" w:right="117"/>
              <w:jc w:val="center"/>
              <w:rPr>
                <w:rFonts w:hint="eastAsia" w:ascii="黑体" w:eastAsia="黑体"/>
                <w:sz w:val="11"/>
              </w:rPr>
            </w:pPr>
            <w:r>
              <w:rPr>
                <w:rFonts w:hint="eastAsia" w:ascii="黑体" w:eastAsia="黑体"/>
                <w:w w:val="105"/>
                <w:sz w:val="11"/>
              </w:rPr>
              <w:t>公开层级1</w:t>
            </w:r>
          </w:p>
        </w:tc>
        <w:tc>
          <w:tcPr>
            <w:tcW w:w="1865" w:type="dxa"/>
            <w:vMerge w:val="restart"/>
          </w:tcPr>
          <w:p>
            <w:pPr>
              <w:pStyle w:val="7"/>
              <w:rPr>
                <w:rFonts w:ascii="Times New Roman"/>
                <w:sz w:val="10"/>
              </w:rPr>
            </w:pPr>
          </w:p>
          <w:p>
            <w:pPr>
              <w:pStyle w:val="7"/>
              <w:rPr>
                <w:rFonts w:ascii="Times New Roman"/>
                <w:sz w:val="10"/>
              </w:rPr>
            </w:pPr>
          </w:p>
          <w:p>
            <w:pPr>
              <w:pStyle w:val="7"/>
              <w:spacing w:before="71"/>
              <w:ind w:left="542"/>
              <w:rPr>
                <w:rFonts w:hint="eastAsia" w:ascii="黑体" w:eastAsia="黑体"/>
                <w:sz w:val="10"/>
              </w:rPr>
            </w:pPr>
            <w:r>
              <w:rPr>
                <w:rFonts w:hint="eastAsia" w:ascii="黑体" w:eastAsia="黑体"/>
                <w:w w:val="105"/>
                <w:sz w:val="10"/>
              </w:rPr>
              <w:t>公开渠道和载体1</w:t>
            </w:r>
          </w:p>
        </w:tc>
        <w:tc>
          <w:tcPr>
            <w:tcW w:w="766" w:type="dxa"/>
          </w:tcPr>
          <w:p>
            <w:pPr>
              <w:pStyle w:val="7"/>
              <w:spacing w:before="11"/>
              <w:rPr>
                <w:rFonts w:ascii="Times New Roman"/>
                <w:sz w:val="9"/>
              </w:rPr>
            </w:pPr>
          </w:p>
          <w:p>
            <w:pPr>
              <w:pStyle w:val="7"/>
              <w:ind w:left="33" w:right="5"/>
              <w:jc w:val="center"/>
              <w:rPr>
                <w:rFonts w:hint="eastAsia" w:ascii="黑体" w:eastAsia="黑体"/>
                <w:sz w:val="11"/>
              </w:rPr>
            </w:pPr>
            <w:r>
              <w:rPr>
                <w:rFonts w:hint="eastAsia" w:ascii="黑体" w:eastAsia="黑体"/>
                <w:w w:val="105"/>
                <w:sz w:val="11"/>
              </w:rPr>
              <w:t>公开层级2</w:t>
            </w:r>
          </w:p>
        </w:tc>
        <w:tc>
          <w:tcPr>
            <w:tcW w:w="1670" w:type="dxa"/>
            <w:vMerge w:val="restart"/>
          </w:tcPr>
          <w:p>
            <w:pPr>
              <w:pStyle w:val="7"/>
              <w:rPr>
                <w:rFonts w:ascii="Times New Roman"/>
                <w:sz w:val="10"/>
              </w:rPr>
            </w:pPr>
          </w:p>
          <w:p>
            <w:pPr>
              <w:pStyle w:val="7"/>
              <w:rPr>
                <w:rFonts w:ascii="Times New Roman"/>
                <w:sz w:val="10"/>
              </w:rPr>
            </w:pPr>
          </w:p>
          <w:p>
            <w:pPr>
              <w:pStyle w:val="7"/>
              <w:spacing w:before="71"/>
              <w:ind w:left="443"/>
              <w:rPr>
                <w:rFonts w:hint="eastAsia" w:ascii="黑体" w:eastAsia="黑体"/>
                <w:sz w:val="10"/>
              </w:rPr>
            </w:pPr>
            <w:r>
              <w:rPr>
                <w:rFonts w:hint="eastAsia" w:ascii="黑体" w:eastAsia="黑体"/>
                <w:w w:val="105"/>
                <w:sz w:val="10"/>
              </w:rPr>
              <w:t>公开渠道和载体2</w:t>
            </w:r>
          </w:p>
        </w:tc>
        <w:tc>
          <w:tcPr>
            <w:tcW w:w="1556" w:type="dxa"/>
            <w:vMerge w:val="restart"/>
          </w:tcPr>
          <w:p>
            <w:pPr>
              <w:pStyle w:val="7"/>
              <w:rPr>
                <w:rFonts w:ascii="Times New Roman"/>
                <w:sz w:val="12"/>
              </w:rPr>
            </w:pPr>
          </w:p>
          <w:p>
            <w:pPr>
              <w:pStyle w:val="7"/>
              <w:spacing w:before="9"/>
              <w:rPr>
                <w:rFonts w:ascii="Times New Roman"/>
                <w:sz w:val="13"/>
              </w:rPr>
            </w:pPr>
          </w:p>
          <w:p>
            <w:pPr>
              <w:pStyle w:val="7"/>
              <w:ind w:left="647" w:right="622"/>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49" w:hRule="atLeast"/>
        </w:trPr>
        <w:tc>
          <w:tcPr>
            <w:tcW w:w="350" w:type="dxa"/>
            <w:vMerge w:val="continue"/>
            <w:tcBorders>
              <w:top w:val="nil"/>
            </w:tcBorders>
          </w:tcPr>
          <w:p>
            <w:pPr>
              <w:rPr>
                <w:sz w:val="2"/>
                <w:szCs w:val="2"/>
              </w:rPr>
            </w:pPr>
          </w:p>
        </w:tc>
        <w:tc>
          <w:tcPr>
            <w:tcW w:w="586" w:type="dxa"/>
          </w:tcPr>
          <w:p>
            <w:pPr>
              <w:pStyle w:val="7"/>
              <w:spacing w:before="11"/>
              <w:rPr>
                <w:rFonts w:ascii="Times New Roman"/>
                <w:sz w:val="9"/>
              </w:rPr>
            </w:pPr>
          </w:p>
          <w:p>
            <w:pPr>
              <w:pStyle w:val="7"/>
              <w:ind w:left="60"/>
              <w:rPr>
                <w:rFonts w:hint="eastAsia" w:ascii="黑体" w:eastAsia="黑体"/>
                <w:sz w:val="11"/>
              </w:rPr>
            </w:pPr>
            <w:r>
              <w:rPr>
                <w:rFonts w:hint="eastAsia" w:ascii="黑体" w:eastAsia="黑体"/>
                <w:w w:val="105"/>
                <w:sz w:val="11"/>
              </w:rPr>
              <w:t>一级事项</w:t>
            </w:r>
          </w:p>
        </w:tc>
        <w:tc>
          <w:tcPr>
            <w:tcW w:w="586" w:type="dxa"/>
          </w:tcPr>
          <w:p>
            <w:pPr>
              <w:pStyle w:val="7"/>
              <w:spacing w:before="11"/>
              <w:rPr>
                <w:rFonts w:ascii="Times New Roman"/>
                <w:sz w:val="9"/>
              </w:rPr>
            </w:pPr>
          </w:p>
          <w:p>
            <w:pPr>
              <w:pStyle w:val="7"/>
              <w:ind w:left="45" w:right="23"/>
              <w:jc w:val="center"/>
              <w:rPr>
                <w:rFonts w:hint="eastAsia" w:ascii="黑体" w:eastAsia="黑体"/>
                <w:sz w:val="11"/>
              </w:rPr>
            </w:pPr>
            <w:r>
              <w:rPr>
                <w:rFonts w:hint="eastAsia" w:ascii="黑体" w:eastAsia="黑体"/>
                <w:w w:val="105"/>
                <w:sz w:val="11"/>
              </w:rPr>
              <w:t>二级事项</w:t>
            </w:r>
          </w:p>
        </w:tc>
        <w:tc>
          <w:tcPr>
            <w:tcW w:w="855" w:type="dxa"/>
            <w:vMerge w:val="continue"/>
            <w:tcBorders>
              <w:top w:val="nil"/>
            </w:tcBorders>
          </w:tcPr>
          <w:p>
            <w:pPr>
              <w:rPr>
                <w:sz w:val="2"/>
                <w:szCs w:val="2"/>
              </w:rPr>
            </w:pPr>
          </w:p>
        </w:tc>
        <w:tc>
          <w:tcPr>
            <w:tcW w:w="2679" w:type="dxa"/>
            <w:vMerge w:val="continue"/>
            <w:tcBorders>
              <w:top w:val="nil"/>
            </w:tcBorders>
          </w:tcPr>
          <w:p>
            <w:pPr>
              <w:rPr>
                <w:sz w:val="2"/>
                <w:szCs w:val="2"/>
              </w:rPr>
            </w:pPr>
          </w:p>
        </w:tc>
        <w:tc>
          <w:tcPr>
            <w:tcW w:w="1139" w:type="dxa"/>
            <w:vMerge w:val="continue"/>
            <w:tcBorders>
              <w:top w:val="nil"/>
            </w:tcBorders>
          </w:tcPr>
          <w:p>
            <w:pPr>
              <w:rPr>
                <w:sz w:val="2"/>
                <w:szCs w:val="2"/>
              </w:rPr>
            </w:pPr>
          </w:p>
        </w:tc>
        <w:tc>
          <w:tcPr>
            <w:tcW w:w="1041" w:type="dxa"/>
            <w:vMerge w:val="continue"/>
            <w:tcBorders>
              <w:top w:val="nil"/>
            </w:tcBorders>
          </w:tcPr>
          <w:p>
            <w:pPr>
              <w:rPr>
                <w:sz w:val="2"/>
                <w:szCs w:val="2"/>
              </w:rPr>
            </w:pPr>
          </w:p>
        </w:tc>
        <w:tc>
          <w:tcPr>
            <w:tcW w:w="1921"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757"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660" w:type="dxa"/>
          </w:tcPr>
          <w:p>
            <w:pPr>
              <w:pStyle w:val="7"/>
              <w:spacing w:before="11"/>
              <w:rPr>
                <w:rFonts w:ascii="Times New Roman"/>
                <w:sz w:val="9"/>
              </w:rPr>
            </w:pPr>
          </w:p>
          <w:p>
            <w:pPr>
              <w:pStyle w:val="7"/>
              <w:ind w:left="144" w:right="114"/>
              <w:jc w:val="center"/>
              <w:rPr>
                <w:rFonts w:hint="eastAsia" w:ascii="黑体" w:eastAsia="黑体"/>
                <w:sz w:val="11"/>
              </w:rPr>
            </w:pPr>
            <w:r>
              <w:rPr>
                <w:rFonts w:hint="eastAsia" w:ascii="黑体" w:eastAsia="黑体"/>
                <w:w w:val="105"/>
                <w:sz w:val="11"/>
              </w:rPr>
              <w:t>全社会</w:t>
            </w:r>
          </w:p>
        </w:tc>
        <w:tc>
          <w:tcPr>
            <w:tcW w:w="660" w:type="dxa"/>
          </w:tcPr>
          <w:p>
            <w:pPr>
              <w:pStyle w:val="7"/>
              <w:spacing w:before="11"/>
              <w:rPr>
                <w:rFonts w:ascii="Times New Roman"/>
                <w:sz w:val="9"/>
              </w:rPr>
            </w:pPr>
          </w:p>
          <w:p>
            <w:pPr>
              <w:pStyle w:val="7"/>
              <w:ind w:left="102"/>
              <w:rPr>
                <w:rFonts w:hint="eastAsia" w:ascii="黑体" w:eastAsia="黑体"/>
                <w:sz w:val="11"/>
              </w:rPr>
            </w:pPr>
            <w:r>
              <w:rPr>
                <w:rFonts w:hint="eastAsia" w:ascii="黑体" w:eastAsia="黑体"/>
                <w:w w:val="105"/>
                <w:sz w:val="11"/>
              </w:rPr>
              <w:t>特定群体</w:t>
            </w:r>
          </w:p>
        </w:tc>
        <w:tc>
          <w:tcPr>
            <w:tcW w:w="611" w:type="dxa"/>
          </w:tcPr>
          <w:p>
            <w:pPr>
              <w:pStyle w:val="7"/>
              <w:spacing w:before="11"/>
              <w:rPr>
                <w:rFonts w:ascii="Times New Roman"/>
                <w:sz w:val="9"/>
              </w:rPr>
            </w:pPr>
          </w:p>
          <w:p>
            <w:pPr>
              <w:pStyle w:val="7"/>
              <w:ind w:right="164"/>
              <w:jc w:val="right"/>
              <w:rPr>
                <w:rFonts w:hint="eastAsia" w:ascii="黑体" w:eastAsia="黑体"/>
                <w:sz w:val="11"/>
              </w:rPr>
            </w:pPr>
            <w:r>
              <w:rPr>
                <w:rFonts w:hint="eastAsia" w:ascii="黑体" w:eastAsia="黑体"/>
                <w:w w:val="105"/>
                <w:sz w:val="11"/>
              </w:rPr>
              <w:t>主动</w:t>
            </w:r>
          </w:p>
        </w:tc>
        <w:tc>
          <w:tcPr>
            <w:tcW w:w="611" w:type="dxa"/>
          </w:tcPr>
          <w:p>
            <w:pPr>
              <w:pStyle w:val="7"/>
              <w:spacing w:before="11"/>
              <w:rPr>
                <w:rFonts w:ascii="Times New Roman"/>
                <w:sz w:val="9"/>
              </w:rPr>
            </w:pPr>
          </w:p>
          <w:p>
            <w:pPr>
              <w:pStyle w:val="7"/>
              <w:ind w:left="135"/>
              <w:rPr>
                <w:rFonts w:hint="eastAsia" w:ascii="黑体" w:eastAsia="黑体"/>
                <w:sz w:val="11"/>
              </w:rPr>
            </w:pPr>
            <w:r>
              <w:rPr>
                <w:rFonts w:hint="eastAsia" w:ascii="黑体" w:eastAsia="黑体"/>
                <w:w w:val="105"/>
                <w:sz w:val="11"/>
              </w:rPr>
              <w:t>依申请</w:t>
            </w:r>
          </w:p>
        </w:tc>
        <w:tc>
          <w:tcPr>
            <w:tcW w:w="839" w:type="dxa"/>
          </w:tcPr>
          <w:p>
            <w:pPr>
              <w:pStyle w:val="7"/>
              <w:spacing w:before="11"/>
              <w:rPr>
                <w:rFonts w:ascii="Times New Roman"/>
                <w:sz w:val="9"/>
              </w:rPr>
            </w:pPr>
          </w:p>
          <w:p>
            <w:pPr>
              <w:pStyle w:val="7"/>
              <w:ind w:left="146" w:right="116"/>
              <w:jc w:val="center"/>
              <w:rPr>
                <w:rFonts w:hint="eastAsia" w:ascii="黑体" w:eastAsia="黑体"/>
                <w:sz w:val="11"/>
              </w:rPr>
            </w:pPr>
            <w:r>
              <w:rPr>
                <w:rFonts w:hint="eastAsia" w:ascii="黑体" w:eastAsia="黑体"/>
                <w:w w:val="105"/>
                <w:sz w:val="11"/>
              </w:rPr>
              <w:t>县级</w:t>
            </w:r>
          </w:p>
        </w:tc>
        <w:tc>
          <w:tcPr>
            <w:tcW w:w="1865" w:type="dxa"/>
            <w:vMerge w:val="continue"/>
            <w:tcBorders>
              <w:top w:val="nil"/>
            </w:tcBorders>
          </w:tcPr>
          <w:p>
            <w:pPr>
              <w:rPr>
                <w:sz w:val="2"/>
                <w:szCs w:val="2"/>
              </w:rPr>
            </w:pPr>
          </w:p>
        </w:tc>
        <w:tc>
          <w:tcPr>
            <w:tcW w:w="766" w:type="dxa"/>
          </w:tcPr>
          <w:p>
            <w:pPr>
              <w:pStyle w:val="7"/>
              <w:spacing w:before="11"/>
              <w:rPr>
                <w:rFonts w:ascii="Times New Roman"/>
                <w:sz w:val="9"/>
              </w:rPr>
            </w:pPr>
          </w:p>
          <w:p>
            <w:pPr>
              <w:pStyle w:val="7"/>
              <w:ind w:left="33" w:right="5"/>
              <w:jc w:val="center"/>
              <w:rPr>
                <w:rFonts w:hint="eastAsia" w:ascii="黑体" w:eastAsia="黑体"/>
                <w:sz w:val="11"/>
              </w:rPr>
            </w:pPr>
            <w:r>
              <w:rPr>
                <w:rFonts w:hint="eastAsia" w:ascii="黑体" w:eastAsia="黑体"/>
                <w:w w:val="105"/>
                <w:sz w:val="11"/>
              </w:rPr>
              <w:t>乡级</w:t>
            </w:r>
          </w:p>
        </w:tc>
        <w:tc>
          <w:tcPr>
            <w:tcW w:w="1670" w:type="dxa"/>
            <w:vMerge w:val="continue"/>
            <w:tcBorders>
              <w:top w:val="nil"/>
            </w:tcBorders>
          </w:tcPr>
          <w:p>
            <w:pPr>
              <w:rPr>
                <w:sz w:val="2"/>
                <w:szCs w:val="2"/>
              </w:rPr>
            </w:pPr>
          </w:p>
        </w:tc>
        <w:tc>
          <w:tcPr>
            <w:tcW w:w="1556"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994" w:hRule="atLeast"/>
        </w:trPr>
        <w:tc>
          <w:tcPr>
            <w:tcW w:w="3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right="125"/>
              <w:jc w:val="right"/>
              <w:rPr>
                <w:sz w:val="11"/>
              </w:rPr>
            </w:pPr>
            <w:r>
              <w:rPr>
                <w:w w:val="106"/>
                <w:sz w:val="11"/>
              </w:rPr>
              <w:t>5</w:t>
            </w:r>
          </w:p>
        </w:tc>
        <w:tc>
          <w:tcPr>
            <w:tcW w:w="586" w:type="dxa"/>
            <w:vMerge w:val="restart"/>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5"/>
              </w:rPr>
            </w:pPr>
          </w:p>
          <w:p>
            <w:pPr>
              <w:pStyle w:val="7"/>
              <w:ind w:left="60"/>
              <w:rPr>
                <w:sz w:val="11"/>
              </w:rPr>
            </w:pPr>
            <w:r>
              <w:rPr>
                <w:w w:val="105"/>
                <w:sz w:val="11"/>
              </w:rPr>
              <w:t>纳税服务</w:t>
            </w:r>
          </w:p>
        </w:tc>
        <w:tc>
          <w:tcPr>
            <w:tcW w:w="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0"/>
              </w:rPr>
            </w:pPr>
          </w:p>
          <w:p>
            <w:pPr>
              <w:pStyle w:val="7"/>
              <w:spacing w:line="247" w:lineRule="auto"/>
              <w:ind w:left="178" w:right="6" w:hanging="148"/>
              <w:rPr>
                <w:sz w:val="11"/>
              </w:rPr>
            </w:pPr>
            <w:r>
              <w:rPr>
                <w:w w:val="105"/>
                <w:sz w:val="11"/>
              </w:rPr>
              <w:t>A级纳税人名单</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0"/>
              </w:rPr>
            </w:pPr>
          </w:p>
          <w:p>
            <w:pPr>
              <w:pStyle w:val="7"/>
              <w:spacing w:line="247" w:lineRule="auto"/>
              <w:ind w:left="373" w:right="52" w:hanging="296"/>
              <w:rPr>
                <w:sz w:val="11"/>
              </w:rPr>
            </w:pPr>
            <w:r>
              <w:rPr>
                <w:w w:val="105"/>
                <w:sz w:val="11"/>
              </w:rPr>
              <w:t>非政务服务事项</w:t>
            </w:r>
          </w:p>
        </w:tc>
        <w:tc>
          <w:tcPr>
            <w:tcW w:w="2679" w:type="dxa"/>
          </w:tcPr>
          <w:p>
            <w:pPr>
              <w:pStyle w:val="7"/>
              <w:rPr>
                <w:rFonts w:ascii="Times New Roman"/>
                <w:sz w:val="10"/>
              </w:rPr>
            </w:pPr>
          </w:p>
        </w:tc>
        <w:tc>
          <w:tcPr>
            <w:tcW w:w="11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6"/>
              </w:rPr>
            </w:pPr>
          </w:p>
          <w:p>
            <w:pPr>
              <w:pStyle w:val="7"/>
              <w:numPr>
                <w:ilvl w:val="0"/>
                <w:numId w:val="17"/>
              </w:numPr>
              <w:tabs>
                <w:tab w:val="left" w:pos="144"/>
              </w:tabs>
              <w:spacing w:before="1" w:after="0" w:line="240" w:lineRule="auto"/>
              <w:ind w:left="143" w:right="0" w:hanging="120"/>
              <w:jc w:val="left"/>
              <w:rPr>
                <w:sz w:val="11"/>
              </w:rPr>
            </w:pPr>
            <w:r>
              <w:rPr>
                <w:w w:val="105"/>
                <w:sz w:val="11"/>
              </w:rPr>
              <w:t>纳税人识别号</w:t>
            </w:r>
          </w:p>
          <w:p>
            <w:pPr>
              <w:pStyle w:val="7"/>
              <w:numPr>
                <w:ilvl w:val="0"/>
                <w:numId w:val="17"/>
              </w:numPr>
              <w:tabs>
                <w:tab w:val="left" w:pos="144"/>
              </w:tabs>
              <w:spacing w:before="5" w:after="0" w:line="240" w:lineRule="auto"/>
              <w:ind w:left="143" w:right="0" w:hanging="120"/>
              <w:jc w:val="left"/>
              <w:rPr>
                <w:sz w:val="11"/>
              </w:rPr>
            </w:pPr>
            <w:r>
              <w:rPr>
                <w:w w:val="105"/>
                <w:sz w:val="11"/>
              </w:rPr>
              <w:t>纳税人名称</w:t>
            </w:r>
          </w:p>
          <w:p>
            <w:pPr>
              <w:pStyle w:val="7"/>
              <w:numPr>
                <w:ilvl w:val="0"/>
                <w:numId w:val="17"/>
              </w:numPr>
              <w:tabs>
                <w:tab w:val="left" w:pos="144"/>
              </w:tabs>
              <w:spacing w:before="4" w:after="0" w:line="240" w:lineRule="auto"/>
              <w:ind w:left="143" w:right="0" w:hanging="120"/>
              <w:jc w:val="left"/>
              <w:rPr>
                <w:sz w:val="11"/>
              </w:rPr>
            </w:pPr>
            <w:r>
              <w:rPr>
                <w:w w:val="105"/>
                <w:sz w:val="11"/>
              </w:rPr>
              <w:t>评价年度</w:t>
            </w:r>
          </w:p>
        </w:tc>
        <w:tc>
          <w:tcPr>
            <w:tcW w:w="10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left="54" w:right="25"/>
              <w:jc w:val="center"/>
              <w:rPr>
                <w:sz w:val="11"/>
              </w:rPr>
            </w:pPr>
            <w:r>
              <w:rPr>
                <w:w w:val="105"/>
                <w:sz w:val="11"/>
              </w:rPr>
              <w:t>A级纳税人名单</w:t>
            </w:r>
          </w:p>
        </w:tc>
        <w:tc>
          <w:tcPr>
            <w:tcW w:w="19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6"/>
              </w:rPr>
            </w:pPr>
          </w:p>
          <w:p>
            <w:pPr>
              <w:pStyle w:val="7"/>
              <w:spacing w:before="1" w:line="247" w:lineRule="auto"/>
              <w:ind w:left="53" w:right="21"/>
              <w:jc w:val="center"/>
              <w:rPr>
                <w:sz w:val="11"/>
              </w:rPr>
            </w:pPr>
            <w:r>
              <w:rPr>
                <w:rFonts w:hint="eastAsia"/>
                <w:sz w:val="11"/>
              </w:rPr>
              <w:t>http://hunan.chinatax.gov.cn/taxpayercreditsearch/20190413003983</w:t>
            </w:r>
          </w:p>
        </w:tc>
        <w:tc>
          <w:tcPr>
            <w:tcW w:w="16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18"/>
              </w:numPr>
              <w:tabs>
                <w:tab w:val="left" w:pos="146"/>
              </w:tabs>
              <w:spacing w:before="99" w:after="0" w:line="247" w:lineRule="auto"/>
              <w:ind w:left="26" w:right="89" w:firstLine="0"/>
              <w:jc w:val="both"/>
              <w:rPr>
                <w:sz w:val="11"/>
              </w:rPr>
            </w:pPr>
            <w:r>
              <w:rPr>
                <w:spacing w:val="-1"/>
                <w:w w:val="105"/>
                <w:sz w:val="11"/>
              </w:rPr>
              <w:t>《国家税务总局关于明确纳税信用管理若干业务口径的公</w:t>
            </w:r>
            <w:r>
              <w:rPr>
                <w:w w:val="105"/>
                <w:sz w:val="11"/>
              </w:rPr>
              <w:t>告》（国家税务总局公告</w:t>
            </w:r>
            <w:r>
              <w:rPr>
                <w:spacing w:val="-4"/>
                <w:w w:val="105"/>
                <w:sz w:val="11"/>
              </w:rPr>
              <w:t xml:space="preserve">2015 </w:t>
            </w:r>
            <w:r>
              <w:rPr>
                <w:w w:val="105"/>
                <w:sz w:val="11"/>
              </w:rPr>
              <w:t>年第85号）</w:t>
            </w:r>
          </w:p>
          <w:p>
            <w:pPr>
              <w:pStyle w:val="7"/>
              <w:numPr>
                <w:ilvl w:val="0"/>
                <w:numId w:val="18"/>
              </w:numPr>
              <w:tabs>
                <w:tab w:val="left" w:pos="146"/>
              </w:tabs>
              <w:spacing w:before="1" w:after="0" w:line="249" w:lineRule="auto"/>
              <w:ind w:left="26" w:right="32" w:firstLine="0"/>
              <w:jc w:val="left"/>
              <w:rPr>
                <w:sz w:val="11"/>
              </w:rPr>
            </w:pPr>
            <w:r>
              <w:rPr>
                <w:spacing w:val="-2"/>
                <w:w w:val="105"/>
                <w:sz w:val="11"/>
              </w:rPr>
              <w:t>《国家税务总局关于印发&lt;全</w:t>
            </w:r>
            <w:r>
              <w:rPr>
                <w:spacing w:val="-1"/>
                <w:w w:val="105"/>
                <w:sz w:val="11"/>
              </w:rPr>
              <w:t xml:space="preserve">面推进政务公开工作实施办法&gt; </w:t>
            </w:r>
            <w:r>
              <w:rPr>
                <w:w w:val="105"/>
                <w:sz w:val="11"/>
              </w:rPr>
              <w:t>的通知》（税总发〔2017〕44 号）</w:t>
            </w:r>
          </w:p>
        </w:tc>
        <w:tc>
          <w:tcPr>
            <w:tcW w:w="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5"/>
              </w:rPr>
            </w:pPr>
          </w:p>
          <w:p>
            <w:pPr>
              <w:pStyle w:val="7"/>
              <w:spacing w:line="247" w:lineRule="auto"/>
              <w:ind w:left="26" w:right="5"/>
              <w:jc w:val="both"/>
              <w:rPr>
                <w:sz w:val="11"/>
              </w:rPr>
            </w:pPr>
            <w:r>
              <w:rPr>
                <w:w w:val="105"/>
                <w:sz w:val="11"/>
              </w:rPr>
              <w:t>自该政府信息形成或者变更之日起20个工作日内及时公开</w:t>
            </w:r>
          </w:p>
        </w:tc>
        <w:tc>
          <w:tcPr>
            <w:tcW w:w="7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6"/>
              </w:rPr>
            </w:pPr>
          </w:p>
          <w:p>
            <w:pPr>
              <w:pStyle w:val="7"/>
              <w:spacing w:line="247" w:lineRule="auto"/>
              <w:ind w:left="26" w:right="100"/>
              <w:jc w:val="both"/>
              <w:rPr>
                <w:sz w:val="11"/>
              </w:rPr>
            </w:pPr>
            <w:r>
              <w:rPr>
                <w:w w:val="105"/>
                <w:sz w:val="11"/>
              </w:rPr>
              <w:t>国家税务总</w:t>
            </w:r>
            <w:r>
              <w:rPr>
                <w:rFonts w:hint="eastAsia"/>
                <w:w w:val="105"/>
                <w:sz w:val="11"/>
                <w:lang w:eastAsia="zh-CN"/>
              </w:rPr>
              <w:t>局龙山县税务局</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left="30"/>
              <w:jc w:val="center"/>
              <w:rPr>
                <w:sz w:val="11"/>
              </w:rPr>
            </w:pPr>
            <w:r>
              <w:rPr>
                <w:w w:val="106"/>
                <w:sz w:val="11"/>
              </w:rPr>
              <w:t>√</w:t>
            </w:r>
          </w:p>
        </w:tc>
        <w:tc>
          <w:tcPr>
            <w:tcW w:w="660" w:type="dxa"/>
          </w:tcPr>
          <w:p>
            <w:pPr>
              <w:pStyle w:val="7"/>
              <w:rPr>
                <w:rFonts w:ascii="Times New Roman"/>
                <w:sz w:val="10"/>
              </w:rPr>
            </w:pPr>
          </w:p>
        </w:tc>
        <w:tc>
          <w:tcPr>
            <w:tcW w:w="61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right="222"/>
              <w:jc w:val="right"/>
              <w:rPr>
                <w:sz w:val="11"/>
              </w:rPr>
            </w:pPr>
            <w:r>
              <w:rPr>
                <w:w w:val="106"/>
                <w:sz w:val="11"/>
              </w:rPr>
              <w:t>√</w:t>
            </w:r>
          </w:p>
        </w:tc>
        <w:tc>
          <w:tcPr>
            <w:tcW w:w="611" w:type="dxa"/>
          </w:tcPr>
          <w:p>
            <w:pPr>
              <w:pStyle w:val="7"/>
              <w:rPr>
                <w:rFonts w:ascii="Times New Roman"/>
                <w:sz w:val="10"/>
              </w:rPr>
            </w:pPr>
          </w:p>
        </w:tc>
        <w:tc>
          <w:tcPr>
            <w:tcW w:w="8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left="30"/>
              <w:jc w:val="center"/>
              <w:rPr>
                <w:sz w:val="11"/>
              </w:rPr>
            </w:pPr>
            <w:r>
              <w:rPr>
                <w:w w:val="106"/>
                <w:sz w:val="11"/>
              </w:rPr>
              <w:t>√</w:t>
            </w:r>
          </w:p>
        </w:tc>
        <w:tc>
          <w:tcPr>
            <w:tcW w:w="18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4"/>
              </w:rPr>
            </w:pPr>
          </w:p>
          <w:p>
            <w:pPr>
              <w:pStyle w:val="7"/>
              <w:numPr>
                <w:ilvl w:val="0"/>
                <w:numId w:val="19"/>
              </w:numPr>
              <w:tabs>
                <w:tab w:val="left" w:pos="204"/>
              </w:tabs>
              <w:spacing w:before="1" w:after="0" w:line="240" w:lineRule="auto"/>
              <w:ind w:left="203" w:right="0" w:hanging="178"/>
              <w:jc w:val="left"/>
              <w:rPr>
                <w:sz w:val="11"/>
              </w:rPr>
            </w:pPr>
            <w:r>
              <w:rPr>
                <w:w w:val="105"/>
                <w:sz w:val="11"/>
              </w:rPr>
              <w:t>政府网站 □ 政府公报</w:t>
            </w:r>
          </w:p>
          <w:p>
            <w:pPr>
              <w:pStyle w:val="7"/>
              <w:numPr>
                <w:ilvl w:val="0"/>
                <w:numId w:val="20"/>
              </w:numPr>
              <w:tabs>
                <w:tab w:val="left" w:pos="204"/>
              </w:tabs>
              <w:spacing w:before="5" w:after="0" w:line="240" w:lineRule="auto"/>
              <w:ind w:left="203" w:right="0" w:hanging="178"/>
              <w:jc w:val="left"/>
              <w:rPr>
                <w:sz w:val="11"/>
              </w:rPr>
            </w:pPr>
            <w:r>
              <w:rPr>
                <w:w w:val="105"/>
                <w:sz w:val="11"/>
              </w:rPr>
              <w:t>两微一端 □ 发布会\听证会</w:t>
            </w:r>
          </w:p>
          <w:p>
            <w:pPr>
              <w:pStyle w:val="7"/>
              <w:numPr>
                <w:ilvl w:val="0"/>
                <w:numId w:val="20"/>
              </w:numPr>
              <w:tabs>
                <w:tab w:val="left" w:pos="204"/>
              </w:tabs>
              <w:spacing w:before="4" w:after="0" w:line="240" w:lineRule="auto"/>
              <w:ind w:left="203" w:right="0" w:hanging="178"/>
              <w:jc w:val="left"/>
              <w:rPr>
                <w:sz w:val="11"/>
              </w:rPr>
            </w:pPr>
            <w:r>
              <w:rPr>
                <w:w w:val="105"/>
                <w:sz w:val="11"/>
              </w:rPr>
              <w:t>广播电视 □ 纸质媒体</w:t>
            </w:r>
          </w:p>
          <w:p>
            <w:pPr>
              <w:pStyle w:val="7"/>
              <w:numPr>
                <w:ilvl w:val="0"/>
                <w:numId w:val="20"/>
              </w:numPr>
              <w:tabs>
                <w:tab w:val="left" w:pos="204"/>
              </w:tabs>
              <w:spacing w:before="5" w:after="0" w:line="240" w:lineRule="auto"/>
              <w:ind w:left="203" w:right="0" w:hanging="178"/>
              <w:jc w:val="left"/>
              <w:rPr>
                <w:sz w:val="11"/>
              </w:rPr>
            </w:pPr>
            <w:r>
              <w:rPr>
                <w:w w:val="105"/>
                <w:sz w:val="11"/>
              </w:rPr>
              <w:t>公开查阅点 □ 政务服务中心</w:t>
            </w:r>
          </w:p>
          <w:p>
            <w:pPr>
              <w:pStyle w:val="7"/>
              <w:numPr>
                <w:ilvl w:val="0"/>
                <w:numId w:val="20"/>
              </w:numPr>
              <w:tabs>
                <w:tab w:val="left" w:pos="204"/>
              </w:tabs>
              <w:spacing w:before="5" w:after="0" w:line="240" w:lineRule="auto"/>
              <w:ind w:left="203" w:right="0" w:hanging="178"/>
              <w:jc w:val="left"/>
              <w:rPr>
                <w:sz w:val="11"/>
              </w:rPr>
            </w:pPr>
            <w:r>
              <w:rPr>
                <w:w w:val="105"/>
                <w:sz w:val="11"/>
              </w:rPr>
              <w:t>便民服务站 □ 入户/现场</w:t>
            </w:r>
          </w:p>
          <w:p>
            <w:pPr>
              <w:pStyle w:val="7"/>
              <w:numPr>
                <w:ilvl w:val="0"/>
                <w:numId w:val="20"/>
              </w:numPr>
              <w:tabs>
                <w:tab w:val="left" w:pos="204"/>
              </w:tabs>
              <w:spacing w:before="4" w:after="0" w:line="240" w:lineRule="auto"/>
              <w:ind w:left="203" w:right="0" w:hanging="178"/>
              <w:jc w:val="left"/>
              <w:rPr>
                <w:sz w:val="11"/>
              </w:rPr>
            </w:pPr>
            <w:r>
              <w:rPr>
                <w:w w:val="105"/>
                <w:sz w:val="11"/>
              </w:rPr>
              <w:t>社区/企事业单位/村公示栏</w:t>
            </w:r>
          </w:p>
          <w:p>
            <w:pPr>
              <w:pStyle w:val="7"/>
              <w:spacing w:before="6"/>
              <w:ind w:left="26"/>
              <w:rPr>
                <w:sz w:val="11"/>
              </w:rPr>
            </w:pPr>
            <w:r>
              <w:rPr>
                <w:w w:val="105"/>
                <w:sz w:val="11"/>
              </w:rPr>
              <w:t>（电子屏）</w:t>
            </w:r>
          </w:p>
          <w:p>
            <w:pPr>
              <w:pStyle w:val="7"/>
              <w:numPr>
                <w:ilvl w:val="0"/>
                <w:numId w:val="20"/>
              </w:numPr>
              <w:tabs>
                <w:tab w:val="left" w:pos="204"/>
              </w:tabs>
              <w:spacing w:before="4" w:after="0" w:line="249" w:lineRule="auto"/>
              <w:ind w:left="26" w:right="109" w:firstLine="0"/>
              <w:jc w:val="left"/>
              <w:rPr>
                <w:sz w:val="11"/>
              </w:rPr>
            </w:pPr>
            <w:r>
              <w:rPr>
                <w:spacing w:val="-2"/>
                <w:w w:val="105"/>
                <w:sz w:val="11"/>
              </w:rPr>
              <w:t>精准推送 ■ 其他：办税服务</w:t>
            </w:r>
            <w:r>
              <w:rPr>
                <w:w w:val="105"/>
                <w:sz w:val="11"/>
              </w:rPr>
              <w:t>厅</w:t>
            </w:r>
          </w:p>
        </w:tc>
        <w:tc>
          <w:tcPr>
            <w:tcW w:w="7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5"/>
              </w:rPr>
            </w:pPr>
          </w:p>
          <w:p>
            <w:pPr>
              <w:pStyle w:val="7"/>
              <w:spacing w:line="247" w:lineRule="auto"/>
              <w:ind w:left="35" w:right="5"/>
              <w:jc w:val="center"/>
              <w:rPr>
                <w:sz w:val="11"/>
              </w:rPr>
            </w:pPr>
            <w:r>
              <w:rPr>
                <w:w w:val="105"/>
                <w:sz w:val="11"/>
              </w:rPr>
              <w:t>各区县（市） 政府组织下辖乡镇（街道） 据实梳理、填报</w:t>
            </w:r>
          </w:p>
        </w:tc>
        <w:tc>
          <w:tcPr>
            <w:tcW w:w="167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21"/>
              </w:numPr>
              <w:tabs>
                <w:tab w:val="left" w:pos="204"/>
              </w:tabs>
              <w:spacing w:before="90" w:after="0" w:line="240" w:lineRule="auto"/>
              <w:ind w:left="203" w:right="0" w:hanging="179"/>
              <w:jc w:val="left"/>
              <w:rPr>
                <w:sz w:val="11"/>
              </w:rPr>
            </w:pPr>
            <w:r>
              <w:rPr>
                <w:w w:val="105"/>
                <w:sz w:val="11"/>
              </w:rPr>
              <w:t>政府网站 □ 政府公报</w:t>
            </w:r>
          </w:p>
          <w:p>
            <w:pPr>
              <w:pStyle w:val="7"/>
              <w:numPr>
                <w:ilvl w:val="0"/>
                <w:numId w:val="21"/>
              </w:numPr>
              <w:tabs>
                <w:tab w:val="left" w:pos="204"/>
              </w:tabs>
              <w:spacing w:before="6" w:after="0" w:line="247" w:lineRule="auto"/>
              <w:ind w:left="25" w:right="90" w:firstLine="0"/>
              <w:jc w:val="left"/>
              <w:rPr>
                <w:sz w:val="11"/>
              </w:rPr>
            </w:pPr>
            <w:r>
              <w:rPr>
                <w:w w:val="105"/>
                <w:sz w:val="11"/>
              </w:rPr>
              <w:t>两微一端  □ 发布会\</w:t>
            </w:r>
            <w:r>
              <w:rPr>
                <w:spacing w:val="-15"/>
                <w:w w:val="105"/>
                <w:sz w:val="11"/>
              </w:rPr>
              <w:t>听</w:t>
            </w:r>
            <w:r>
              <w:rPr>
                <w:w w:val="105"/>
                <w:sz w:val="11"/>
              </w:rPr>
              <w:t>证会</w:t>
            </w:r>
          </w:p>
          <w:p>
            <w:pPr>
              <w:pStyle w:val="7"/>
              <w:numPr>
                <w:ilvl w:val="0"/>
                <w:numId w:val="21"/>
              </w:numPr>
              <w:tabs>
                <w:tab w:val="left" w:pos="204"/>
              </w:tabs>
              <w:spacing w:before="0" w:after="0" w:line="240" w:lineRule="auto"/>
              <w:ind w:left="203" w:right="0" w:hanging="179"/>
              <w:jc w:val="left"/>
              <w:rPr>
                <w:sz w:val="11"/>
              </w:rPr>
            </w:pPr>
            <w:r>
              <w:rPr>
                <w:w w:val="105"/>
                <w:sz w:val="11"/>
              </w:rPr>
              <w:t>广播电视 □ 纸质媒体</w:t>
            </w:r>
          </w:p>
          <w:p>
            <w:pPr>
              <w:pStyle w:val="7"/>
              <w:numPr>
                <w:ilvl w:val="0"/>
                <w:numId w:val="21"/>
              </w:numPr>
              <w:tabs>
                <w:tab w:val="left" w:pos="204"/>
              </w:tabs>
              <w:spacing w:before="5" w:after="0" w:line="247" w:lineRule="auto"/>
              <w:ind w:left="25" w:right="32" w:firstLine="0"/>
              <w:jc w:val="left"/>
              <w:rPr>
                <w:sz w:val="11"/>
              </w:rPr>
            </w:pPr>
            <w:r>
              <w:rPr>
                <w:spacing w:val="-1"/>
                <w:w w:val="105"/>
                <w:sz w:val="11"/>
              </w:rPr>
              <w:t>公开查阅点 □ 政务服务中</w:t>
            </w:r>
            <w:r>
              <w:rPr>
                <w:w w:val="105"/>
                <w:sz w:val="11"/>
              </w:rPr>
              <w:t>心 □ 便民服务站 □ 入户/</w:t>
            </w:r>
            <w:r>
              <w:rPr>
                <w:spacing w:val="-15"/>
                <w:w w:val="105"/>
                <w:sz w:val="11"/>
              </w:rPr>
              <w:t>现</w:t>
            </w:r>
            <w:r>
              <w:rPr>
                <w:spacing w:val="2"/>
                <w:w w:val="105"/>
                <w:sz w:val="11"/>
              </w:rPr>
              <w:t>场   □ 社区</w:t>
            </w:r>
            <w:r>
              <w:rPr>
                <w:w w:val="105"/>
                <w:sz w:val="11"/>
              </w:rPr>
              <w:t>/企事业单位/村公示栏（电子屏）</w:t>
            </w:r>
          </w:p>
          <w:p>
            <w:pPr>
              <w:pStyle w:val="7"/>
              <w:numPr>
                <w:ilvl w:val="0"/>
                <w:numId w:val="21"/>
              </w:numPr>
              <w:tabs>
                <w:tab w:val="left" w:pos="204"/>
              </w:tabs>
              <w:spacing w:before="3" w:after="0" w:line="247" w:lineRule="auto"/>
              <w:ind w:left="25" w:right="33" w:firstLine="0"/>
              <w:jc w:val="left"/>
              <w:rPr>
                <w:sz w:val="11"/>
              </w:rPr>
            </w:pPr>
            <w:r>
              <w:rPr>
                <w:spacing w:val="-2"/>
                <w:w w:val="105"/>
                <w:sz w:val="11"/>
              </w:rPr>
              <w:t>精准推送 □ 其他：办税服</w:t>
            </w:r>
            <w:r>
              <w:rPr>
                <w:w w:val="105"/>
                <w:sz w:val="11"/>
              </w:rPr>
              <w:t>务厅</w:t>
            </w:r>
          </w:p>
        </w:tc>
        <w:tc>
          <w:tcPr>
            <w:tcW w:w="1556"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994" w:hRule="atLeast"/>
        </w:trPr>
        <w:tc>
          <w:tcPr>
            <w:tcW w:w="3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right="125"/>
              <w:jc w:val="right"/>
              <w:rPr>
                <w:sz w:val="11"/>
              </w:rPr>
            </w:pPr>
            <w:r>
              <w:rPr>
                <w:w w:val="106"/>
                <w:sz w:val="11"/>
              </w:rPr>
              <w:t>6</w:t>
            </w:r>
          </w:p>
        </w:tc>
        <w:tc>
          <w:tcPr>
            <w:tcW w:w="586" w:type="dxa"/>
            <w:vMerge w:val="continue"/>
            <w:tcBorders>
              <w:top w:val="nil"/>
            </w:tcBorders>
          </w:tcPr>
          <w:p>
            <w:pPr>
              <w:rPr>
                <w:sz w:val="2"/>
                <w:szCs w:val="2"/>
              </w:rPr>
            </w:pPr>
          </w:p>
        </w:tc>
        <w:tc>
          <w:tcPr>
            <w:tcW w:w="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6"/>
              </w:rPr>
            </w:pPr>
          </w:p>
          <w:p>
            <w:pPr>
              <w:pStyle w:val="7"/>
              <w:spacing w:line="247" w:lineRule="auto"/>
              <w:ind w:left="60" w:right="36"/>
              <w:jc w:val="center"/>
              <w:rPr>
                <w:sz w:val="11"/>
              </w:rPr>
            </w:pPr>
            <w:r>
              <w:rPr>
                <w:w w:val="105"/>
                <w:sz w:val="11"/>
              </w:rPr>
              <w:t>涉税专业服务相关信息</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0"/>
              </w:rPr>
            </w:pPr>
          </w:p>
          <w:p>
            <w:pPr>
              <w:pStyle w:val="7"/>
              <w:spacing w:before="1" w:line="247" w:lineRule="auto"/>
              <w:ind w:left="373" w:right="52" w:hanging="296"/>
              <w:rPr>
                <w:sz w:val="11"/>
              </w:rPr>
            </w:pPr>
            <w:r>
              <w:rPr>
                <w:w w:val="105"/>
                <w:sz w:val="11"/>
              </w:rPr>
              <w:t>非政务服务事项</w:t>
            </w:r>
          </w:p>
        </w:tc>
        <w:tc>
          <w:tcPr>
            <w:tcW w:w="2679" w:type="dxa"/>
          </w:tcPr>
          <w:p>
            <w:pPr>
              <w:pStyle w:val="7"/>
              <w:rPr>
                <w:rFonts w:ascii="Times New Roman"/>
                <w:sz w:val="10"/>
              </w:rPr>
            </w:pPr>
          </w:p>
        </w:tc>
        <w:tc>
          <w:tcPr>
            <w:tcW w:w="11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22"/>
              </w:numPr>
              <w:tabs>
                <w:tab w:val="left" w:pos="144"/>
              </w:tabs>
              <w:spacing w:before="106" w:after="0" w:line="247" w:lineRule="auto"/>
              <w:ind w:left="24" w:right="35" w:firstLine="0"/>
              <w:jc w:val="both"/>
              <w:rPr>
                <w:sz w:val="11"/>
              </w:rPr>
            </w:pPr>
            <w:r>
              <w:rPr>
                <w:spacing w:val="-2"/>
                <w:w w:val="105"/>
                <w:sz w:val="11"/>
              </w:rPr>
              <w:t>纳入监管的涉税专业服务机构名单及其</w:t>
            </w:r>
            <w:r>
              <w:rPr>
                <w:w w:val="105"/>
                <w:sz w:val="11"/>
              </w:rPr>
              <w:t>信用情况</w:t>
            </w:r>
          </w:p>
          <w:p>
            <w:pPr>
              <w:pStyle w:val="7"/>
              <w:numPr>
                <w:ilvl w:val="0"/>
                <w:numId w:val="22"/>
              </w:numPr>
              <w:tabs>
                <w:tab w:val="left" w:pos="144"/>
              </w:tabs>
              <w:spacing w:before="1" w:after="0" w:line="249" w:lineRule="auto"/>
              <w:ind w:left="24" w:right="35" w:firstLine="0"/>
              <w:jc w:val="left"/>
              <w:rPr>
                <w:sz w:val="11"/>
              </w:rPr>
            </w:pPr>
            <w:r>
              <w:rPr>
                <w:spacing w:val="-2"/>
                <w:w w:val="105"/>
                <w:sz w:val="11"/>
              </w:rPr>
              <w:t>未经行政登记的税</w:t>
            </w:r>
            <w:r>
              <w:rPr>
                <w:w w:val="105"/>
                <w:sz w:val="11"/>
              </w:rPr>
              <w:t>务师事务所名单</w:t>
            </w:r>
          </w:p>
          <w:p>
            <w:pPr>
              <w:pStyle w:val="7"/>
              <w:numPr>
                <w:ilvl w:val="0"/>
                <w:numId w:val="22"/>
              </w:numPr>
              <w:tabs>
                <w:tab w:val="left" w:pos="144"/>
              </w:tabs>
              <w:spacing w:before="0" w:after="0" w:line="139" w:lineRule="exact"/>
              <w:ind w:left="143" w:right="0" w:hanging="120"/>
              <w:jc w:val="left"/>
              <w:rPr>
                <w:sz w:val="11"/>
              </w:rPr>
            </w:pPr>
            <w:r>
              <w:rPr>
                <w:w w:val="105"/>
                <w:sz w:val="11"/>
              </w:rPr>
              <w:t>涉税服务失信名录</w:t>
            </w:r>
          </w:p>
        </w:tc>
        <w:tc>
          <w:tcPr>
            <w:tcW w:w="10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6"/>
              </w:rPr>
            </w:pPr>
          </w:p>
          <w:p>
            <w:pPr>
              <w:pStyle w:val="7"/>
              <w:spacing w:line="247" w:lineRule="auto"/>
              <w:ind w:left="25" w:right="-15" w:hanging="2"/>
              <w:jc w:val="center"/>
              <w:rPr>
                <w:sz w:val="11"/>
              </w:rPr>
            </w:pPr>
            <w:r>
              <w:rPr>
                <w:w w:val="105"/>
                <w:sz w:val="11"/>
              </w:rPr>
              <w:t>涉税专业服务相关信息(税务师事务所行政登记公示)</w:t>
            </w:r>
          </w:p>
        </w:tc>
        <w:tc>
          <w:tcPr>
            <w:tcW w:w="19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0"/>
              </w:rPr>
            </w:pPr>
          </w:p>
          <w:p>
            <w:pPr>
              <w:pStyle w:val="7"/>
              <w:spacing w:before="1" w:line="247" w:lineRule="auto"/>
              <w:ind w:left="431" w:hanging="388"/>
              <w:rPr>
                <w:sz w:val="11"/>
              </w:rPr>
            </w:pPr>
            <w:r>
              <w:rPr>
                <w:rFonts w:hint="eastAsia"/>
                <w:sz w:val="11"/>
              </w:rPr>
              <w:t>http://hunan.chinatax.gov.cn/lists/20190419004306</w:t>
            </w:r>
          </w:p>
        </w:tc>
        <w:tc>
          <w:tcPr>
            <w:tcW w:w="16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23"/>
              </w:numPr>
              <w:tabs>
                <w:tab w:val="left" w:pos="146"/>
              </w:tabs>
              <w:spacing w:before="83" w:after="0" w:line="240" w:lineRule="auto"/>
              <w:ind w:left="145" w:right="0" w:hanging="120"/>
              <w:jc w:val="left"/>
              <w:rPr>
                <w:sz w:val="11"/>
              </w:rPr>
            </w:pPr>
            <w:r>
              <w:rPr>
                <w:w w:val="105"/>
                <w:sz w:val="11"/>
              </w:rPr>
              <w:t>《涉税专业服务监管办法</w:t>
            </w:r>
          </w:p>
          <w:p>
            <w:pPr>
              <w:pStyle w:val="7"/>
              <w:spacing w:before="4" w:line="249" w:lineRule="auto"/>
              <w:ind w:left="26" w:right="92"/>
              <w:rPr>
                <w:sz w:val="11"/>
              </w:rPr>
            </w:pPr>
            <w:r>
              <w:rPr>
                <w:w w:val="105"/>
                <w:sz w:val="11"/>
              </w:rPr>
              <w:t>（试行）》（国家税务总局公告2017年第13号）</w:t>
            </w:r>
          </w:p>
          <w:p>
            <w:pPr>
              <w:pStyle w:val="7"/>
              <w:numPr>
                <w:ilvl w:val="0"/>
                <w:numId w:val="23"/>
              </w:numPr>
              <w:tabs>
                <w:tab w:val="left" w:pos="146"/>
              </w:tabs>
              <w:spacing w:before="0" w:after="0" w:line="247" w:lineRule="auto"/>
              <w:ind w:left="26" w:right="92" w:firstLine="0"/>
              <w:jc w:val="both"/>
              <w:rPr>
                <w:sz w:val="11"/>
              </w:rPr>
            </w:pPr>
            <w:r>
              <w:rPr>
                <w:spacing w:val="-2"/>
                <w:w w:val="105"/>
                <w:sz w:val="11"/>
              </w:rPr>
              <w:t>《涉税专业服务信用评价管</w:t>
            </w:r>
            <w:r>
              <w:rPr>
                <w:w w:val="105"/>
                <w:sz w:val="11"/>
              </w:rPr>
              <w:t>理办法（试行）》（</w:t>
            </w:r>
            <w:r>
              <w:rPr>
                <w:spacing w:val="-4"/>
                <w:w w:val="105"/>
                <w:sz w:val="11"/>
              </w:rPr>
              <w:t>国家税务</w:t>
            </w:r>
            <w:r>
              <w:rPr>
                <w:w w:val="105"/>
                <w:sz w:val="11"/>
              </w:rPr>
              <w:t>总局公告2017年第48号）</w:t>
            </w:r>
          </w:p>
          <w:p>
            <w:pPr>
              <w:pStyle w:val="7"/>
              <w:numPr>
                <w:ilvl w:val="0"/>
                <w:numId w:val="23"/>
              </w:numPr>
              <w:tabs>
                <w:tab w:val="left" w:pos="146"/>
              </w:tabs>
              <w:spacing w:before="0" w:after="0" w:line="249" w:lineRule="auto"/>
              <w:ind w:left="26" w:right="28" w:firstLine="0"/>
              <w:jc w:val="left"/>
              <w:rPr>
                <w:sz w:val="11"/>
              </w:rPr>
            </w:pPr>
            <w:r>
              <w:rPr>
                <w:spacing w:val="-1"/>
                <w:w w:val="105"/>
                <w:sz w:val="11"/>
              </w:rPr>
              <w:t>《国家税务总局关于印发&lt;全</w:t>
            </w:r>
            <w:r>
              <w:rPr>
                <w:w w:val="105"/>
                <w:sz w:val="11"/>
              </w:rPr>
              <w:t>国税务系统深化“放管服”改革五年工作方案（2018</w:t>
            </w:r>
            <w:r>
              <w:rPr>
                <w:spacing w:val="-2"/>
                <w:w w:val="105"/>
                <w:sz w:val="11"/>
              </w:rPr>
              <w:t>年-</w:t>
            </w:r>
            <w:r>
              <w:rPr>
                <w:spacing w:val="-3"/>
                <w:w w:val="105"/>
                <w:sz w:val="11"/>
              </w:rPr>
              <w:t xml:space="preserve">2022 </w:t>
            </w:r>
            <w:r>
              <w:rPr>
                <w:w w:val="105"/>
                <w:sz w:val="11"/>
              </w:rPr>
              <w:t>年）全面推进政务公开工作实施办法&gt;的通知》（税总发〔2018〕199号）</w:t>
            </w:r>
          </w:p>
        </w:tc>
        <w:tc>
          <w:tcPr>
            <w:tcW w:w="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5"/>
              </w:rPr>
            </w:pPr>
          </w:p>
          <w:p>
            <w:pPr>
              <w:pStyle w:val="7"/>
              <w:spacing w:before="1" w:line="247" w:lineRule="auto"/>
              <w:ind w:left="26" w:right="5"/>
              <w:jc w:val="both"/>
              <w:rPr>
                <w:sz w:val="11"/>
              </w:rPr>
            </w:pPr>
            <w:r>
              <w:rPr>
                <w:w w:val="105"/>
                <w:sz w:val="11"/>
              </w:rPr>
              <w:t>自该政府信息形成或者变更之日起20个工作日内及时公开</w:t>
            </w:r>
          </w:p>
        </w:tc>
        <w:tc>
          <w:tcPr>
            <w:tcW w:w="7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6"/>
              </w:rPr>
            </w:pPr>
          </w:p>
          <w:p>
            <w:pPr>
              <w:pStyle w:val="7"/>
              <w:spacing w:line="247" w:lineRule="auto"/>
              <w:ind w:left="26" w:right="100"/>
              <w:jc w:val="both"/>
              <w:rPr>
                <w:sz w:val="11"/>
              </w:rPr>
            </w:pPr>
            <w:r>
              <w:rPr>
                <w:w w:val="105"/>
                <w:sz w:val="11"/>
              </w:rPr>
              <w:t>国家税务总</w:t>
            </w:r>
            <w:r>
              <w:rPr>
                <w:rFonts w:hint="eastAsia"/>
                <w:w w:val="105"/>
                <w:sz w:val="11"/>
                <w:lang w:eastAsia="zh-CN"/>
              </w:rPr>
              <w:t>局龙山县税务局</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left="30"/>
              <w:jc w:val="center"/>
              <w:rPr>
                <w:sz w:val="11"/>
              </w:rPr>
            </w:pPr>
            <w:r>
              <w:rPr>
                <w:w w:val="106"/>
                <w:sz w:val="11"/>
              </w:rPr>
              <w:t>√</w:t>
            </w:r>
          </w:p>
        </w:tc>
        <w:tc>
          <w:tcPr>
            <w:tcW w:w="660" w:type="dxa"/>
          </w:tcPr>
          <w:p>
            <w:pPr>
              <w:pStyle w:val="7"/>
              <w:rPr>
                <w:rFonts w:ascii="Times New Roman"/>
                <w:sz w:val="10"/>
              </w:rPr>
            </w:pPr>
          </w:p>
        </w:tc>
        <w:tc>
          <w:tcPr>
            <w:tcW w:w="61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right="222"/>
              <w:jc w:val="right"/>
              <w:rPr>
                <w:sz w:val="11"/>
              </w:rPr>
            </w:pPr>
            <w:r>
              <w:rPr>
                <w:w w:val="106"/>
                <w:sz w:val="11"/>
              </w:rPr>
              <w:t>√</w:t>
            </w:r>
          </w:p>
        </w:tc>
        <w:tc>
          <w:tcPr>
            <w:tcW w:w="611" w:type="dxa"/>
          </w:tcPr>
          <w:p>
            <w:pPr>
              <w:pStyle w:val="7"/>
              <w:rPr>
                <w:rFonts w:ascii="Times New Roman"/>
                <w:sz w:val="10"/>
              </w:rPr>
            </w:pPr>
          </w:p>
        </w:tc>
        <w:tc>
          <w:tcPr>
            <w:tcW w:w="8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ind w:left="30"/>
              <w:jc w:val="center"/>
              <w:rPr>
                <w:sz w:val="11"/>
              </w:rPr>
            </w:pPr>
            <w:r>
              <w:rPr>
                <w:w w:val="106"/>
                <w:sz w:val="11"/>
              </w:rPr>
              <w:t>√</w:t>
            </w:r>
          </w:p>
        </w:tc>
        <w:tc>
          <w:tcPr>
            <w:tcW w:w="18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4"/>
              </w:rPr>
            </w:pPr>
          </w:p>
          <w:p>
            <w:pPr>
              <w:pStyle w:val="7"/>
              <w:numPr>
                <w:ilvl w:val="0"/>
                <w:numId w:val="24"/>
              </w:numPr>
              <w:tabs>
                <w:tab w:val="left" w:pos="204"/>
              </w:tabs>
              <w:spacing w:before="0" w:after="0" w:line="240" w:lineRule="auto"/>
              <w:ind w:left="203" w:right="0" w:hanging="178"/>
              <w:jc w:val="left"/>
              <w:rPr>
                <w:sz w:val="11"/>
              </w:rPr>
            </w:pPr>
            <w:r>
              <w:rPr>
                <w:w w:val="105"/>
                <w:sz w:val="11"/>
              </w:rPr>
              <w:t>政府网站 □ 政府公报</w:t>
            </w:r>
          </w:p>
          <w:p>
            <w:pPr>
              <w:pStyle w:val="7"/>
              <w:numPr>
                <w:ilvl w:val="0"/>
                <w:numId w:val="25"/>
              </w:numPr>
              <w:tabs>
                <w:tab w:val="left" w:pos="204"/>
              </w:tabs>
              <w:spacing w:before="6" w:after="0" w:line="240" w:lineRule="auto"/>
              <w:ind w:left="203" w:right="0" w:hanging="178"/>
              <w:jc w:val="left"/>
              <w:rPr>
                <w:sz w:val="11"/>
              </w:rPr>
            </w:pPr>
            <w:r>
              <w:rPr>
                <w:w w:val="105"/>
                <w:sz w:val="11"/>
              </w:rPr>
              <w:t>两微一端 □ 发布会\听证会</w:t>
            </w:r>
          </w:p>
          <w:p>
            <w:pPr>
              <w:pStyle w:val="7"/>
              <w:numPr>
                <w:ilvl w:val="0"/>
                <w:numId w:val="25"/>
              </w:numPr>
              <w:tabs>
                <w:tab w:val="left" w:pos="204"/>
              </w:tabs>
              <w:spacing w:before="4" w:after="0" w:line="240" w:lineRule="auto"/>
              <w:ind w:left="203" w:right="0" w:hanging="178"/>
              <w:jc w:val="left"/>
              <w:rPr>
                <w:sz w:val="11"/>
              </w:rPr>
            </w:pPr>
            <w:r>
              <w:rPr>
                <w:w w:val="105"/>
                <w:sz w:val="11"/>
              </w:rPr>
              <w:t>广播电视 □ 纸质媒体</w:t>
            </w:r>
          </w:p>
          <w:p>
            <w:pPr>
              <w:pStyle w:val="7"/>
              <w:numPr>
                <w:ilvl w:val="0"/>
                <w:numId w:val="25"/>
              </w:numPr>
              <w:tabs>
                <w:tab w:val="left" w:pos="204"/>
              </w:tabs>
              <w:spacing w:before="4" w:after="0" w:line="240" w:lineRule="auto"/>
              <w:ind w:left="203" w:right="0" w:hanging="178"/>
              <w:jc w:val="left"/>
              <w:rPr>
                <w:sz w:val="11"/>
              </w:rPr>
            </w:pPr>
            <w:r>
              <w:rPr>
                <w:w w:val="105"/>
                <w:sz w:val="11"/>
              </w:rPr>
              <w:t>公开查阅点 □ 政务服务中心</w:t>
            </w:r>
          </w:p>
          <w:p>
            <w:pPr>
              <w:pStyle w:val="7"/>
              <w:numPr>
                <w:ilvl w:val="0"/>
                <w:numId w:val="25"/>
              </w:numPr>
              <w:tabs>
                <w:tab w:val="left" w:pos="204"/>
              </w:tabs>
              <w:spacing w:before="6" w:after="0" w:line="240" w:lineRule="auto"/>
              <w:ind w:left="203" w:right="0" w:hanging="178"/>
              <w:jc w:val="left"/>
              <w:rPr>
                <w:sz w:val="11"/>
              </w:rPr>
            </w:pPr>
            <w:r>
              <w:rPr>
                <w:w w:val="105"/>
                <w:sz w:val="11"/>
              </w:rPr>
              <w:t>便民服务站 □ 入户/现场</w:t>
            </w:r>
          </w:p>
          <w:p>
            <w:pPr>
              <w:pStyle w:val="7"/>
              <w:numPr>
                <w:ilvl w:val="0"/>
                <w:numId w:val="25"/>
              </w:numPr>
              <w:tabs>
                <w:tab w:val="left" w:pos="204"/>
              </w:tabs>
              <w:spacing w:before="4" w:after="0" w:line="240" w:lineRule="auto"/>
              <w:ind w:left="203" w:right="0" w:hanging="178"/>
              <w:jc w:val="left"/>
              <w:rPr>
                <w:sz w:val="11"/>
              </w:rPr>
            </w:pPr>
            <w:r>
              <w:rPr>
                <w:w w:val="105"/>
                <w:sz w:val="11"/>
              </w:rPr>
              <w:t>社区/企事业单位/村公示栏</w:t>
            </w:r>
          </w:p>
          <w:p>
            <w:pPr>
              <w:pStyle w:val="7"/>
              <w:spacing w:before="6"/>
              <w:ind w:left="26"/>
              <w:rPr>
                <w:sz w:val="11"/>
              </w:rPr>
            </w:pPr>
            <w:r>
              <w:rPr>
                <w:w w:val="105"/>
                <w:sz w:val="11"/>
              </w:rPr>
              <w:t>（电子屏）</w:t>
            </w:r>
          </w:p>
          <w:p>
            <w:pPr>
              <w:pStyle w:val="7"/>
              <w:numPr>
                <w:ilvl w:val="0"/>
                <w:numId w:val="25"/>
              </w:numPr>
              <w:tabs>
                <w:tab w:val="left" w:pos="204"/>
              </w:tabs>
              <w:spacing w:before="4" w:after="0" w:line="249" w:lineRule="auto"/>
              <w:ind w:left="26" w:right="109" w:firstLine="0"/>
              <w:jc w:val="left"/>
              <w:rPr>
                <w:sz w:val="11"/>
              </w:rPr>
            </w:pPr>
            <w:r>
              <w:rPr>
                <w:spacing w:val="-2"/>
                <w:w w:val="105"/>
                <w:sz w:val="11"/>
              </w:rPr>
              <w:t>精准推送 ■ 其他：办税服务</w:t>
            </w:r>
            <w:r>
              <w:rPr>
                <w:w w:val="105"/>
                <w:sz w:val="11"/>
              </w:rPr>
              <w:t>厅</w:t>
            </w:r>
          </w:p>
        </w:tc>
        <w:tc>
          <w:tcPr>
            <w:tcW w:w="7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5"/>
              </w:rPr>
            </w:pPr>
          </w:p>
          <w:p>
            <w:pPr>
              <w:pStyle w:val="7"/>
              <w:spacing w:before="1" w:line="247" w:lineRule="auto"/>
              <w:ind w:left="35" w:right="5"/>
              <w:jc w:val="center"/>
              <w:rPr>
                <w:sz w:val="11"/>
              </w:rPr>
            </w:pPr>
            <w:r>
              <w:rPr>
                <w:w w:val="105"/>
                <w:sz w:val="11"/>
              </w:rPr>
              <w:t>各区县（市） 政府组织下辖乡镇（街道） 据实梳理、填报</w:t>
            </w:r>
          </w:p>
        </w:tc>
        <w:tc>
          <w:tcPr>
            <w:tcW w:w="167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26"/>
              </w:numPr>
              <w:tabs>
                <w:tab w:val="left" w:pos="204"/>
              </w:tabs>
              <w:spacing w:before="90" w:after="0" w:line="240" w:lineRule="auto"/>
              <w:ind w:left="203" w:right="0" w:hanging="179"/>
              <w:jc w:val="left"/>
              <w:rPr>
                <w:sz w:val="11"/>
              </w:rPr>
            </w:pPr>
            <w:r>
              <w:rPr>
                <w:w w:val="105"/>
                <w:sz w:val="11"/>
              </w:rPr>
              <w:t>政府网站 □ 政府公报</w:t>
            </w:r>
          </w:p>
          <w:p>
            <w:pPr>
              <w:pStyle w:val="7"/>
              <w:numPr>
                <w:ilvl w:val="0"/>
                <w:numId w:val="26"/>
              </w:numPr>
              <w:tabs>
                <w:tab w:val="left" w:pos="204"/>
              </w:tabs>
              <w:spacing w:before="6" w:after="0" w:line="247" w:lineRule="auto"/>
              <w:ind w:left="25" w:right="90" w:firstLine="0"/>
              <w:jc w:val="left"/>
              <w:rPr>
                <w:sz w:val="11"/>
              </w:rPr>
            </w:pPr>
            <w:r>
              <w:rPr>
                <w:w w:val="105"/>
                <w:sz w:val="11"/>
              </w:rPr>
              <w:t>两微一端  □ 发布会\</w:t>
            </w:r>
            <w:r>
              <w:rPr>
                <w:spacing w:val="-15"/>
                <w:w w:val="105"/>
                <w:sz w:val="11"/>
              </w:rPr>
              <w:t>听</w:t>
            </w:r>
            <w:r>
              <w:rPr>
                <w:w w:val="105"/>
                <w:sz w:val="11"/>
              </w:rPr>
              <w:t>证会</w:t>
            </w:r>
          </w:p>
          <w:p>
            <w:pPr>
              <w:pStyle w:val="7"/>
              <w:numPr>
                <w:ilvl w:val="0"/>
                <w:numId w:val="26"/>
              </w:numPr>
              <w:tabs>
                <w:tab w:val="left" w:pos="204"/>
              </w:tabs>
              <w:spacing w:before="0" w:after="0" w:line="240" w:lineRule="auto"/>
              <w:ind w:left="203" w:right="0" w:hanging="179"/>
              <w:jc w:val="left"/>
              <w:rPr>
                <w:sz w:val="11"/>
              </w:rPr>
            </w:pPr>
            <w:r>
              <w:rPr>
                <w:w w:val="105"/>
                <w:sz w:val="11"/>
              </w:rPr>
              <w:t>广播电视 □ 纸质媒体</w:t>
            </w:r>
          </w:p>
          <w:p>
            <w:pPr>
              <w:pStyle w:val="7"/>
              <w:numPr>
                <w:ilvl w:val="0"/>
                <w:numId w:val="26"/>
              </w:numPr>
              <w:tabs>
                <w:tab w:val="left" w:pos="204"/>
              </w:tabs>
              <w:spacing w:before="5" w:after="0" w:line="247" w:lineRule="auto"/>
              <w:ind w:left="25" w:right="32" w:firstLine="0"/>
              <w:jc w:val="left"/>
              <w:rPr>
                <w:sz w:val="11"/>
              </w:rPr>
            </w:pPr>
            <w:r>
              <w:rPr>
                <w:spacing w:val="-1"/>
                <w:w w:val="105"/>
                <w:sz w:val="11"/>
              </w:rPr>
              <w:t>公开查阅点 □ 政务服务中</w:t>
            </w:r>
            <w:r>
              <w:rPr>
                <w:w w:val="105"/>
                <w:sz w:val="11"/>
              </w:rPr>
              <w:t>心 □ 便民服务站 □ 入户/</w:t>
            </w:r>
            <w:r>
              <w:rPr>
                <w:spacing w:val="-15"/>
                <w:w w:val="105"/>
                <w:sz w:val="11"/>
              </w:rPr>
              <w:t>现</w:t>
            </w:r>
            <w:r>
              <w:rPr>
                <w:spacing w:val="2"/>
                <w:w w:val="105"/>
                <w:sz w:val="11"/>
              </w:rPr>
              <w:t>场   □ 社区</w:t>
            </w:r>
            <w:r>
              <w:rPr>
                <w:w w:val="105"/>
                <w:sz w:val="11"/>
              </w:rPr>
              <w:t>/企事业单位/村公示栏（电子屏）</w:t>
            </w:r>
          </w:p>
          <w:p>
            <w:pPr>
              <w:pStyle w:val="7"/>
              <w:numPr>
                <w:ilvl w:val="0"/>
                <w:numId w:val="26"/>
              </w:numPr>
              <w:tabs>
                <w:tab w:val="left" w:pos="204"/>
              </w:tabs>
              <w:spacing w:before="3" w:after="0" w:line="247" w:lineRule="auto"/>
              <w:ind w:left="25" w:right="33" w:firstLine="0"/>
              <w:jc w:val="left"/>
              <w:rPr>
                <w:sz w:val="11"/>
              </w:rPr>
            </w:pPr>
            <w:r>
              <w:rPr>
                <w:spacing w:val="-2"/>
                <w:w w:val="105"/>
                <w:sz w:val="11"/>
              </w:rPr>
              <w:t>精准推送 □ 其他：办税服</w:t>
            </w:r>
            <w:r>
              <w:rPr>
                <w:w w:val="105"/>
                <w:sz w:val="11"/>
              </w:rPr>
              <w:t>务厅</w:t>
            </w:r>
          </w:p>
        </w:tc>
        <w:tc>
          <w:tcPr>
            <w:tcW w:w="1556"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029" w:hRule="atLeast"/>
        </w:trPr>
        <w:tc>
          <w:tcPr>
            <w:tcW w:w="3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4"/>
              <w:ind w:right="125"/>
              <w:jc w:val="right"/>
              <w:rPr>
                <w:sz w:val="11"/>
              </w:rPr>
            </w:pPr>
            <w:r>
              <w:rPr>
                <w:w w:val="106"/>
                <w:sz w:val="11"/>
              </w:rPr>
              <w:t>7</w:t>
            </w:r>
          </w:p>
        </w:tc>
        <w:tc>
          <w:tcPr>
            <w:tcW w:w="586" w:type="dxa"/>
            <w:vMerge w:val="restart"/>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9"/>
              <w:ind w:left="60"/>
              <w:rPr>
                <w:sz w:val="11"/>
              </w:rPr>
            </w:pPr>
            <w:r>
              <w:rPr>
                <w:w w:val="105"/>
                <w:sz w:val="11"/>
              </w:rPr>
              <w:t>纳税服务</w:t>
            </w:r>
          </w:p>
        </w:tc>
        <w:tc>
          <w:tcPr>
            <w:tcW w:w="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4"/>
              <w:ind w:left="45" w:right="23"/>
              <w:jc w:val="center"/>
              <w:rPr>
                <w:sz w:val="11"/>
              </w:rPr>
            </w:pPr>
            <w:r>
              <w:rPr>
                <w:w w:val="105"/>
                <w:sz w:val="11"/>
              </w:rPr>
              <w:t>办税地图</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2"/>
              </w:rPr>
            </w:pPr>
          </w:p>
          <w:p>
            <w:pPr>
              <w:pStyle w:val="7"/>
              <w:spacing w:before="1" w:line="247" w:lineRule="auto"/>
              <w:ind w:left="373" w:right="52" w:hanging="296"/>
              <w:rPr>
                <w:sz w:val="11"/>
              </w:rPr>
            </w:pPr>
            <w:r>
              <w:rPr>
                <w:w w:val="105"/>
                <w:sz w:val="11"/>
              </w:rPr>
              <w:t>非政务服务事项</w:t>
            </w:r>
          </w:p>
        </w:tc>
        <w:tc>
          <w:tcPr>
            <w:tcW w:w="2679" w:type="dxa"/>
          </w:tcPr>
          <w:p>
            <w:pPr>
              <w:pStyle w:val="7"/>
              <w:rPr>
                <w:rFonts w:ascii="Times New Roman"/>
                <w:sz w:val="10"/>
              </w:rPr>
            </w:pPr>
          </w:p>
        </w:tc>
        <w:tc>
          <w:tcPr>
            <w:tcW w:w="11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7"/>
              </w:rPr>
            </w:pPr>
          </w:p>
          <w:p>
            <w:pPr>
              <w:pStyle w:val="7"/>
              <w:numPr>
                <w:ilvl w:val="0"/>
                <w:numId w:val="27"/>
              </w:numPr>
              <w:tabs>
                <w:tab w:val="left" w:pos="144"/>
              </w:tabs>
              <w:spacing w:before="1" w:after="0" w:line="240" w:lineRule="auto"/>
              <w:ind w:left="143" w:right="0" w:hanging="120"/>
              <w:jc w:val="left"/>
              <w:rPr>
                <w:sz w:val="11"/>
              </w:rPr>
            </w:pPr>
            <w:r>
              <w:rPr>
                <w:w w:val="105"/>
                <w:sz w:val="11"/>
              </w:rPr>
              <w:t>办税服务厅名称</w:t>
            </w:r>
          </w:p>
          <w:p>
            <w:pPr>
              <w:pStyle w:val="7"/>
              <w:numPr>
                <w:ilvl w:val="0"/>
                <w:numId w:val="27"/>
              </w:numPr>
              <w:tabs>
                <w:tab w:val="left" w:pos="144"/>
              </w:tabs>
              <w:spacing w:before="5" w:after="0" w:line="240" w:lineRule="auto"/>
              <w:ind w:left="143" w:right="0" w:hanging="120"/>
              <w:jc w:val="left"/>
              <w:rPr>
                <w:sz w:val="11"/>
              </w:rPr>
            </w:pPr>
            <w:r>
              <w:rPr>
                <w:w w:val="105"/>
                <w:sz w:val="11"/>
              </w:rPr>
              <w:t>地址</w:t>
            </w:r>
          </w:p>
          <w:p>
            <w:pPr>
              <w:pStyle w:val="7"/>
              <w:numPr>
                <w:ilvl w:val="0"/>
                <w:numId w:val="27"/>
              </w:numPr>
              <w:tabs>
                <w:tab w:val="left" w:pos="144"/>
              </w:tabs>
              <w:spacing w:before="4" w:after="0" w:line="240" w:lineRule="auto"/>
              <w:ind w:left="143" w:right="0" w:hanging="120"/>
              <w:jc w:val="left"/>
              <w:rPr>
                <w:sz w:val="11"/>
              </w:rPr>
            </w:pPr>
            <w:r>
              <w:rPr>
                <w:w w:val="105"/>
                <w:sz w:val="11"/>
              </w:rPr>
              <w:t>电话</w:t>
            </w:r>
          </w:p>
          <w:p>
            <w:pPr>
              <w:pStyle w:val="7"/>
              <w:numPr>
                <w:ilvl w:val="0"/>
                <w:numId w:val="27"/>
              </w:numPr>
              <w:tabs>
                <w:tab w:val="left" w:pos="144"/>
              </w:tabs>
              <w:spacing w:before="6" w:after="0" w:line="240" w:lineRule="auto"/>
              <w:ind w:left="143" w:right="0" w:hanging="120"/>
              <w:jc w:val="left"/>
              <w:rPr>
                <w:sz w:val="11"/>
              </w:rPr>
            </w:pPr>
            <w:r>
              <w:rPr>
                <w:w w:val="105"/>
                <w:sz w:val="11"/>
              </w:rPr>
              <w:t>办公时间</w:t>
            </w:r>
          </w:p>
          <w:p>
            <w:pPr>
              <w:pStyle w:val="7"/>
              <w:numPr>
                <w:ilvl w:val="0"/>
                <w:numId w:val="27"/>
              </w:numPr>
              <w:tabs>
                <w:tab w:val="left" w:pos="144"/>
              </w:tabs>
              <w:spacing w:before="4" w:after="0" w:line="240" w:lineRule="auto"/>
              <w:ind w:left="143" w:right="0" w:hanging="120"/>
              <w:jc w:val="left"/>
              <w:rPr>
                <w:sz w:val="11"/>
              </w:rPr>
            </w:pPr>
            <w:r>
              <w:rPr>
                <w:w w:val="105"/>
                <w:sz w:val="11"/>
              </w:rPr>
              <w:t>主要职责</w:t>
            </w:r>
          </w:p>
        </w:tc>
        <w:tc>
          <w:tcPr>
            <w:tcW w:w="10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4"/>
              <w:ind w:left="51" w:right="25"/>
              <w:jc w:val="center"/>
              <w:rPr>
                <w:sz w:val="11"/>
              </w:rPr>
            </w:pPr>
            <w:r>
              <w:rPr>
                <w:w w:val="105"/>
                <w:sz w:val="11"/>
              </w:rPr>
              <w:t>办税地图</w:t>
            </w:r>
          </w:p>
        </w:tc>
        <w:tc>
          <w:tcPr>
            <w:tcW w:w="19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2"/>
              </w:rPr>
            </w:pPr>
          </w:p>
          <w:p>
            <w:pPr>
              <w:pStyle w:val="7"/>
              <w:spacing w:before="1" w:line="247" w:lineRule="auto"/>
              <w:ind w:left="372" w:hanging="329"/>
              <w:rPr>
                <w:sz w:val="11"/>
              </w:rPr>
            </w:pPr>
            <w:r>
              <w:rPr>
                <w:rFonts w:hint="eastAsia"/>
                <w:sz w:val="11"/>
              </w:rPr>
              <w:t>http://hunan.chinatax.gov.cn/hallmap/20190304001613</w:t>
            </w:r>
          </w:p>
        </w:tc>
        <w:tc>
          <w:tcPr>
            <w:tcW w:w="16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1"/>
              </w:rPr>
            </w:pPr>
          </w:p>
          <w:p>
            <w:pPr>
              <w:pStyle w:val="7"/>
              <w:spacing w:line="247" w:lineRule="auto"/>
              <w:ind w:left="26" w:right="33"/>
              <w:jc w:val="both"/>
              <w:rPr>
                <w:sz w:val="11"/>
              </w:rPr>
            </w:pPr>
            <w:r>
              <w:rPr>
                <w:w w:val="105"/>
                <w:sz w:val="11"/>
              </w:rPr>
              <w:t>《国家税务总局关于印发&lt;全面推进政务公开工作实施办法&gt;的通知》（税总发〔2017〕</w:t>
            </w:r>
          </w:p>
          <w:p>
            <w:pPr>
              <w:pStyle w:val="7"/>
              <w:spacing w:before="2"/>
              <w:ind w:left="26"/>
              <w:rPr>
                <w:sz w:val="11"/>
              </w:rPr>
            </w:pPr>
            <w:r>
              <w:rPr>
                <w:w w:val="105"/>
                <w:sz w:val="11"/>
              </w:rPr>
              <w:t>44号）</w:t>
            </w:r>
          </w:p>
        </w:tc>
        <w:tc>
          <w:tcPr>
            <w:tcW w:w="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7"/>
              </w:rPr>
            </w:pPr>
          </w:p>
          <w:p>
            <w:pPr>
              <w:pStyle w:val="7"/>
              <w:spacing w:before="1" w:line="247" w:lineRule="auto"/>
              <w:ind w:left="26" w:right="5"/>
              <w:jc w:val="both"/>
              <w:rPr>
                <w:sz w:val="11"/>
              </w:rPr>
            </w:pPr>
            <w:r>
              <w:rPr>
                <w:w w:val="105"/>
                <w:sz w:val="11"/>
              </w:rPr>
              <w:t>自该政府信息形成或者变更之日起20个工作日内及时公开</w:t>
            </w:r>
          </w:p>
        </w:tc>
        <w:tc>
          <w:tcPr>
            <w:tcW w:w="7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7"/>
              </w:rPr>
            </w:pPr>
          </w:p>
          <w:p>
            <w:pPr>
              <w:pStyle w:val="7"/>
              <w:spacing w:line="247" w:lineRule="auto"/>
              <w:ind w:left="26" w:right="100"/>
              <w:jc w:val="both"/>
              <w:rPr>
                <w:sz w:val="11"/>
              </w:rPr>
            </w:pPr>
            <w:r>
              <w:rPr>
                <w:w w:val="105"/>
                <w:sz w:val="11"/>
              </w:rPr>
              <w:t>国家税务总</w:t>
            </w:r>
            <w:r>
              <w:rPr>
                <w:rFonts w:hint="eastAsia"/>
                <w:w w:val="105"/>
                <w:sz w:val="11"/>
                <w:lang w:eastAsia="zh-CN"/>
              </w:rPr>
              <w:t>局龙山县税务局</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4"/>
              <w:ind w:left="30"/>
              <w:jc w:val="center"/>
              <w:rPr>
                <w:sz w:val="11"/>
              </w:rPr>
            </w:pPr>
            <w:r>
              <w:rPr>
                <w:w w:val="106"/>
                <w:sz w:val="11"/>
              </w:rPr>
              <w:t>√</w:t>
            </w:r>
          </w:p>
        </w:tc>
        <w:tc>
          <w:tcPr>
            <w:tcW w:w="660" w:type="dxa"/>
          </w:tcPr>
          <w:p>
            <w:pPr>
              <w:pStyle w:val="7"/>
              <w:rPr>
                <w:rFonts w:ascii="Times New Roman"/>
                <w:sz w:val="10"/>
              </w:rPr>
            </w:pPr>
          </w:p>
        </w:tc>
        <w:tc>
          <w:tcPr>
            <w:tcW w:w="61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4"/>
              <w:ind w:right="222"/>
              <w:jc w:val="right"/>
              <w:rPr>
                <w:sz w:val="11"/>
              </w:rPr>
            </w:pPr>
            <w:r>
              <w:rPr>
                <w:w w:val="106"/>
                <w:sz w:val="11"/>
              </w:rPr>
              <w:t>√</w:t>
            </w:r>
          </w:p>
        </w:tc>
        <w:tc>
          <w:tcPr>
            <w:tcW w:w="611" w:type="dxa"/>
          </w:tcPr>
          <w:p>
            <w:pPr>
              <w:pStyle w:val="7"/>
              <w:rPr>
                <w:rFonts w:ascii="Times New Roman"/>
                <w:sz w:val="10"/>
              </w:rPr>
            </w:pPr>
          </w:p>
        </w:tc>
        <w:tc>
          <w:tcPr>
            <w:tcW w:w="8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4"/>
              <w:ind w:left="30"/>
              <w:jc w:val="center"/>
              <w:rPr>
                <w:sz w:val="11"/>
              </w:rPr>
            </w:pPr>
            <w:r>
              <w:rPr>
                <w:w w:val="106"/>
                <w:sz w:val="11"/>
              </w:rPr>
              <w:t>√</w:t>
            </w:r>
          </w:p>
        </w:tc>
        <w:tc>
          <w:tcPr>
            <w:tcW w:w="18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5"/>
              </w:rPr>
            </w:pPr>
          </w:p>
          <w:p>
            <w:pPr>
              <w:pStyle w:val="7"/>
              <w:numPr>
                <w:ilvl w:val="0"/>
                <w:numId w:val="28"/>
              </w:numPr>
              <w:tabs>
                <w:tab w:val="left" w:pos="204"/>
              </w:tabs>
              <w:spacing w:before="0" w:after="0" w:line="240" w:lineRule="auto"/>
              <w:ind w:left="203" w:right="0" w:hanging="178"/>
              <w:jc w:val="left"/>
              <w:rPr>
                <w:sz w:val="11"/>
              </w:rPr>
            </w:pPr>
            <w:r>
              <w:rPr>
                <w:w w:val="105"/>
                <w:sz w:val="11"/>
              </w:rPr>
              <w:t>政府网站 □ 政府公报</w:t>
            </w:r>
          </w:p>
          <w:p>
            <w:pPr>
              <w:pStyle w:val="7"/>
              <w:numPr>
                <w:ilvl w:val="0"/>
                <w:numId w:val="29"/>
              </w:numPr>
              <w:tabs>
                <w:tab w:val="left" w:pos="204"/>
              </w:tabs>
              <w:spacing w:before="5" w:after="0" w:line="240" w:lineRule="auto"/>
              <w:ind w:left="203" w:right="0" w:hanging="178"/>
              <w:jc w:val="left"/>
              <w:rPr>
                <w:sz w:val="11"/>
              </w:rPr>
            </w:pPr>
            <w:r>
              <w:rPr>
                <w:w w:val="105"/>
                <w:sz w:val="11"/>
              </w:rPr>
              <w:t>两微一端 □ 发布会\听证会</w:t>
            </w:r>
          </w:p>
          <w:p>
            <w:pPr>
              <w:pStyle w:val="7"/>
              <w:numPr>
                <w:ilvl w:val="0"/>
                <w:numId w:val="29"/>
              </w:numPr>
              <w:tabs>
                <w:tab w:val="left" w:pos="204"/>
              </w:tabs>
              <w:spacing w:before="5" w:after="0" w:line="240" w:lineRule="auto"/>
              <w:ind w:left="203" w:right="0" w:hanging="178"/>
              <w:jc w:val="left"/>
              <w:rPr>
                <w:sz w:val="11"/>
              </w:rPr>
            </w:pPr>
            <w:r>
              <w:rPr>
                <w:w w:val="105"/>
                <w:sz w:val="11"/>
              </w:rPr>
              <w:t>广播电视 □ 纸质媒体</w:t>
            </w:r>
          </w:p>
          <w:p>
            <w:pPr>
              <w:pStyle w:val="7"/>
              <w:numPr>
                <w:ilvl w:val="0"/>
                <w:numId w:val="29"/>
              </w:numPr>
              <w:tabs>
                <w:tab w:val="left" w:pos="204"/>
              </w:tabs>
              <w:spacing w:before="5" w:after="0" w:line="240" w:lineRule="auto"/>
              <w:ind w:left="203" w:right="0" w:hanging="178"/>
              <w:jc w:val="left"/>
              <w:rPr>
                <w:sz w:val="11"/>
              </w:rPr>
            </w:pPr>
            <w:r>
              <w:rPr>
                <w:w w:val="105"/>
                <w:sz w:val="11"/>
              </w:rPr>
              <w:t>公开查阅点 □ 政务服务中心</w:t>
            </w:r>
          </w:p>
          <w:p>
            <w:pPr>
              <w:pStyle w:val="7"/>
              <w:numPr>
                <w:ilvl w:val="0"/>
                <w:numId w:val="29"/>
              </w:numPr>
              <w:tabs>
                <w:tab w:val="left" w:pos="204"/>
              </w:tabs>
              <w:spacing w:before="4" w:after="0" w:line="240" w:lineRule="auto"/>
              <w:ind w:left="203" w:right="0" w:hanging="178"/>
              <w:jc w:val="left"/>
              <w:rPr>
                <w:sz w:val="11"/>
              </w:rPr>
            </w:pPr>
            <w:r>
              <w:rPr>
                <w:w w:val="105"/>
                <w:sz w:val="11"/>
              </w:rPr>
              <w:t>便民服务站 □ 入户/现场</w:t>
            </w:r>
          </w:p>
          <w:p>
            <w:pPr>
              <w:pStyle w:val="7"/>
              <w:numPr>
                <w:ilvl w:val="0"/>
                <w:numId w:val="29"/>
              </w:numPr>
              <w:tabs>
                <w:tab w:val="left" w:pos="204"/>
              </w:tabs>
              <w:spacing w:before="6" w:after="0" w:line="240" w:lineRule="auto"/>
              <w:ind w:left="203" w:right="0" w:hanging="178"/>
              <w:jc w:val="left"/>
              <w:rPr>
                <w:sz w:val="11"/>
              </w:rPr>
            </w:pPr>
            <w:r>
              <w:rPr>
                <w:w w:val="105"/>
                <w:sz w:val="11"/>
              </w:rPr>
              <w:t>社区/企事业单位/村公示栏</w:t>
            </w:r>
          </w:p>
          <w:p>
            <w:pPr>
              <w:pStyle w:val="7"/>
              <w:spacing w:before="4"/>
              <w:ind w:left="26"/>
              <w:rPr>
                <w:sz w:val="11"/>
              </w:rPr>
            </w:pPr>
            <w:r>
              <w:rPr>
                <w:w w:val="105"/>
                <w:sz w:val="11"/>
              </w:rPr>
              <w:t>（电子屏）</w:t>
            </w:r>
          </w:p>
          <w:p>
            <w:pPr>
              <w:pStyle w:val="7"/>
              <w:numPr>
                <w:ilvl w:val="0"/>
                <w:numId w:val="29"/>
              </w:numPr>
              <w:tabs>
                <w:tab w:val="left" w:pos="204"/>
              </w:tabs>
              <w:spacing w:before="4" w:after="0" w:line="249" w:lineRule="auto"/>
              <w:ind w:left="26" w:right="109" w:firstLine="0"/>
              <w:jc w:val="left"/>
              <w:rPr>
                <w:sz w:val="11"/>
              </w:rPr>
            </w:pPr>
            <w:r>
              <w:rPr>
                <w:spacing w:val="-2"/>
                <w:w w:val="105"/>
                <w:sz w:val="11"/>
              </w:rPr>
              <w:t>精准推送 ■ 其他：办税服务</w:t>
            </w:r>
            <w:r>
              <w:rPr>
                <w:w w:val="105"/>
                <w:sz w:val="11"/>
              </w:rPr>
              <w:t>厅</w:t>
            </w:r>
          </w:p>
        </w:tc>
        <w:tc>
          <w:tcPr>
            <w:tcW w:w="7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7"/>
              </w:rPr>
            </w:pPr>
          </w:p>
          <w:p>
            <w:pPr>
              <w:pStyle w:val="7"/>
              <w:spacing w:before="1" w:line="247" w:lineRule="auto"/>
              <w:ind w:left="35" w:right="5"/>
              <w:jc w:val="center"/>
              <w:rPr>
                <w:sz w:val="11"/>
              </w:rPr>
            </w:pPr>
            <w:r>
              <w:rPr>
                <w:w w:val="105"/>
                <w:sz w:val="11"/>
              </w:rPr>
              <w:t>各区县（市） 政府组织下辖乡镇（街道） 据实梳理、填报</w:t>
            </w:r>
          </w:p>
        </w:tc>
        <w:tc>
          <w:tcPr>
            <w:tcW w:w="167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9"/>
              </w:rPr>
            </w:pPr>
          </w:p>
          <w:p>
            <w:pPr>
              <w:pStyle w:val="7"/>
              <w:numPr>
                <w:ilvl w:val="0"/>
                <w:numId w:val="30"/>
              </w:numPr>
              <w:tabs>
                <w:tab w:val="left" w:pos="204"/>
              </w:tabs>
              <w:spacing w:before="0" w:after="0" w:line="240" w:lineRule="auto"/>
              <w:ind w:left="203" w:right="0" w:hanging="179"/>
              <w:jc w:val="left"/>
              <w:rPr>
                <w:sz w:val="11"/>
              </w:rPr>
            </w:pPr>
            <w:r>
              <w:rPr>
                <w:w w:val="105"/>
                <w:sz w:val="11"/>
              </w:rPr>
              <w:t>政府网站 □ 政府公报</w:t>
            </w:r>
          </w:p>
          <w:p>
            <w:pPr>
              <w:pStyle w:val="7"/>
              <w:numPr>
                <w:ilvl w:val="0"/>
                <w:numId w:val="30"/>
              </w:numPr>
              <w:tabs>
                <w:tab w:val="left" w:pos="204"/>
              </w:tabs>
              <w:spacing w:before="4" w:after="0" w:line="249" w:lineRule="auto"/>
              <w:ind w:left="25" w:right="90" w:firstLine="0"/>
              <w:jc w:val="left"/>
              <w:rPr>
                <w:sz w:val="11"/>
              </w:rPr>
            </w:pPr>
            <w:r>
              <w:rPr>
                <w:w w:val="105"/>
                <w:sz w:val="11"/>
              </w:rPr>
              <w:t>两微一端  □ 发布会\</w:t>
            </w:r>
            <w:r>
              <w:rPr>
                <w:spacing w:val="-15"/>
                <w:w w:val="105"/>
                <w:sz w:val="11"/>
              </w:rPr>
              <w:t>听</w:t>
            </w:r>
            <w:r>
              <w:rPr>
                <w:w w:val="105"/>
                <w:sz w:val="11"/>
              </w:rPr>
              <w:t>证会</w:t>
            </w:r>
          </w:p>
          <w:p>
            <w:pPr>
              <w:pStyle w:val="7"/>
              <w:numPr>
                <w:ilvl w:val="0"/>
                <w:numId w:val="30"/>
              </w:numPr>
              <w:tabs>
                <w:tab w:val="left" w:pos="204"/>
              </w:tabs>
              <w:spacing w:before="0" w:after="0" w:line="139" w:lineRule="exact"/>
              <w:ind w:left="203" w:right="0" w:hanging="179"/>
              <w:jc w:val="left"/>
              <w:rPr>
                <w:sz w:val="11"/>
              </w:rPr>
            </w:pPr>
            <w:r>
              <w:rPr>
                <w:w w:val="105"/>
                <w:sz w:val="11"/>
              </w:rPr>
              <w:t>广播电视 □ 纸质媒体</w:t>
            </w:r>
          </w:p>
          <w:p>
            <w:pPr>
              <w:pStyle w:val="7"/>
              <w:numPr>
                <w:ilvl w:val="0"/>
                <w:numId w:val="30"/>
              </w:numPr>
              <w:tabs>
                <w:tab w:val="left" w:pos="204"/>
              </w:tabs>
              <w:spacing w:before="6" w:after="0" w:line="247" w:lineRule="auto"/>
              <w:ind w:left="25" w:right="32" w:firstLine="0"/>
              <w:jc w:val="left"/>
              <w:rPr>
                <w:sz w:val="11"/>
              </w:rPr>
            </w:pPr>
            <w:r>
              <w:rPr>
                <w:spacing w:val="-1"/>
                <w:w w:val="105"/>
                <w:sz w:val="11"/>
              </w:rPr>
              <w:t>公开查阅点 □ 政务服务中</w:t>
            </w:r>
            <w:r>
              <w:rPr>
                <w:w w:val="105"/>
                <w:sz w:val="11"/>
              </w:rPr>
              <w:t>心 □ 便民服务站 □ 入户/</w:t>
            </w:r>
            <w:r>
              <w:rPr>
                <w:spacing w:val="-15"/>
                <w:w w:val="105"/>
                <w:sz w:val="11"/>
              </w:rPr>
              <w:t>现</w:t>
            </w:r>
            <w:r>
              <w:rPr>
                <w:spacing w:val="2"/>
                <w:w w:val="105"/>
                <w:sz w:val="11"/>
              </w:rPr>
              <w:t>场   □ 社区</w:t>
            </w:r>
            <w:r>
              <w:rPr>
                <w:w w:val="105"/>
                <w:sz w:val="11"/>
              </w:rPr>
              <w:t>/企事业单位/村公示栏（电子屏）</w:t>
            </w:r>
          </w:p>
          <w:p>
            <w:pPr>
              <w:pStyle w:val="7"/>
              <w:numPr>
                <w:ilvl w:val="0"/>
                <w:numId w:val="30"/>
              </w:numPr>
              <w:tabs>
                <w:tab w:val="left" w:pos="204"/>
              </w:tabs>
              <w:spacing w:before="1" w:after="0" w:line="249" w:lineRule="auto"/>
              <w:ind w:left="25" w:right="33" w:firstLine="0"/>
              <w:jc w:val="left"/>
              <w:rPr>
                <w:sz w:val="11"/>
              </w:rPr>
            </w:pPr>
            <w:r>
              <w:rPr>
                <w:spacing w:val="-2"/>
                <w:w w:val="105"/>
                <w:sz w:val="11"/>
              </w:rPr>
              <w:t>精准推送 □ 其他：办税服</w:t>
            </w:r>
            <w:r>
              <w:rPr>
                <w:w w:val="105"/>
                <w:sz w:val="11"/>
              </w:rPr>
              <w:t>务厅</w:t>
            </w:r>
          </w:p>
        </w:tc>
        <w:tc>
          <w:tcPr>
            <w:tcW w:w="1556"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029" w:hRule="atLeast"/>
        </w:trPr>
        <w:tc>
          <w:tcPr>
            <w:tcW w:w="3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4"/>
              <w:ind w:right="125"/>
              <w:jc w:val="right"/>
              <w:rPr>
                <w:sz w:val="11"/>
              </w:rPr>
            </w:pPr>
            <w:r>
              <w:rPr>
                <w:w w:val="106"/>
                <w:sz w:val="11"/>
              </w:rPr>
              <w:t>8</w:t>
            </w:r>
          </w:p>
        </w:tc>
        <w:tc>
          <w:tcPr>
            <w:tcW w:w="586" w:type="dxa"/>
            <w:vMerge w:val="continue"/>
            <w:tcBorders>
              <w:top w:val="nil"/>
            </w:tcBorders>
          </w:tcPr>
          <w:p>
            <w:pPr>
              <w:rPr>
                <w:sz w:val="2"/>
                <w:szCs w:val="2"/>
              </w:rPr>
            </w:pPr>
          </w:p>
        </w:tc>
        <w:tc>
          <w:tcPr>
            <w:tcW w:w="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4"/>
              <w:ind w:left="45" w:right="23"/>
              <w:jc w:val="center"/>
              <w:rPr>
                <w:sz w:val="11"/>
              </w:rPr>
            </w:pPr>
            <w:r>
              <w:rPr>
                <w:w w:val="105"/>
                <w:sz w:val="11"/>
              </w:rPr>
              <w:t>办税日历</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2"/>
              </w:rPr>
            </w:pPr>
          </w:p>
          <w:p>
            <w:pPr>
              <w:pStyle w:val="7"/>
              <w:spacing w:before="1" w:line="247" w:lineRule="auto"/>
              <w:ind w:left="373" w:right="52" w:hanging="296"/>
              <w:rPr>
                <w:sz w:val="11"/>
              </w:rPr>
            </w:pPr>
            <w:r>
              <w:rPr>
                <w:w w:val="105"/>
                <w:sz w:val="11"/>
              </w:rPr>
              <w:t>非政务服务事项</w:t>
            </w:r>
          </w:p>
        </w:tc>
        <w:tc>
          <w:tcPr>
            <w:tcW w:w="2679" w:type="dxa"/>
          </w:tcPr>
          <w:p>
            <w:pPr>
              <w:pStyle w:val="7"/>
              <w:rPr>
                <w:rFonts w:ascii="Times New Roman"/>
                <w:sz w:val="10"/>
              </w:rPr>
            </w:pPr>
          </w:p>
        </w:tc>
        <w:tc>
          <w:tcPr>
            <w:tcW w:w="11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7"/>
              </w:rPr>
            </w:pPr>
          </w:p>
          <w:p>
            <w:pPr>
              <w:pStyle w:val="7"/>
              <w:numPr>
                <w:ilvl w:val="0"/>
                <w:numId w:val="31"/>
              </w:numPr>
              <w:tabs>
                <w:tab w:val="left" w:pos="144"/>
              </w:tabs>
              <w:spacing w:before="0" w:after="0" w:line="240" w:lineRule="auto"/>
              <w:ind w:left="143" w:right="0" w:hanging="120"/>
              <w:jc w:val="left"/>
              <w:rPr>
                <w:sz w:val="11"/>
              </w:rPr>
            </w:pPr>
            <w:r>
              <w:rPr>
                <w:w w:val="105"/>
                <w:sz w:val="11"/>
              </w:rPr>
              <w:t>申报征收期</w:t>
            </w:r>
          </w:p>
          <w:p>
            <w:pPr>
              <w:pStyle w:val="7"/>
              <w:numPr>
                <w:ilvl w:val="0"/>
                <w:numId w:val="31"/>
              </w:numPr>
              <w:tabs>
                <w:tab w:val="left" w:pos="144"/>
              </w:tabs>
              <w:spacing w:before="4" w:after="0" w:line="240" w:lineRule="auto"/>
              <w:ind w:left="143" w:right="0" w:hanging="120"/>
              <w:jc w:val="left"/>
              <w:rPr>
                <w:sz w:val="11"/>
              </w:rPr>
            </w:pPr>
            <w:r>
              <w:rPr>
                <w:w w:val="105"/>
                <w:sz w:val="11"/>
              </w:rPr>
              <w:t>申报征收项目</w:t>
            </w:r>
          </w:p>
          <w:p>
            <w:pPr>
              <w:pStyle w:val="7"/>
              <w:numPr>
                <w:ilvl w:val="0"/>
                <w:numId w:val="31"/>
              </w:numPr>
              <w:tabs>
                <w:tab w:val="left" w:pos="144"/>
              </w:tabs>
              <w:spacing w:before="6" w:after="0" w:line="240" w:lineRule="auto"/>
              <w:ind w:left="143" w:right="0" w:hanging="120"/>
              <w:jc w:val="left"/>
              <w:rPr>
                <w:sz w:val="11"/>
              </w:rPr>
            </w:pPr>
            <w:r>
              <w:rPr>
                <w:w w:val="105"/>
                <w:sz w:val="11"/>
              </w:rPr>
              <w:t>备注</w:t>
            </w:r>
          </w:p>
        </w:tc>
        <w:tc>
          <w:tcPr>
            <w:tcW w:w="10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4"/>
              <w:ind w:left="51" w:right="25"/>
              <w:jc w:val="center"/>
              <w:rPr>
                <w:sz w:val="11"/>
              </w:rPr>
            </w:pPr>
            <w:r>
              <w:rPr>
                <w:w w:val="105"/>
                <w:sz w:val="11"/>
              </w:rPr>
              <w:t>办税日历</w:t>
            </w:r>
          </w:p>
        </w:tc>
        <w:tc>
          <w:tcPr>
            <w:tcW w:w="19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2"/>
              </w:rPr>
            </w:pPr>
          </w:p>
          <w:p>
            <w:pPr>
              <w:pStyle w:val="7"/>
              <w:spacing w:before="1" w:line="247" w:lineRule="auto"/>
              <w:ind w:left="342" w:hanging="299"/>
              <w:rPr>
                <w:sz w:val="11"/>
              </w:rPr>
            </w:pPr>
            <w:r>
              <w:rPr>
                <w:rFonts w:hint="eastAsia"/>
                <w:sz w:val="11"/>
              </w:rPr>
              <w:t>http://hunan.chinatax.gov.cn/calendar/20190717003528</w:t>
            </w:r>
          </w:p>
        </w:tc>
        <w:tc>
          <w:tcPr>
            <w:tcW w:w="16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1"/>
              </w:rPr>
            </w:pPr>
          </w:p>
          <w:p>
            <w:pPr>
              <w:pStyle w:val="7"/>
              <w:spacing w:before="1" w:line="247" w:lineRule="auto"/>
              <w:ind w:left="26" w:right="33"/>
              <w:jc w:val="both"/>
              <w:rPr>
                <w:sz w:val="11"/>
              </w:rPr>
            </w:pPr>
            <w:r>
              <w:rPr>
                <w:w w:val="105"/>
                <w:sz w:val="11"/>
              </w:rPr>
              <w:t>《国家税务总局关于印发&lt;全面推进政务公开工作实施办法&gt;的通知》（税总发〔2017〕</w:t>
            </w:r>
          </w:p>
          <w:p>
            <w:pPr>
              <w:pStyle w:val="7"/>
              <w:spacing w:before="2"/>
              <w:ind w:left="26"/>
              <w:rPr>
                <w:sz w:val="11"/>
              </w:rPr>
            </w:pPr>
            <w:r>
              <w:rPr>
                <w:w w:val="105"/>
                <w:sz w:val="11"/>
              </w:rPr>
              <w:t>44号）</w:t>
            </w:r>
          </w:p>
        </w:tc>
        <w:tc>
          <w:tcPr>
            <w:tcW w:w="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7"/>
              </w:rPr>
            </w:pPr>
          </w:p>
          <w:p>
            <w:pPr>
              <w:pStyle w:val="7"/>
              <w:spacing w:line="247" w:lineRule="auto"/>
              <w:ind w:left="26" w:right="5"/>
              <w:jc w:val="both"/>
              <w:rPr>
                <w:sz w:val="11"/>
              </w:rPr>
            </w:pPr>
            <w:r>
              <w:rPr>
                <w:w w:val="105"/>
                <w:sz w:val="11"/>
              </w:rPr>
              <w:t>自该政府信息形成或者变更之日起20个工作日内及时公开</w:t>
            </w:r>
          </w:p>
        </w:tc>
        <w:tc>
          <w:tcPr>
            <w:tcW w:w="7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line="247" w:lineRule="auto"/>
              <w:ind w:left="26" w:right="100"/>
              <w:jc w:val="both"/>
              <w:rPr>
                <w:sz w:val="11"/>
              </w:rPr>
            </w:pPr>
            <w:r>
              <w:rPr>
                <w:rFonts w:hint="eastAsia"/>
                <w:sz w:val="11"/>
              </w:rPr>
              <w:t>国家税务总局龙山县税务局</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4"/>
              <w:ind w:left="30"/>
              <w:jc w:val="center"/>
              <w:rPr>
                <w:sz w:val="11"/>
              </w:rPr>
            </w:pPr>
            <w:r>
              <w:rPr>
                <w:w w:val="106"/>
                <w:sz w:val="11"/>
              </w:rPr>
              <w:t>√</w:t>
            </w:r>
          </w:p>
        </w:tc>
        <w:tc>
          <w:tcPr>
            <w:tcW w:w="660" w:type="dxa"/>
          </w:tcPr>
          <w:p>
            <w:pPr>
              <w:pStyle w:val="7"/>
              <w:rPr>
                <w:rFonts w:ascii="Times New Roman"/>
                <w:sz w:val="10"/>
              </w:rPr>
            </w:pPr>
          </w:p>
        </w:tc>
        <w:tc>
          <w:tcPr>
            <w:tcW w:w="61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4"/>
              <w:ind w:right="222"/>
              <w:jc w:val="right"/>
              <w:rPr>
                <w:sz w:val="11"/>
              </w:rPr>
            </w:pPr>
            <w:r>
              <w:rPr>
                <w:w w:val="106"/>
                <w:sz w:val="11"/>
              </w:rPr>
              <w:t>√</w:t>
            </w:r>
          </w:p>
        </w:tc>
        <w:tc>
          <w:tcPr>
            <w:tcW w:w="611" w:type="dxa"/>
          </w:tcPr>
          <w:p>
            <w:pPr>
              <w:pStyle w:val="7"/>
              <w:rPr>
                <w:rFonts w:ascii="Times New Roman"/>
                <w:sz w:val="10"/>
              </w:rPr>
            </w:pPr>
          </w:p>
        </w:tc>
        <w:tc>
          <w:tcPr>
            <w:tcW w:w="8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4"/>
              <w:ind w:left="30"/>
              <w:jc w:val="center"/>
              <w:rPr>
                <w:sz w:val="11"/>
              </w:rPr>
            </w:pPr>
            <w:r>
              <w:rPr>
                <w:w w:val="106"/>
                <w:sz w:val="11"/>
              </w:rPr>
              <w:t>√</w:t>
            </w:r>
          </w:p>
        </w:tc>
        <w:tc>
          <w:tcPr>
            <w:tcW w:w="18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5"/>
              </w:rPr>
            </w:pPr>
          </w:p>
          <w:p>
            <w:pPr>
              <w:pStyle w:val="7"/>
              <w:numPr>
                <w:ilvl w:val="0"/>
                <w:numId w:val="32"/>
              </w:numPr>
              <w:tabs>
                <w:tab w:val="left" w:pos="204"/>
              </w:tabs>
              <w:spacing w:before="0" w:after="0" w:line="240" w:lineRule="auto"/>
              <w:ind w:left="203" w:right="0" w:hanging="178"/>
              <w:jc w:val="left"/>
              <w:rPr>
                <w:sz w:val="11"/>
              </w:rPr>
            </w:pPr>
            <w:r>
              <w:rPr>
                <w:w w:val="105"/>
                <w:sz w:val="11"/>
              </w:rPr>
              <w:t>政府网站 □ 政府公报</w:t>
            </w:r>
          </w:p>
          <w:p>
            <w:pPr>
              <w:pStyle w:val="7"/>
              <w:numPr>
                <w:ilvl w:val="0"/>
                <w:numId w:val="33"/>
              </w:numPr>
              <w:tabs>
                <w:tab w:val="left" w:pos="204"/>
              </w:tabs>
              <w:spacing w:before="5" w:after="0" w:line="240" w:lineRule="auto"/>
              <w:ind w:left="203" w:right="0" w:hanging="178"/>
              <w:jc w:val="left"/>
              <w:rPr>
                <w:sz w:val="11"/>
              </w:rPr>
            </w:pPr>
            <w:r>
              <w:rPr>
                <w:w w:val="105"/>
                <w:sz w:val="11"/>
              </w:rPr>
              <w:t>两微一端 □ 发布会\听证会</w:t>
            </w:r>
          </w:p>
          <w:p>
            <w:pPr>
              <w:pStyle w:val="7"/>
              <w:numPr>
                <w:ilvl w:val="0"/>
                <w:numId w:val="33"/>
              </w:numPr>
              <w:tabs>
                <w:tab w:val="left" w:pos="204"/>
              </w:tabs>
              <w:spacing w:before="5" w:after="0" w:line="240" w:lineRule="auto"/>
              <w:ind w:left="203" w:right="0" w:hanging="178"/>
              <w:jc w:val="left"/>
              <w:rPr>
                <w:sz w:val="11"/>
              </w:rPr>
            </w:pPr>
            <w:r>
              <w:rPr>
                <w:w w:val="105"/>
                <w:sz w:val="11"/>
              </w:rPr>
              <w:t>广播电视 □ 纸质媒体</w:t>
            </w:r>
          </w:p>
          <w:p>
            <w:pPr>
              <w:pStyle w:val="7"/>
              <w:numPr>
                <w:ilvl w:val="0"/>
                <w:numId w:val="33"/>
              </w:numPr>
              <w:tabs>
                <w:tab w:val="left" w:pos="204"/>
              </w:tabs>
              <w:spacing w:before="5" w:after="0" w:line="240" w:lineRule="auto"/>
              <w:ind w:left="203" w:right="0" w:hanging="178"/>
              <w:jc w:val="left"/>
              <w:rPr>
                <w:sz w:val="11"/>
              </w:rPr>
            </w:pPr>
            <w:r>
              <w:rPr>
                <w:w w:val="105"/>
                <w:sz w:val="11"/>
              </w:rPr>
              <w:t>公开查阅点 □ 政务服务中心</w:t>
            </w:r>
          </w:p>
          <w:p>
            <w:pPr>
              <w:pStyle w:val="7"/>
              <w:numPr>
                <w:ilvl w:val="0"/>
                <w:numId w:val="33"/>
              </w:numPr>
              <w:tabs>
                <w:tab w:val="left" w:pos="204"/>
              </w:tabs>
              <w:spacing w:before="4" w:after="0" w:line="240" w:lineRule="auto"/>
              <w:ind w:left="203" w:right="0" w:hanging="178"/>
              <w:jc w:val="left"/>
              <w:rPr>
                <w:sz w:val="11"/>
              </w:rPr>
            </w:pPr>
            <w:r>
              <w:rPr>
                <w:w w:val="105"/>
                <w:sz w:val="11"/>
              </w:rPr>
              <w:t>便民服务站 □ 入户/现场</w:t>
            </w:r>
          </w:p>
          <w:p>
            <w:pPr>
              <w:pStyle w:val="7"/>
              <w:numPr>
                <w:ilvl w:val="0"/>
                <w:numId w:val="33"/>
              </w:numPr>
              <w:tabs>
                <w:tab w:val="left" w:pos="204"/>
              </w:tabs>
              <w:spacing w:before="6" w:after="0" w:line="240" w:lineRule="auto"/>
              <w:ind w:left="203" w:right="0" w:hanging="178"/>
              <w:jc w:val="left"/>
              <w:rPr>
                <w:sz w:val="11"/>
              </w:rPr>
            </w:pPr>
            <w:r>
              <w:rPr>
                <w:w w:val="105"/>
                <w:sz w:val="11"/>
              </w:rPr>
              <w:t>社区/企事业单位/村公示栏</w:t>
            </w:r>
          </w:p>
          <w:p>
            <w:pPr>
              <w:pStyle w:val="7"/>
              <w:spacing w:before="4"/>
              <w:ind w:left="26"/>
              <w:rPr>
                <w:sz w:val="11"/>
              </w:rPr>
            </w:pPr>
            <w:r>
              <w:rPr>
                <w:w w:val="105"/>
                <w:sz w:val="11"/>
              </w:rPr>
              <w:t>（电子屏）</w:t>
            </w:r>
          </w:p>
          <w:p>
            <w:pPr>
              <w:pStyle w:val="7"/>
              <w:numPr>
                <w:ilvl w:val="0"/>
                <w:numId w:val="33"/>
              </w:numPr>
              <w:tabs>
                <w:tab w:val="left" w:pos="204"/>
              </w:tabs>
              <w:spacing w:before="4" w:after="0" w:line="249" w:lineRule="auto"/>
              <w:ind w:left="26" w:right="109" w:firstLine="0"/>
              <w:jc w:val="left"/>
              <w:rPr>
                <w:sz w:val="11"/>
              </w:rPr>
            </w:pPr>
            <w:r>
              <w:rPr>
                <w:spacing w:val="-2"/>
                <w:w w:val="105"/>
                <w:sz w:val="11"/>
              </w:rPr>
              <w:t>精准推送 ■ 其他：办税服务</w:t>
            </w:r>
            <w:r>
              <w:rPr>
                <w:w w:val="105"/>
                <w:sz w:val="11"/>
              </w:rPr>
              <w:t>厅</w:t>
            </w:r>
          </w:p>
        </w:tc>
        <w:tc>
          <w:tcPr>
            <w:tcW w:w="7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7"/>
              </w:rPr>
            </w:pPr>
          </w:p>
          <w:p>
            <w:pPr>
              <w:pStyle w:val="7"/>
              <w:spacing w:line="247" w:lineRule="auto"/>
              <w:ind w:left="35" w:right="5"/>
              <w:jc w:val="center"/>
              <w:rPr>
                <w:sz w:val="11"/>
              </w:rPr>
            </w:pPr>
            <w:r>
              <w:rPr>
                <w:w w:val="105"/>
                <w:sz w:val="11"/>
              </w:rPr>
              <w:t>各区县（市） 政府组织下辖乡镇（街道） 据实梳理、填报</w:t>
            </w:r>
          </w:p>
        </w:tc>
        <w:tc>
          <w:tcPr>
            <w:tcW w:w="167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9"/>
              </w:rPr>
            </w:pPr>
          </w:p>
          <w:p>
            <w:pPr>
              <w:pStyle w:val="7"/>
              <w:numPr>
                <w:ilvl w:val="0"/>
                <w:numId w:val="34"/>
              </w:numPr>
              <w:tabs>
                <w:tab w:val="left" w:pos="204"/>
              </w:tabs>
              <w:spacing w:before="0" w:after="0" w:line="240" w:lineRule="auto"/>
              <w:ind w:left="203" w:right="0" w:hanging="179"/>
              <w:jc w:val="left"/>
              <w:rPr>
                <w:sz w:val="11"/>
              </w:rPr>
            </w:pPr>
            <w:r>
              <w:rPr>
                <w:w w:val="105"/>
                <w:sz w:val="11"/>
              </w:rPr>
              <w:t>政府网站 □ 政府公报</w:t>
            </w:r>
          </w:p>
          <w:p>
            <w:pPr>
              <w:pStyle w:val="7"/>
              <w:numPr>
                <w:ilvl w:val="0"/>
                <w:numId w:val="34"/>
              </w:numPr>
              <w:tabs>
                <w:tab w:val="left" w:pos="204"/>
              </w:tabs>
              <w:spacing w:before="4" w:after="0" w:line="249" w:lineRule="auto"/>
              <w:ind w:left="25" w:right="90" w:firstLine="0"/>
              <w:jc w:val="left"/>
              <w:rPr>
                <w:sz w:val="11"/>
              </w:rPr>
            </w:pPr>
            <w:r>
              <w:rPr>
                <w:w w:val="105"/>
                <w:sz w:val="11"/>
              </w:rPr>
              <w:t>两微一端  □ 发布会\</w:t>
            </w:r>
            <w:r>
              <w:rPr>
                <w:spacing w:val="-15"/>
                <w:w w:val="105"/>
                <w:sz w:val="11"/>
              </w:rPr>
              <w:t>听</w:t>
            </w:r>
            <w:r>
              <w:rPr>
                <w:w w:val="105"/>
                <w:sz w:val="11"/>
              </w:rPr>
              <w:t>证会</w:t>
            </w:r>
          </w:p>
          <w:p>
            <w:pPr>
              <w:pStyle w:val="7"/>
              <w:numPr>
                <w:ilvl w:val="0"/>
                <w:numId w:val="34"/>
              </w:numPr>
              <w:tabs>
                <w:tab w:val="left" w:pos="204"/>
              </w:tabs>
              <w:spacing w:before="0" w:after="0" w:line="139" w:lineRule="exact"/>
              <w:ind w:left="203" w:right="0" w:hanging="179"/>
              <w:jc w:val="left"/>
              <w:rPr>
                <w:sz w:val="11"/>
              </w:rPr>
            </w:pPr>
            <w:r>
              <w:rPr>
                <w:w w:val="105"/>
                <w:sz w:val="11"/>
              </w:rPr>
              <w:t>广播电视 □ 纸质媒体</w:t>
            </w:r>
          </w:p>
          <w:p>
            <w:pPr>
              <w:pStyle w:val="7"/>
              <w:numPr>
                <w:ilvl w:val="0"/>
                <w:numId w:val="34"/>
              </w:numPr>
              <w:tabs>
                <w:tab w:val="left" w:pos="204"/>
              </w:tabs>
              <w:spacing w:before="6" w:after="0" w:line="247" w:lineRule="auto"/>
              <w:ind w:left="25" w:right="32" w:firstLine="0"/>
              <w:jc w:val="left"/>
              <w:rPr>
                <w:sz w:val="11"/>
              </w:rPr>
            </w:pPr>
            <w:r>
              <w:rPr>
                <w:spacing w:val="-1"/>
                <w:w w:val="105"/>
                <w:sz w:val="11"/>
              </w:rPr>
              <w:t>公开查阅点 □ 政务服务中</w:t>
            </w:r>
            <w:r>
              <w:rPr>
                <w:w w:val="105"/>
                <w:sz w:val="11"/>
              </w:rPr>
              <w:t>心 □ 便民服务站 □ 入户/</w:t>
            </w:r>
            <w:r>
              <w:rPr>
                <w:spacing w:val="-15"/>
                <w:w w:val="105"/>
                <w:sz w:val="11"/>
              </w:rPr>
              <w:t>现</w:t>
            </w:r>
            <w:r>
              <w:rPr>
                <w:spacing w:val="2"/>
                <w:w w:val="105"/>
                <w:sz w:val="11"/>
              </w:rPr>
              <w:t>场   □ 社区</w:t>
            </w:r>
            <w:r>
              <w:rPr>
                <w:w w:val="105"/>
                <w:sz w:val="11"/>
              </w:rPr>
              <w:t>/企事业单位/村公示栏（电子屏）</w:t>
            </w:r>
          </w:p>
          <w:p>
            <w:pPr>
              <w:pStyle w:val="7"/>
              <w:numPr>
                <w:ilvl w:val="0"/>
                <w:numId w:val="34"/>
              </w:numPr>
              <w:tabs>
                <w:tab w:val="left" w:pos="204"/>
              </w:tabs>
              <w:spacing w:before="1" w:after="0" w:line="249" w:lineRule="auto"/>
              <w:ind w:left="25" w:right="33" w:firstLine="0"/>
              <w:jc w:val="left"/>
              <w:rPr>
                <w:sz w:val="11"/>
              </w:rPr>
            </w:pPr>
            <w:r>
              <w:rPr>
                <w:spacing w:val="-2"/>
                <w:w w:val="105"/>
                <w:sz w:val="11"/>
              </w:rPr>
              <w:t>精准推送 □ 其他：办税服</w:t>
            </w:r>
            <w:r>
              <w:rPr>
                <w:w w:val="105"/>
                <w:sz w:val="11"/>
              </w:rPr>
              <w:t>务厅</w:t>
            </w:r>
          </w:p>
        </w:tc>
        <w:tc>
          <w:tcPr>
            <w:tcW w:w="1556" w:type="dxa"/>
          </w:tcPr>
          <w:p>
            <w:pPr>
              <w:pStyle w:val="7"/>
              <w:rPr>
                <w:rFonts w:ascii="Times New Roman"/>
                <w:sz w:val="10"/>
              </w:rPr>
            </w:pPr>
          </w:p>
        </w:tc>
      </w:tr>
    </w:tbl>
    <w:p>
      <w:pPr>
        <w:spacing w:after="0"/>
        <w:rPr>
          <w:rFonts w:ascii="Times New Roman"/>
          <w:sz w:val="10"/>
        </w:rPr>
        <w:sectPr>
          <w:pgSz w:w="23820" w:h="16840" w:orient="landscape"/>
          <w:pgMar w:top="1980" w:right="1020" w:bottom="860" w:left="1020" w:header="1544" w:footer="679" w:gutter="0"/>
          <w:cols w:space="720" w:num="1"/>
        </w:sectPr>
      </w:pPr>
    </w:p>
    <w:tbl>
      <w:tblPr>
        <w:tblStyle w:val="3"/>
        <w:tblW w:w="0" w:type="auto"/>
        <w:tblInd w:w="116"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50"/>
        <w:gridCol w:w="586"/>
        <w:gridCol w:w="586"/>
        <w:gridCol w:w="855"/>
        <w:gridCol w:w="2679"/>
        <w:gridCol w:w="1139"/>
        <w:gridCol w:w="1041"/>
        <w:gridCol w:w="1921"/>
        <w:gridCol w:w="1669"/>
        <w:gridCol w:w="757"/>
        <w:gridCol w:w="733"/>
        <w:gridCol w:w="660"/>
        <w:gridCol w:w="660"/>
        <w:gridCol w:w="611"/>
        <w:gridCol w:w="611"/>
        <w:gridCol w:w="839"/>
        <w:gridCol w:w="1865"/>
        <w:gridCol w:w="766"/>
        <w:gridCol w:w="1670"/>
        <w:gridCol w:w="1556"/>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49" w:hRule="atLeast"/>
        </w:trPr>
        <w:tc>
          <w:tcPr>
            <w:tcW w:w="350" w:type="dxa"/>
            <w:vMerge w:val="restart"/>
          </w:tcPr>
          <w:p>
            <w:pPr>
              <w:pStyle w:val="7"/>
              <w:rPr>
                <w:rFonts w:ascii="Times New Roman"/>
                <w:sz w:val="12"/>
              </w:rPr>
            </w:pPr>
          </w:p>
          <w:p>
            <w:pPr>
              <w:pStyle w:val="7"/>
              <w:spacing w:before="9"/>
              <w:rPr>
                <w:rFonts w:ascii="Times New Roman"/>
                <w:sz w:val="13"/>
              </w:rPr>
            </w:pPr>
          </w:p>
          <w:p>
            <w:pPr>
              <w:pStyle w:val="7"/>
              <w:ind w:left="59"/>
              <w:rPr>
                <w:rFonts w:hint="eastAsia" w:ascii="黑体" w:eastAsia="黑体"/>
                <w:sz w:val="11"/>
              </w:rPr>
            </w:pPr>
            <w:r>
              <w:rPr>
                <w:rFonts w:hint="eastAsia" w:ascii="黑体" w:eastAsia="黑体"/>
                <w:w w:val="105"/>
                <w:sz w:val="11"/>
              </w:rPr>
              <w:t>序号</w:t>
            </w:r>
          </w:p>
        </w:tc>
        <w:tc>
          <w:tcPr>
            <w:tcW w:w="1172" w:type="dxa"/>
            <w:gridSpan w:val="2"/>
          </w:tcPr>
          <w:p>
            <w:pPr>
              <w:pStyle w:val="7"/>
              <w:spacing w:before="11"/>
              <w:rPr>
                <w:rFonts w:ascii="Times New Roman"/>
                <w:sz w:val="9"/>
              </w:rPr>
            </w:pPr>
          </w:p>
          <w:p>
            <w:pPr>
              <w:pStyle w:val="7"/>
              <w:ind w:left="354"/>
              <w:rPr>
                <w:rFonts w:hint="eastAsia" w:ascii="黑体" w:eastAsia="黑体"/>
                <w:sz w:val="11"/>
              </w:rPr>
            </w:pPr>
            <w:r>
              <w:rPr>
                <w:rFonts w:hint="eastAsia" w:ascii="黑体" w:eastAsia="黑体"/>
                <w:w w:val="105"/>
                <w:sz w:val="11"/>
              </w:rPr>
              <w:t>公开事项</w:t>
            </w:r>
          </w:p>
        </w:tc>
        <w:tc>
          <w:tcPr>
            <w:tcW w:w="855" w:type="dxa"/>
            <w:vMerge w:val="restart"/>
          </w:tcPr>
          <w:p>
            <w:pPr>
              <w:pStyle w:val="7"/>
              <w:rPr>
                <w:rFonts w:ascii="Times New Roman"/>
                <w:sz w:val="12"/>
              </w:rPr>
            </w:pPr>
          </w:p>
          <w:p>
            <w:pPr>
              <w:pStyle w:val="7"/>
              <w:spacing w:before="9"/>
              <w:rPr>
                <w:rFonts w:ascii="Times New Roman"/>
                <w:sz w:val="13"/>
              </w:rPr>
            </w:pPr>
          </w:p>
          <w:p>
            <w:pPr>
              <w:pStyle w:val="7"/>
              <w:ind w:left="196"/>
              <w:rPr>
                <w:rFonts w:hint="eastAsia" w:ascii="黑体" w:eastAsia="黑体"/>
                <w:sz w:val="11"/>
              </w:rPr>
            </w:pPr>
            <w:r>
              <w:rPr>
                <w:rFonts w:hint="eastAsia" w:ascii="黑体" w:eastAsia="黑体"/>
                <w:w w:val="105"/>
                <w:sz w:val="11"/>
              </w:rPr>
              <w:t>事项类型</w:t>
            </w:r>
          </w:p>
        </w:tc>
        <w:tc>
          <w:tcPr>
            <w:tcW w:w="2679" w:type="dxa"/>
            <w:vMerge w:val="restart"/>
          </w:tcPr>
          <w:p>
            <w:pPr>
              <w:pStyle w:val="7"/>
              <w:rPr>
                <w:rFonts w:ascii="Times New Roman"/>
                <w:sz w:val="12"/>
              </w:rPr>
            </w:pPr>
          </w:p>
          <w:p>
            <w:pPr>
              <w:pStyle w:val="7"/>
              <w:spacing w:before="9"/>
              <w:rPr>
                <w:rFonts w:ascii="Times New Roman"/>
                <w:sz w:val="13"/>
              </w:rPr>
            </w:pPr>
          </w:p>
          <w:p>
            <w:pPr>
              <w:pStyle w:val="7"/>
              <w:ind w:left="637"/>
              <w:rPr>
                <w:rFonts w:hint="eastAsia" w:ascii="黑体" w:eastAsia="黑体"/>
                <w:sz w:val="11"/>
              </w:rPr>
            </w:pPr>
            <w:r>
              <w:rPr>
                <w:rFonts w:hint="eastAsia" w:ascii="黑体" w:eastAsia="黑体"/>
                <w:w w:val="105"/>
                <w:sz w:val="11"/>
              </w:rPr>
              <w:t>对应本级政务服务事项名称</w:t>
            </w:r>
          </w:p>
        </w:tc>
        <w:tc>
          <w:tcPr>
            <w:tcW w:w="1139" w:type="dxa"/>
            <w:vMerge w:val="restart"/>
          </w:tcPr>
          <w:p>
            <w:pPr>
              <w:pStyle w:val="7"/>
              <w:rPr>
                <w:rFonts w:ascii="Times New Roman"/>
                <w:sz w:val="12"/>
              </w:rPr>
            </w:pPr>
          </w:p>
          <w:p>
            <w:pPr>
              <w:pStyle w:val="7"/>
              <w:spacing w:before="9"/>
              <w:rPr>
                <w:rFonts w:ascii="Times New Roman"/>
                <w:sz w:val="13"/>
              </w:rPr>
            </w:pPr>
          </w:p>
          <w:p>
            <w:pPr>
              <w:pStyle w:val="7"/>
              <w:ind w:left="103"/>
              <w:rPr>
                <w:rFonts w:hint="eastAsia" w:ascii="黑体" w:eastAsia="黑体"/>
                <w:sz w:val="11"/>
              </w:rPr>
            </w:pPr>
            <w:r>
              <w:rPr>
                <w:rFonts w:hint="eastAsia" w:ascii="黑体" w:eastAsia="黑体"/>
                <w:w w:val="105"/>
                <w:sz w:val="11"/>
              </w:rPr>
              <w:t>公开内容（要素）</w:t>
            </w:r>
          </w:p>
        </w:tc>
        <w:tc>
          <w:tcPr>
            <w:tcW w:w="1041" w:type="dxa"/>
            <w:vMerge w:val="restart"/>
          </w:tcPr>
          <w:p>
            <w:pPr>
              <w:pStyle w:val="7"/>
              <w:rPr>
                <w:rFonts w:ascii="Times New Roman"/>
                <w:sz w:val="12"/>
              </w:rPr>
            </w:pPr>
          </w:p>
          <w:p>
            <w:pPr>
              <w:pStyle w:val="7"/>
              <w:spacing w:before="9"/>
              <w:rPr>
                <w:rFonts w:ascii="Times New Roman"/>
                <w:sz w:val="13"/>
              </w:rPr>
            </w:pPr>
          </w:p>
          <w:p>
            <w:pPr>
              <w:pStyle w:val="7"/>
              <w:ind w:left="173"/>
              <w:rPr>
                <w:rFonts w:hint="eastAsia" w:ascii="黑体" w:eastAsia="黑体"/>
                <w:sz w:val="11"/>
              </w:rPr>
            </w:pPr>
            <w:r>
              <w:rPr>
                <w:rFonts w:hint="eastAsia" w:ascii="黑体" w:eastAsia="黑体"/>
                <w:w w:val="105"/>
                <w:sz w:val="11"/>
              </w:rPr>
              <w:t>公开内容标题</w:t>
            </w:r>
          </w:p>
        </w:tc>
        <w:tc>
          <w:tcPr>
            <w:tcW w:w="1921" w:type="dxa"/>
            <w:vMerge w:val="restart"/>
          </w:tcPr>
          <w:p>
            <w:pPr>
              <w:pStyle w:val="7"/>
              <w:rPr>
                <w:rFonts w:ascii="Times New Roman"/>
                <w:sz w:val="12"/>
              </w:rPr>
            </w:pPr>
          </w:p>
          <w:p>
            <w:pPr>
              <w:pStyle w:val="7"/>
              <w:spacing w:before="9"/>
              <w:rPr>
                <w:rFonts w:ascii="Times New Roman"/>
                <w:sz w:val="13"/>
              </w:rPr>
            </w:pPr>
          </w:p>
          <w:p>
            <w:pPr>
              <w:pStyle w:val="7"/>
              <w:ind w:left="496"/>
              <w:rPr>
                <w:rFonts w:hint="eastAsia" w:ascii="黑体" w:eastAsia="黑体"/>
                <w:sz w:val="11"/>
              </w:rPr>
            </w:pPr>
            <w:r>
              <w:rPr>
                <w:rFonts w:hint="eastAsia" w:ascii="黑体" w:eastAsia="黑体"/>
                <w:w w:val="105"/>
                <w:sz w:val="11"/>
              </w:rPr>
              <w:t>公开内容上传形式</w:t>
            </w:r>
          </w:p>
        </w:tc>
        <w:tc>
          <w:tcPr>
            <w:tcW w:w="1669" w:type="dxa"/>
            <w:vMerge w:val="restart"/>
          </w:tcPr>
          <w:p>
            <w:pPr>
              <w:pStyle w:val="7"/>
              <w:rPr>
                <w:rFonts w:ascii="Times New Roman"/>
                <w:sz w:val="12"/>
              </w:rPr>
            </w:pPr>
          </w:p>
          <w:p>
            <w:pPr>
              <w:pStyle w:val="7"/>
              <w:spacing w:before="9"/>
              <w:rPr>
                <w:rFonts w:ascii="Times New Roman"/>
                <w:sz w:val="13"/>
              </w:rPr>
            </w:pPr>
          </w:p>
          <w:p>
            <w:pPr>
              <w:pStyle w:val="7"/>
              <w:ind w:left="590" w:right="561"/>
              <w:jc w:val="center"/>
              <w:rPr>
                <w:rFonts w:hint="eastAsia" w:ascii="黑体" w:eastAsia="黑体"/>
                <w:sz w:val="11"/>
              </w:rPr>
            </w:pPr>
            <w:r>
              <w:rPr>
                <w:rFonts w:hint="eastAsia" w:ascii="黑体" w:eastAsia="黑体"/>
                <w:w w:val="105"/>
                <w:sz w:val="11"/>
              </w:rPr>
              <w:t>公开依据</w:t>
            </w:r>
          </w:p>
        </w:tc>
        <w:tc>
          <w:tcPr>
            <w:tcW w:w="757" w:type="dxa"/>
            <w:vMerge w:val="restart"/>
          </w:tcPr>
          <w:p>
            <w:pPr>
              <w:pStyle w:val="7"/>
              <w:rPr>
                <w:rFonts w:ascii="Times New Roman"/>
                <w:sz w:val="12"/>
              </w:rPr>
            </w:pPr>
          </w:p>
          <w:p>
            <w:pPr>
              <w:pStyle w:val="7"/>
              <w:spacing w:before="9"/>
              <w:rPr>
                <w:rFonts w:ascii="Times New Roman"/>
                <w:sz w:val="13"/>
              </w:rPr>
            </w:pPr>
          </w:p>
          <w:p>
            <w:pPr>
              <w:pStyle w:val="7"/>
              <w:ind w:left="150"/>
              <w:rPr>
                <w:rFonts w:hint="eastAsia" w:ascii="黑体" w:eastAsia="黑体"/>
                <w:sz w:val="11"/>
              </w:rPr>
            </w:pPr>
            <w:r>
              <w:rPr>
                <w:rFonts w:hint="eastAsia" w:ascii="黑体" w:eastAsia="黑体"/>
                <w:w w:val="105"/>
                <w:sz w:val="11"/>
              </w:rPr>
              <w:t>公开时限</w:t>
            </w:r>
          </w:p>
        </w:tc>
        <w:tc>
          <w:tcPr>
            <w:tcW w:w="733" w:type="dxa"/>
            <w:vMerge w:val="restart"/>
          </w:tcPr>
          <w:p>
            <w:pPr>
              <w:pStyle w:val="7"/>
              <w:rPr>
                <w:rFonts w:ascii="Times New Roman"/>
                <w:sz w:val="12"/>
              </w:rPr>
            </w:pPr>
          </w:p>
          <w:p>
            <w:pPr>
              <w:pStyle w:val="7"/>
              <w:spacing w:before="9"/>
              <w:rPr>
                <w:rFonts w:ascii="Times New Roman"/>
                <w:sz w:val="13"/>
              </w:rPr>
            </w:pPr>
          </w:p>
          <w:p>
            <w:pPr>
              <w:pStyle w:val="7"/>
              <w:ind w:left="138"/>
              <w:rPr>
                <w:rFonts w:hint="eastAsia" w:ascii="黑体" w:eastAsia="黑体"/>
                <w:sz w:val="11"/>
              </w:rPr>
            </w:pPr>
            <w:r>
              <w:rPr>
                <w:rFonts w:hint="eastAsia" w:ascii="黑体" w:eastAsia="黑体"/>
                <w:w w:val="105"/>
                <w:sz w:val="11"/>
              </w:rPr>
              <w:t>公开主体</w:t>
            </w:r>
          </w:p>
        </w:tc>
        <w:tc>
          <w:tcPr>
            <w:tcW w:w="1320" w:type="dxa"/>
            <w:gridSpan w:val="2"/>
          </w:tcPr>
          <w:p>
            <w:pPr>
              <w:pStyle w:val="7"/>
              <w:spacing w:before="11"/>
              <w:rPr>
                <w:rFonts w:ascii="Times New Roman"/>
                <w:sz w:val="9"/>
              </w:rPr>
            </w:pPr>
          </w:p>
          <w:p>
            <w:pPr>
              <w:pStyle w:val="7"/>
              <w:ind w:left="431"/>
              <w:rPr>
                <w:rFonts w:hint="eastAsia" w:ascii="黑体" w:eastAsia="黑体"/>
                <w:sz w:val="11"/>
              </w:rPr>
            </w:pPr>
            <w:r>
              <w:rPr>
                <w:rFonts w:hint="eastAsia" w:ascii="黑体" w:eastAsia="黑体"/>
                <w:w w:val="105"/>
                <w:sz w:val="11"/>
              </w:rPr>
              <w:t>公开对象</w:t>
            </w:r>
          </w:p>
        </w:tc>
        <w:tc>
          <w:tcPr>
            <w:tcW w:w="1222" w:type="dxa"/>
            <w:gridSpan w:val="2"/>
          </w:tcPr>
          <w:p>
            <w:pPr>
              <w:pStyle w:val="7"/>
              <w:spacing w:before="11"/>
              <w:rPr>
                <w:rFonts w:ascii="Times New Roman"/>
                <w:sz w:val="9"/>
              </w:rPr>
            </w:pPr>
          </w:p>
          <w:p>
            <w:pPr>
              <w:pStyle w:val="7"/>
              <w:ind w:left="383"/>
              <w:rPr>
                <w:rFonts w:hint="eastAsia" w:ascii="黑体" w:eastAsia="黑体"/>
                <w:sz w:val="11"/>
              </w:rPr>
            </w:pPr>
            <w:r>
              <w:rPr>
                <w:rFonts w:hint="eastAsia" w:ascii="黑体" w:eastAsia="黑体"/>
                <w:w w:val="105"/>
                <w:sz w:val="11"/>
              </w:rPr>
              <w:t>公开方式</w:t>
            </w:r>
          </w:p>
        </w:tc>
        <w:tc>
          <w:tcPr>
            <w:tcW w:w="839" w:type="dxa"/>
          </w:tcPr>
          <w:p>
            <w:pPr>
              <w:pStyle w:val="7"/>
              <w:spacing w:before="11"/>
              <w:rPr>
                <w:rFonts w:ascii="Times New Roman"/>
                <w:sz w:val="9"/>
              </w:rPr>
            </w:pPr>
          </w:p>
          <w:p>
            <w:pPr>
              <w:pStyle w:val="7"/>
              <w:ind w:left="146" w:right="117"/>
              <w:jc w:val="center"/>
              <w:rPr>
                <w:rFonts w:hint="eastAsia" w:ascii="黑体" w:eastAsia="黑体"/>
                <w:sz w:val="11"/>
              </w:rPr>
            </w:pPr>
            <w:r>
              <w:rPr>
                <w:rFonts w:hint="eastAsia" w:ascii="黑体" w:eastAsia="黑体"/>
                <w:w w:val="105"/>
                <w:sz w:val="11"/>
              </w:rPr>
              <w:t>公开层级1</w:t>
            </w:r>
          </w:p>
        </w:tc>
        <w:tc>
          <w:tcPr>
            <w:tcW w:w="1865" w:type="dxa"/>
            <w:vMerge w:val="restart"/>
          </w:tcPr>
          <w:p>
            <w:pPr>
              <w:pStyle w:val="7"/>
              <w:rPr>
                <w:rFonts w:ascii="Times New Roman"/>
                <w:sz w:val="10"/>
              </w:rPr>
            </w:pPr>
          </w:p>
          <w:p>
            <w:pPr>
              <w:pStyle w:val="7"/>
              <w:rPr>
                <w:rFonts w:ascii="Times New Roman"/>
                <w:sz w:val="10"/>
              </w:rPr>
            </w:pPr>
          </w:p>
          <w:p>
            <w:pPr>
              <w:pStyle w:val="7"/>
              <w:spacing w:before="71"/>
              <w:ind w:left="542"/>
              <w:rPr>
                <w:rFonts w:hint="eastAsia" w:ascii="黑体" w:eastAsia="黑体"/>
                <w:sz w:val="10"/>
              </w:rPr>
            </w:pPr>
            <w:r>
              <w:rPr>
                <w:rFonts w:hint="eastAsia" w:ascii="黑体" w:eastAsia="黑体"/>
                <w:w w:val="105"/>
                <w:sz w:val="10"/>
              </w:rPr>
              <w:t>公开渠道和载体1</w:t>
            </w:r>
          </w:p>
        </w:tc>
        <w:tc>
          <w:tcPr>
            <w:tcW w:w="766" w:type="dxa"/>
          </w:tcPr>
          <w:p>
            <w:pPr>
              <w:pStyle w:val="7"/>
              <w:spacing w:before="11"/>
              <w:rPr>
                <w:rFonts w:ascii="Times New Roman"/>
                <w:sz w:val="9"/>
              </w:rPr>
            </w:pPr>
          </w:p>
          <w:p>
            <w:pPr>
              <w:pStyle w:val="7"/>
              <w:ind w:left="33" w:right="5"/>
              <w:jc w:val="center"/>
              <w:rPr>
                <w:rFonts w:hint="eastAsia" w:ascii="黑体" w:eastAsia="黑体"/>
                <w:sz w:val="11"/>
              </w:rPr>
            </w:pPr>
            <w:r>
              <w:rPr>
                <w:rFonts w:hint="eastAsia" w:ascii="黑体" w:eastAsia="黑体"/>
                <w:w w:val="105"/>
                <w:sz w:val="11"/>
              </w:rPr>
              <w:t>公开层级2</w:t>
            </w:r>
          </w:p>
        </w:tc>
        <w:tc>
          <w:tcPr>
            <w:tcW w:w="1670" w:type="dxa"/>
            <w:vMerge w:val="restart"/>
          </w:tcPr>
          <w:p>
            <w:pPr>
              <w:pStyle w:val="7"/>
              <w:rPr>
                <w:rFonts w:ascii="Times New Roman"/>
                <w:sz w:val="10"/>
              </w:rPr>
            </w:pPr>
          </w:p>
          <w:p>
            <w:pPr>
              <w:pStyle w:val="7"/>
              <w:rPr>
                <w:rFonts w:ascii="Times New Roman"/>
                <w:sz w:val="10"/>
              </w:rPr>
            </w:pPr>
          </w:p>
          <w:p>
            <w:pPr>
              <w:pStyle w:val="7"/>
              <w:spacing w:before="71"/>
              <w:ind w:left="443"/>
              <w:rPr>
                <w:rFonts w:hint="eastAsia" w:ascii="黑体" w:eastAsia="黑体"/>
                <w:sz w:val="10"/>
              </w:rPr>
            </w:pPr>
            <w:r>
              <w:rPr>
                <w:rFonts w:hint="eastAsia" w:ascii="黑体" w:eastAsia="黑体"/>
                <w:w w:val="105"/>
                <w:sz w:val="10"/>
              </w:rPr>
              <w:t>公开渠道和载体2</w:t>
            </w:r>
          </w:p>
        </w:tc>
        <w:tc>
          <w:tcPr>
            <w:tcW w:w="1556" w:type="dxa"/>
            <w:vMerge w:val="restart"/>
          </w:tcPr>
          <w:p>
            <w:pPr>
              <w:pStyle w:val="7"/>
              <w:rPr>
                <w:rFonts w:ascii="Times New Roman"/>
                <w:sz w:val="12"/>
              </w:rPr>
            </w:pPr>
          </w:p>
          <w:p>
            <w:pPr>
              <w:pStyle w:val="7"/>
              <w:spacing w:before="9"/>
              <w:rPr>
                <w:rFonts w:ascii="Times New Roman"/>
                <w:sz w:val="13"/>
              </w:rPr>
            </w:pPr>
          </w:p>
          <w:p>
            <w:pPr>
              <w:pStyle w:val="7"/>
              <w:ind w:left="647" w:right="622"/>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49" w:hRule="atLeast"/>
        </w:trPr>
        <w:tc>
          <w:tcPr>
            <w:tcW w:w="350" w:type="dxa"/>
            <w:vMerge w:val="continue"/>
            <w:tcBorders>
              <w:top w:val="nil"/>
            </w:tcBorders>
          </w:tcPr>
          <w:p>
            <w:pPr>
              <w:rPr>
                <w:sz w:val="2"/>
                <w:szCs w:val="2"/>
              </w:rPr>
            </w:pPr>
          </w:p>
        </w:tc>
        <w:tc>
          <w:tcPr>
            <w:tcW w:w="586" w:type="dxa"/>
          </w:tcPr>
          <w:p>
            <w:pPr>
              <w:pStyle w:val="7"/>
              <w:spacing w:before="11"/>
              <w:rPr>
                <w:rFonts w:ascii="Times New Roman"/>
                <w:sz w:val="9"/>
              </w:rPr>
            </w:pPr>
          </w:p>
          <w:p>
            <w:pPr>
              <w:pStyle w:val="7"/>
              <w:ind w:left="60"/>
              <w:rPr>
                <w:rFonts w:hint="eastAsia" w:ascii="黑体" w:eastAsia="黑体"/>
                <w:sz w:val="11"/>
              </w:rPr>
            </w:pPr>
            <w:r>
              <w:rPr>
                <w:rFonts w:hint="eastAsia" w:ascii="黑体" w:eastAsia="黑体"/>
                <w:w w:val="105"/>
                <w:sz w:val="11"/>
              </w:rPr>
              <w:t>一级事项</w:t>
            </w:r>
          </w:p>
        </w:tc>
        <w:tc>
          <w:tcPr>
            <w:tcW w:w="586" w:type="dxa"/>
          </w:tcPr>
          <w:p>
            <w:pPr>
              <w:pStyle w:val="7"/>
              <w:spacing w:before="11"/>
              <w:rPr>
                <w:rFonts w:ascii="Times New Roman"/>
                <w:sz w:val="9"/>
              </w:rPr>
            </w:pPr>
          </w:p>
          <w:p>
            <w:pPr>
              <w:pStyle w:val="7"/>
              <w:ind w:left="45" w:right="23"/>
              <w:jc w:val="center"/>
              <w:rPr>
                <w:rFonts w:hint="eastAsia" w:ascii="黑体" w:eastAsia="黑体"/>
                <w:sz w:val="11"/>
              </w:rPr>
            </w:pPr>
            <w:r>
              <w:rPr>
                <w:rFonts w:hint="eastAsia" w:ascii="黑体" w:eastAsia="黑体"/>
                <w:w w:val="105"/>
                <w:sz w:val="11"/>
              </w:rPr>
              <w:t>二级事项</w:t>
            </w:r>
          </w:p>
        </w:tc>
        <w:tc>
          <w:tcPr>
            <w:tcW w:w="855" w:type="dxa"/>
            <w:vMerge w:val="continue"/>
            <w:tcBorders>
              <w:top w:val="nil"/>
            </w:tcBorders>
          </w:tcPr>
          <w:p>
            <w:pPr>
              <w:rPr>
                <w:sz w:val="2"/>
                <w:szCs w:val="2"/>
              </w:rPr>
            </w:pPr>
          </w:p>
        </w:tc>
        <w:tc>
          <w:tcPr>
            <w:tcW w:w="2679" w:type="dxa"/>
            <w:vMerge w:val="continue"/>
            <w:tcBorders>
              <w:top w:val="nil"/>
            </w:tcBorders>
          </w:tcPr>
          <w:p>
            <w:pPr>
              <w:rPr>
                <w:sz w:val="2"/>
                <w:szCs w:val="2"/>
              </w:rPr>
            </w:pPr>
          </w:p>
        </w:tc>
        <w:tc>
          <w:tcPr>
            <w:tcW w:w="1139" w:type="dxa"/>
            <w:vMerge w:val="continue"/>
            <w:tcBorders>
              <w:top w:val="nil"/>
            </w:tcBorders>
          </w:tcPr>
          <w:p>
            <w:pPr>
              <w:rPr>
                <w:sz w:val="2"/>
                <w:szCs w:val="2"/>
              </w:rPr>
            </w:pPr>
          </w:p>
        </w:tc>
        <w:tc>
          <w:tcPr>
            <w:tcW w:w="1041" w:type="dxa"/>
            <w:vMerge w:val="continue"/>
            <w:tcBorders>
              <w:top w:val="nil"/>
            </w:tcBorders>
          </w:tcPr>
          <w:p>
            <w:pPr>
              <w:rPr>
                <w:sz w:val="2"/>
                <w:szCs w:val="2"/>
              </w:rPr>
            </w:pPr>
          </w:p>
        </w:tc>
        <w:tc>
          <w:tcPr>
            <w:tcW w:w="1921"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757"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660" w:type="dxa"/>
          </w:tcPr>
          <w:p>
            <w:pPr>
              <w:pStyle w:val="7"/>
              <w:spacing w:before="11"/>
              <w:rPr>
                <w:rFonts w:ascii="Times New Roman"/>
                <w:sz w:val="9"/>
              </w:rPr>
            </w:pPr>
          </w:p>
          <w:p>
            <w:pPr>
              <w:pStyle w:val="7"/>
              <w:ind w:left="144" w:right="114"/>
              <w:jc w:val="center"/>
              <w:rPr>
                <w:rFonts w:hint="eastAsia" w:ascii="黑体" w:eastAsia="黑体"/>
                <w:sz w:val="11"/>
              </w:rPr>
            </w:pPr>
            <w:r>
              <w:rPr>
                <w:rFonts w:hint="eastAsia" w:ascii="黑体" w:eastAsia="黑体"/>
                <w:w w:val="105"/>
                <w:sz w:val="11"/>
              </w:rPr>
              <w:t>全社会</w:t>
            </w:r>
          </w:p>
        </w:tc>
        <w:tc>
          <w:tcPr>
            <w:tcW w:w="660" w:type="dxa"/>
          </w:tcPr>
          <w:p>
            <w:pPr>
              <w:pStyle w:val="7"/>
              <w:spacing w:before="11"/>
              <w:rPr>
                <w:rFonts w:ascii="Times New Roman"/>
                <w:sz w:val="9"/>
              </w:rPr>
            </w:pPr>
          </w:p>
          <w:p>
            <w:pPr>
              <w:pStyle w:val="7"/>
              <w:ind w:left="102"/>
              <w:rPr>
                <w:rFonts w:hint="eastAsia" w:ascii="黑体" w:eastAsia="黑体"/>
                <w:sz w:val="11"/>
              </w:rPr>
            </w:pPr>
            <w:r>
              <w:rPr>
                <w:rFonts w:hint="eastAsia" w:ascii="黑体" w:eastAsia="黑体"/>
                <w:w w:val="105"/>
                <w:sz w:val="11"/>
              </w:rPr>
              <w:t>特定群体</w:t>
            </w:r>
          </w:p>
        </w:tc>
        <w:tc>
          <w:tcPr>
            <w:tcW w:w="611" w:type="dxa"/>
          </w:tcPr>
          <w:p>
            <w:pPr>
              <w:pStyle w:val="7"/>
              <w:spacing w:before="11"/>
              <w:rPr>
                <w:rFonts w:ascii="Times New Roman"/>
                <w:sz w:val="9"/>
              </w:rPr>
            </w:pPr>
          </w:p>
          <w:p>
            <w:pPr>
              <w:pStyle w:val="7"/>
              <w:ind w:right="164"/>
              <w:jc w:val="right"/>
              <w:rPr>
                <w:rFonts w:hint="eastAsia" w:ascii="黑体" w:eastAsia="黑体"/>
                <w:sz w:val="11"/>
              </w:rPr>
            </w:pPr>
            <w:r>
              <w:rPr>
                <w:rFonts w:hint="eastAsia" w:ascii="黑体" w:eastAsia="黑体"/>
                <w:w w:val="105"/>
                <w:sz w:val="11"/>
              </w:rPr>
              <w:t>主动</w:t>
            </w:r>
          </w:p>
        </w:tc>
        <w:tc>
          <w:tcPr>
            <w:tcW w:w="611" w:type="dxa"/>
          </w:tcPr>
          <w:p>
            <w:pPr>
              <w:pStyle w:val="7"/>
              <w:spacing w:before="11"/>
              <w:rPr>
                <w:rFonts w:ascii="Times New Roman"/>
                <w:sz w:val="9"/>
              </w:rPr>
            </w:pPr>
          </w:p>
          <w:p>
            <w:pPr>
              <w:pStyle w:val="7"/>
              <w:ind w:left="135"/>
              <w:rPr>
                <w:rFonts w:hint="eastAsia" w:ascii="黑体" w:eastAsia="黑体"/>
                <w:sz w:val="11"/>
              </w:rPr>
            </w:pPr>
            <w:r>
              <w:rPr>
                <w:rFonts w:hint="eastAsia" w:ascii="黑体" w:eastAsia="黑体"/>
                <w:w w:val="105"/>
                <w:sz w:val="11"/>
              </w:rPr>
              <w:t>依申请</w:t>
            </w:r>
          </w:p>
        </w:tc>
        <w:tc>
          <w:tcPr>
            <w:tcW w:w="839" w:type="dxa"/>
          </w:tcPr>
          <w:p>
            <w:pPr>
              <w:pStyle w:val="7"/>
              <w:spacing w:before="11"/>
              <w:rPr>
                <w:rFonts w:ascii="Times New Roman"/>
                <w:sz w:val="9"/>
              </w:rPr>
            </w:pPr>
          </w:p>
          <w:p>
            <w:pPr>
              <w:pStyle w:val="7"/>
              <w:ind w:left="146" w:right="116"/>
              <w:jc w:val="center"/>
              <w:rPr>
                <w:rFonts w:hint="eastAsia" w:ascii="黑体" w:eastAsia="黑体"/>
                <w:sz w:val="11"/>
              </w:rPr>
            </w:pPr>
            <w:r>
              <w:rPr>
                <w:rFonts w:hint="eastAsia" w:ascii="黑体" w:eastAsia="黑体"/>
                <w:w w:val="105"/>
                <w:sz w:val="11"/>
              </w:rPr>
              <w:t>县级</w:t>
            </w:r>
          </w:p>
        </w:tc>
        <w:tc>
          <w:tcPr>
            <w:tcW w:w="1865" w:type="dxa"/>
            <w:vMerge w:val="continue"/>
            <w:tcBorders>
              <w:top w:val="nil"/>
            </w:tcBorders>
          </w:tcPr>
          <w:p>
            <w:pPr>
              <w:rPr>
                <w:sz w:val="2"/>
                <w:szCs w:val="2"/>
              </w:rPr>
            </w:pPr>
          </w:p>
        </w:tc>
        <w:tc>
          <w:tcPr>
            <w:tcW w:w="766" w:type="dxa"/>
          </w:tcPr>
          <w:p>
            <w:pPr>
              <w:pStyle w:val="7"/>
              <w:spacing w:before="11"/>
              <w:rPr>
                <w:rFonts w:ascii="Times New Roman"/>
                <w:sz w:val="9"/>
              </w:rPr>
            </w:pPr>
          </w:p>
          <w:p>
            <w:pPr>
              <w:pStyle w:val="7"/>
              <w:ind w:left="33" w:right="5"/>
              <w:jc w:val="center"/>
              <w:rPr>
                <w:rFonts w:hint="eastAsia" w:ascii="黑体" w:eastAsia="黑体"/>
                <w:sz w:val="11"/>
              </w:rPr>
            </w:pPr>
            <w:r>
              <w:rPr>
                <w:rFonts w:hint="eastAsia" w:ascii="黑体" w:eastAsia="黑体"/>
                <w:w w:val="105"/>
                <w:sz w:val="11"/>
              </w:rPr>
              <w:t>乡级</w:t>
            </w:r>
          </w:p>
        </w:tc>
        <w:tc>
          <w:tcPr>
            <w:tcW w:w="1670" w:type="dxa"/>
            <w:vMerge w:val="continue"/>
            <w:tcBorders>
              <w:top w:val="nil"/>
            </w:tcBorders>
          </w:tcPr>
          <w:p>
            <w:pPr>
              <w:rPr>
                <w:sz w:val="2"/>
                <w:szCs w:val="2"/>
              </w:rPr>
            </w:pPr>
          </w:p>
        </w:tc>
        <w:tc>
          <w:tcPr>
            <w:tcW w:w="1556"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857" w:hRule="atLeast"/>
        </w:trPr>
        <w:tc>
          <w:tcPr>
            <w:tcW w:w="3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3"/>
              <w:ind w:left="20"/>
              <w:jc w:val="center"/>
              <w:rPr>
                <w:sz w:val="11"/>
              </w:rPr>
            </w:pPr>
            <w:r>
              <w:rPr>
                <w:w w:val="106"/>
                <w:sz w:val="11"/>
              </w:rPr>
              <w:t>9</w:t>
            </w:r>
          </w:p>
        </w:tc>
        <w:tc>
          <w:tcPr>
            <w:tcW w:w="586" w:type="dxa"/>
          </w:tcPr>
          <w:p>
            <w:pPr>
              <w:pStyle w:val="7"/>
              <w:rPr>
                <w:rFonts w:ascii="Times New Roman"/>
                <w:sz w:val="6"/>
              </w:rPr>
            </w:pPr>
          </w:p>
        </w:tc>
        <w:tc>
          <w:tcPr>
            <w:tcW w:w="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3"/>
              <w:ind w:left="45" w:right="23"/>
              <w:jc w:val="center"/>
              <w:rPr>
                <w:sz w:val="11"/>
              </w:rPr>
            </w:pPr>
            <w:r>
              <w:rPr>
                <w:w w:val="105"/>
                <w:sz w:val="11"/>
              </w:rPr>
              <w:t>办税指南</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spacing w:line="247" w:lineRule="auto"/>
              <w:ind w:left="314" w:right="52" w:hanging="237"/>
              <w:rPr>
                <w:sz w:val="11"/>
              </w:rPr>
            </w:pPr>
            <w:r>
              <w:rPr>
                <w:w w:val="105"/>
                <w:sz w:val="11"/>
              </w:rPr>
              <w:t>基于政务服务事项</w:t>
            </w:r>
          </w:p>
        </w:tc>
        <w:tc>
          <w:tcPr>
            <w:tcW w:w="2679" w:type="dxa"/>
          </w:tcPr>
          <w:p>
            <w:pPr>
              <w:pStyle w:val="7"/>
              <w:rPr>
                <w:rFonts w:ascii="Times New Roman"/>
                <w:sz w:val="6"/>
              </w:rPr>
            </w:pPr>
          </w:p>
          <w:p>
            <w:pPr>
              <w:pStyle w:val="7"/>
              <w:rPr>
                <w:rFonts w:ascii="Times New Roman"/>
                <w:sz w:val="6"/>
              </w:rPr>
            </w:pPr>
          </w:p>
          <w:p>
            <w:pPr>
              <w:pStyle w:val="7"/>
              <w:rPr>
                <w:rFonts w:ascii="Times New Roman"/>
                <w:sz w:val="6"/>
              </w:rPr>
            </w:pPr>
          </w:p>
          <w:p>
            <w:pPr>
              <w:pStyle w:val="7"/>
              <w:rPr>
                <w:rFonts w:ascii="Times New Roman"/>
                <w:sz w:val="6"/>
              </w:rPr>
            </w:pPr>
          </w:p>
          <w:p>
            <w:pPr>
              <w:pStyle w:val="7"/>
              <w:rPr>
                <w:rFonts w:ascii="Times New Roman"/>
                <w:sz w:val="6"/>
              </w:rPr>
            </w:pPr>
          </w:p>
          <w:p>
            <w:pPr>
              <w:pStyle w:val="7"/>
              <w:rPr>
                <w:rFonts w:ascii="Times New Roman"/>
                <w:sz w:val="6"/>
              </w:rPr>
            </w:pPr>
          </w:p>
          <w:p>
            <w:pPr>
              <w:pStyle w:val="7"/>
              <w:rPr>
                <w:rFonts w:ascii="Times New Roman"/>
                <w:sz w:val="6"/>
              </w:rPr>
            </w:pPr>
          </w:p>
          <w:p>
            <w:pPr>
              <w:pStyle w:val="7"/>
              <w:rPr>
                <w:rFonts w:ascii="Times New Roman"/>
                <w:sz w:val="6"/>
              </w:rPr>
            </w:pPr>
          </w:p>
          <w:p>
            <w:pPr>
              <w:pStyle w:val="7"/>
              <w:rPr>
                <w:rFonts w:ascii="Times New Roman"/>
                <w:sz w:val="6"/>
              </w:rPr>
            </w:pPr>
          </w:p>
          <w:p>
            <w:pPr>
              <w:pStyle w:val="7"/>
              <w:spacing w:before="9"/>
              <w:rPr>
                <w:rFonts w:ascii="Times New Roman"/>
                <w:sz w:val="5"/>
              </w:rPr>
            </w:pPr>
          </w:p>
          <w:p>
            <w:pPr>
              <w:pStyle w:val="7"/>
              <w:spacing w:line="247" w:lineRule="auto"/>
              <w:ind w:left="14" w:right="-15"/>
              <w:rPr>
                <w:sz w:val="7"/>
              </w:rPr>
            </w:pPr>
            <w:r>
              <w:rPr>
                <w:sz w:val="7"/>
              </w:rPr>
              <w:t>1. 对纳税人延期缴纳税款的核准2. 对纳税人延期申报的核准3. 对纳税人变更纳税定额的核准4. 增值税专用发票（增值税税控系统）最高开票限额审批5. 对采取实际利润额预缴以外的其他企业所得税预缴方式的核定6. 鼓励类外商投资项目进口设备免税确认事项7. 省级科技类民办非企业单位进口科教用品免税资格审核8. 非营利组织免税资格认定9. 公益性群众团体的公益性捐赠税前扣除资格认定10. 牵头组织对外资研发中心采购设备免、退税资格进行审核认定11. 鼓励类外商投资企业进口设备减免税信息确认12. 《中国税收居民身份证明》的出具13. 残疾、孤老人员和烈属个人所得税减征14. 遭受重大自然灾害个人所得税减征15. 意外事故或者自然灾害等原因遭受重大损失的资源税减免16. 资源税管理证明开具17. 纳税信用等级评定18. 对检举违反税收法律、行政法规行为的奖励19. 城镇土地使用税困难减免20. 因国家建设需要依法征用、收回的房地产的土地增值税减免21. 对军事设施占用耕地耕地占用税优惠</w:t>
            </w:r>
          </w:p>
          <w:p>
            <w:pPr>
              <w:pStyle w:val="7"/>
              <w:spacing w:line="247" w:lineRule="auto"/>
              <w:ind w:left="14" w:right="-15"/>
              <w:rPr>
                <w:sz w:val="7"/>
              </w:rPr>
            </w:pPr>
            <w:r>
              <w:rPr>
                <w:sz w:val="7"/>
              </w:rPr>
              <w:t>22. 对学校、幼儿园、养老院、医院占用耕地耕地占用税优惠23. 对铁路线路、公路线路、飞机场跑道、停机坪、港口、航道占用耕地，减按每平方米2</w:t>
            </w:r>
            <w:r>
              <w:rPr>
                <w:spacing w:val="-2"/>
                <w:sz w:val="7"/>
              </w:rPr>
              <w:t>元的税额征收耕地</w:t>
            </w:r>
            <w:r>
              <w:rPr>
                <w:sz w:val="7"/>
              </w:rPr>
              <w:t>占用税24. 对农村居民占用耕地新建住宅，按照当地适用税额减半征收耕地占用税优惠25. 对农村烈士家属、残疾军人、鳏寡孤独以及革命老根据地、少数民族聚居区和边远贫困山区生活困难的农村居民，在规定用地标准以内新建住宅缴纳耕地占用税确 有困难的，免征或减征耕地占用税优惠26. 被撤销金融机构在财产清理中取得的土地房屋权属的契税优惠27. 企业事业单位改制重组契税优惠28. 纳税人承受荒山、荒沟</w:t>
            </w:r>
          </w:p>
          <w:p>
            <w:pPr>
              <w:pStyle w:val="7"/>
              <w:spacing w:line="244" w:lineRule="auto"/>
              <w:ind w:left="14" w:right="28"/>
              <w:jc w:val="both"/>
              <w:rPr>
                <w:sz w:val="7"/>
              </w:rPr>
            </w:pPr>
            <w:r>
              <w:rPr>
                <w:sz w:val="7"/>
              </w:rPr>
              <w:t>、荒丘、荒滩土地使用权，用于农、林、牧、渔业生产的契税优惠29.</w:t>
            </w:r>
            <w:r>
              <w:rPr>
                <w:spacing w:val="-1"/>
                <w:sz w:val="7"/>
              </w:rPr>
              <w:t xml:space="preserve"> 土地、房屋被</w:t>
            </w:r>
            <w:r>
              <w:rPr>
                <w:sz w:val="7"/>
              </w:rPr>
              <w:t>政府征用后，重新承受土地、房屋权属的契税优惠30.</w:t>
            </w:r>
            <w:r>
              <w:rPr>
                <w:spacing w:val="-2"/>
                <w:sz w:val="7"/>
              </w:rPr>
              <w:t xml:space="preserve"> 土地使用权、房屋所有权以及</w:t>
            </w:r>
            <w:r>
              <w:rPr>
                <w:sz w:val="7"/>
              </w:rPr>
              <w:t>土地使用权与房屋相互交换的契税优惠31.</w:t>
            </w:r>
            <w:r>
              <w:rPr>
                <w:spacing w:val="-1"/>
                <w:sz w:val="7"/>
              </w:rPr>
              <w:t xml:space="preserve"> 夫妻之间房屋、土地权属变更的契税优惠</w:t>
            </w:r>
          </w:p>
          <w:p>
            <w:pPr>
              <w:pStyle w:val="7"/>
              <w:spacing w:line="247" w:lineRule="auto"/>
              <w:ind w:left="14" w:right="-15"/>
              <w:rPr>
                <w:sz w:val="7"/>
              </w:rPr>
            </w:pPr>
            <w:r>
              <w:rPr>
                <w:sz w:val="7"/>
              </w:rPr>
              <w:t>32. 个人购买家庭唯一住房及家庭第二套改善性住房的契税优惠33. 社会力量举办的教育机构承受的土地、房屋权属用于教学的契税优惠34. 国家机关、事业单位、人民团体、军事单位承受土地房屋用于办公、教学、医疗、科研和军事设施的契税优惠35. 城镇职工第一次购买公有住房（不包括商品房）或者公有制单位职工按照国家房改政 策，首次购买单位集资建成的普通住房或由单位购买的普通商品住房的契税优惠36.  因不可抗力灭失住房而重新购买住房的契税优惠37. 对棚户区改造经营管理单位回购已分配的改造安置住房继续作为改造安置房源的契税优惠38. 个人因房屋被征收而取得货币补偿并用于购买改造安置住房，或因房屋被征收而进行房屋产权调换并取得改 造安置住房契税优惠39. 个人首次购买城市和国有工矿棚户区改造安置住房的契税减免40. 对军队、武警部队和政法机关所办企业脱钩移交过程中涉及的契税减免42.</w:t>
            </w:r>
            <w:r>
              <w:rPr>
                <w:spacing w:val="4"/>
                <w:sz w:val="7"/>
              </w:rPr>
              <w:t xml:space="preserve"> 农村信用合作社的契税减免43.</w:t>
            </w:r>
            <w:r>
              <w:rPr>
                <w:sz w:val="7"/>
              </w:rPr>
              <w:t xml:space="preserve"> 军建离退休干部住房及附属用房的契税减免44.</w:t>
            </w:r>
            <w:r>
              <w:rPr>
                <w:spacing w:val="1"/>
                <w:sz w:val="7"/>
              </w:rPr>
              <w:t xml:space="preserve"> 实施债权转股权企业的契税减免45.</w:t>
            </w:r>
            <w:r>
              <w:rPr>
                <w:sz w:val="7"/>
              </w:rPr>
              <w:t xml:space="preserve"> 个人购买经济适用住房的契税减免46. 承受县级以上人民政府或国有资产管理部门按规定进行行政调整、划转国有土地、房屋权属的契税减 免47. 同一投资主体内部所属企业之间土地、房屋权属的划转的契税减免48.</w:t>
            </w:r>
            <w:r>
              <w:rPr>
                <w:spacing w:val="1"/>
                <w:sz w:val="7"/>
              </w:rPr>
              <w:t xml:space="preserve"> 建设直接为农业生产服务的生产设施占用林地、牧草地、农田水利用地、养殖水面以及渔业 水域滩涂等其他农用地的耕地占用税优惠49.</w:t>
            </w:r>
            <w:r>
              <w:rPr>
                <w:sz w:val="7"/>
              </w:rPr>
              <w:t xml:space="preserve">  对非法出售增值税专用发票的处罚50. 对非法制造、出售非法制造的可以用于骗取出口退税、抵扣税款的其他发票，非法制 造、出售非法制造的发票，非法出售可以用于骗取出口退税、抵扣税款的其他发票， 非法出售发票的处罚51. 对非法购买、购买伪造的增值税专用发票的处罚52.</w:t>
            </w:r>
            <w:r>
              <w:rPr>
                <w:spacing w:val="3"/>
                <w:sz w:val="7"/>
              </w:rPr>
              <w:t xml:space="preserve"> 对伪造</w:t>
            </w:r>
          </w:p>
          <w:p>
            <w:pPr>
              <w:pStyle w:val="7"/>
              <w:spacing w:line="83" w:lineRule="exact"/>
              <w:ind w:left="14"/>
              <w:rPr>
                <w:sz w:val="7"/>
              </w:rPr>
            </w:pPr>
            <w:r>
              <w:rPr>
                <w:sz w:val="7"/>
              </w:rPr>
              <w:t>、出售伪造的增值税专用发票的处罚53. 对违法设定非税收入项目、范围、标准的；</w:t>
            </w:r>
          </w:p>
          <w:p>
            <w:pPr>
              <w:pStyle w:val="7"/>
              <w:spacing w:line="247" w:lineRule="auto"/>
              <w:ind w:left="14" w:right="28"/>
              <w:rPr>
                <w:sz w:val="7"/>
              </w:rPr>
            </w:pPr>
            <w:r>
              <w:rPr>
                <w:sz w:val="7"/>
              </w:rPr>
              <w:t xml:space="preserve">违反规定权限或者法定程序缓征、减征、免征非税收入的；开设非税收入过渡性账 </w:t>
            </w:r>
            <w:r>
              <w:rPr>
                <w:spacing w:val="-1"/>
                <w:sz w:val="7"/>
              </w:rPr>
              <w:t>户，或者隐匿、转移、截留、坐支、挪用、私分或者变相私分所收款项或者将所收款项存入非税收入汇缴结算账户以外的账户的；违法当场收取现款的；拖延、滞压、截</w:t>
            </w:r>
            <w:r>
              <w:rPr>
                <w:sz w:val="7"/>
              </w:rPr>
              <w:t>留应当上缴或者下拨的非税收入资金等的处罚54.</w:t>
            </w:r>
            <w:r>
              <w:rPr>
                <w:spacing w:val="-2"/>
                <w:sz w:val="7"/>
              </w:rPr>
              <w:t xml:space="preserve"> 纳税人通过提供虚假的证明资料等</w:t>
            </w:r>
            <w:r>
              <w:rPr>
                <w:sz w:val="7"/>
              </w:rPr>
              <w:t>手段，骗取税务登记证的处罚55.</w:t>
            </w:r>
            <w:r>
              <w:rPr>
                <w:spacing w:val="-1"/>
                <w:sz w:val="7"/>
              </w:rPr>
              <w:t xml:space="preserve"> 纳税人未按规定使用税务登记证证件；转借、涂改</w:t>
            </w:r>
          </w:p>
          <w:p>
            <w:pPr>
              <w:pStyle w:val="7"/>
              <w:spacing w:line="247" w:lineRule="auto"/>
              <w:ind w:left="14" w:right="-15"/>
              <w:rPr>
                <w:sz w:val="7"/>
              </w:rPr>
            </w:pPr>
            <w:r>
              <w:rPr>
                <w:sz w:val="7"/>
              </w:rPr>
              <w:t>、损毁、买卖或伪造税务登记证的处罚56. 扣缴义务人未按照规定办理扣缴税款登记的处罚57. 银行和其他金融机构未依照税收征管法的规定在从事生产、经营的纳税人的账户中登录税务登记证件号码，或者未按规定在税务登记证件中登录从事生产、经 营的纳税人的账户账号的处罚58. 非法印制、转借、倒卖、变造或者伪造完税凭证的处罚59. 纳税人未按照规定将财务、会计制度或者财务、会计处理办法和会计核算软件报送税务机关备查的处罚60. 纳税人未按照规定设置、保管账簿或者保管记账凭证和有关资料的处罚61. 境内机构或个人发包工程作业或劳务项目，未按规定向主管税务机关报告有关事项的处罚62. 纳税人有未按照规定安装、使用税控装置或者损毁或者擅自改动税控装置的处罚63. 纳税人、扣缴义务人未按照规定的期限办理纳税申报和报送纳税资料的处罚64. 纳税人未按规定办理税务登记证件的验证、换证的处罚65. 纳税人、扣缴义务人编造虚假计税依据的处罚66. 纳税人不的纳税申报，不缴或者少缴应纳税款的处罚67. 扣缴义务人应扣未扣、应收而不收税款的处罚68. 纳税人、扣缴义务人在规定期限内不缴或者少缴应纳或者应解缴的税款，经税务机关责令限期缴 纳，逾期仍未缴纳的处罚69. 纳税人欠缴应纳税款，采取转移或者隐匿财产的手段， 妨碍税务机关追缴欠缴的税款的处罚70.  以暴力、威胁方法拒不缴纳税款的处罚71. 税务代理人违反税收法律、行政法规，造成纳税人未缴或者少缴税款的处罚72.</w:t>
            </w:r>
            <w:r>
              <w:rPr>
                <w:spacing w:val="3"/>
                <w:sz w:val="7"/>
              </w:rPr>
              <w:t xml:space="preserve"> 税务机关依照税收征管法第五十四条第（五）项的规定，到车站、码头、机场、邮政企业 及其分支机构检查纳税人有关情况时，有关单位拒绝的的处罚73.</w:t>
            </w:r>
            <w:r>
              <w:rPr>
                <w:sz w:val="7"/>
              </w:rPr>
              <w:t xml:space="preserve"> 纳税人、扣缴义务人的开户银行或者其他金融机构拒绝接受税务机关依法检查纳税人、扣缴义务人存款 账户，或者拒绝执行税务机关作出的冻结存款或者扣缴税款的决定，或者在接到税务 机关的书面通知后帮助纳税人、扣缴义务人转移存款，造成税款流失的处罚74.</w:t>
            </w:r>
            <w:r>
              <w:rPr>
                <w:spacing w:val="3"/>
                <w:sz w:val="7"/>
              </w:rPr>
              <w:t xml:space="preserve"> 使用税控装置开具发票，未按期向主管税务机关报送开具发票的数据的处罚75.</w:t>
            </w:r>
            <w:r>
              <w:rPr>
                <w:spacing w:val="1"/>
                <w:sz w:val="7"/>
              </w:rPr>
              <w:t xml:space="preserve"> 违反发票管理法规，导致其他单位或者个人未缴、少缴或者骗取税款的处罚76.</w:t>
            </w:r>
            <w:r>
              <w:rPr>
                <w:sz w:val="7"/>
              </w:rPr>
              <w:t xml:space="preserve"> 扣缴义务人未按规定开具税收票证的处罚77. 纳税人、纳税担保人采取欺骗、隐瞒等手段提供担保的处罚78. 非法为纳税人、纳税担保人实施虚假纳税担保提供方便的处罚79.</w:t>
            </w:r>
            <w:r>
              <w:rPr>
                <w:spacing w:val="1"/>
                <w:sz w:val="7"/>
              </w:rPr>
              <w:t xml:space="preserve"> 纳税人未按规定办理出口货物退（免）税认定、变更或注销认定手续的处罚80.</w:t>
            </w:r>
            <w:r>
              <w:rPr>
                <w:sz w:val="7"/>
              </w:rPr>
              <w:t xml:space="preserve"> 扣缴义务人未按照规定设置、保管代扣代缴、代收代缴税款账簿或者保管代扣代缴、代收代缴税 款记账凭证及有关资料的处罚81. 纳税人采取欺骗、隐瞒等手段提供担保，造成应缴税款损失的处罚82. 纳税人未按照规定的期限申报办理税务登记、变更或者注销登记的处罚83. 纳税人未按照规定将其全部银行账号向税务机关报告的处罚84. 纳税人、扣缴义务人逃避、拒绝或者以其他方式阻挠税务机关检查的处罚85. 出口企业和其他单位拒绝税务机关检查或拒绝提供有关出口货物退（免）税账簿、凭证、资料的处罚</w:t>
            </w:r>
          </w:p>
          <w:p>
            <w:pPr>
              <w:pStyle w:val="7"/>
              <w:spacing w:line="80" w:lineRule="exact"/>
              <w:ind w:left="14"/>
              <w:rPr>
                <w:sz w:val="7"/>
              </w:rPr>
            </w:pPr>
            <w:r>
              <w:rPr>
                <w:sz w:val="7"/>
              </w:rPr>
              <w:t>86. 使用非税控电子器具开具发票，未将非税控电子器具使用的软件程序说明资料报</w:t>
            </w:r>
          </w:p>
          <w:p>
            <w:pPr>
              <w:pStyle w:val="7"/>
              <w:spacing w:line="247" w:lineRule="auto"/>
              <w:ind w:left="14" w:right="-15"/>
              <w:rPr>
                <w:sz w:val="7"/>
              </w:rPr>
            </w:pPr>
            <w:r>
              <w:rPr>
                <w:sz w:val="7"/>
              </w:rPr>
              <w:t>主管税务机关备案，或者未按照规定保存、报送开具发票的数据的处罚87.</w:t>
            </w:r>
            <w:r>
              <w:rPr>
                <w:spacing w:val="1"/>
                <w:sz w:val="7"/>
              </w:rPr>
              <w:t xml:space="preserve"> 防伪税控企业因保管不善或擅自拆装专用设备造成系统不能正常运行；携带系统外出开具专用 发票的处罚88.</w:t>
            </w:r>
            <w:r>
              <w:rPr>
                <w:sz w:val="7"/>
              </w:rPr>
              <w:t xml:space="preserve"> 纳税人伪造、变造、隐匿、擅自销毁账簿、记账凭证，或者的虚假的纳税申报，不缴或者少缴应纳税款；扣缴义务人采取上述手段，不缴或者少缴已扣、 已收税款的处罚89.  以假报出口或者其他欺骗手段，骗取国家出口退税款的处罚90. 为纳税人、扣缴义务人非法提供银行账户、发票、证明或者其他方便，导致未缴、少 缴税款或者骗取国家出口退税款的处罚91. 被转让股权的境内企业未依法变更税务登记的处罚92. 出口企业和其他单位未按规定设置、使用和保管有关出口货物退（免） 税账簿、凭证、资料的处罚93. 个体工商户未办理税务登记的且逾期未改正的处罚94. 宗教团体、宗教院校、宗教活动场所违反国家有关财务、会计、资产、税收管理规定 的处罚95. 对未按规定建立粮食经营台账、报送粮食基本数据和有关情况，接受委托的粮食经营者从事政策性用粮购销活动未执行国家有关政策，粮食收购者未执行国家 质量标准，被售粮者举报未及时支付售粮款，违规代扣、代缴税、费和其他款项的行 为的处罚96. 在海关监管区内经营免税的卷烟、雪茄烟没有在小包、条包上标注国务院烟草专卖行政主管部门规定的专门标志的处罚97. 免税进口的烟草制品不按规定存放的处罚98. 税收保全99. 未按照规定办理税务登记的从事生产、经营的纳税人以及临时从事经营的纳税人不缴纳税款的，扣押其价值相当于应纳税款的商品、货物100. 税收强制执行101. 其他非税收入的征收102. 非税收入票据公本费103. 非税收入征收</w:t>
            </w:r>
          </w:p>
          <w:p>
            <w:pPr>
              <w:pStyle w:val="7"/>
              <w:spacing w:line="84" w:lineRule="exact"/>
              <w:ind w:left="14"/>
              <w:rPr>
                <w:sz w:val="7"/>
              </w:rPr>
            </w:pPr>
            <w:r>
              <w:rPr>
                <w:sz w:val="7"/>
              </w:rPr>
              <w:t>104. 耕地占用税征收105</w:t>
            </w:r>
            <w:r>
              <w:rPr>
                <w:spacing w:val="1"/>
                <w:sz w:val="7"/>
              </w:rPr>
              <w:t>. 税</w:t>
            </w:r>
            <w:r>
              <w:rPr>
                <w:sz w:val="7"/>
              </w:rPr>
              <w:t>（费）滞纳金的征收106. 个人所得税的征收107. 房产</w:t>
            </w:r>
          </w:p>
          <w:p>
            <w:pPr>
              <w:pStyle w:val="7"/>
              <w:ind w:left="14" w:right="28"/>
              <w:rPr>
                <w:sz w:val="7"/>
              </w:rPr>
            </w:pPr>
            <w:r>
              <w:rPr>
                <w:sz w:val="7"/>
              </w:rPr>
              <w:t>税的征收108. 印花税的征收109. 土地增值税的征收110. 契税的征收111</w:t>
            </w:r>
            <w:r>
              <w:rPr>
                <w:spacing w:val="-2"/>
                <w:sz w:val="7"/>
              </w:rPr>
              <w:t>. 增值税征</w:t>
            </w:r>
            <w:r>
              <w:rPr>
                <w:sz w:val="7"/>
              </w:rPr>
              <w:t>收112. 消费税征收113. 企业所得税征收114. 资源税的征收115. 车辆购置税征收</w:t>
            </w:r>
          </w:p>
          <w:p>
            <w:pPr>
              <w:pStyle w:val="7"/>
              <w:spacing w:before="5" w:line="247" w:lineRule="auto"/>
              <w:ind w:left="14" w:right="-15"/>
              <w:rPr>
                <w:sz w:val="7"/>
              </w:rPr>
            </w:pPr>
            <w:r>
              <w:rPr>
                <w:sz w:val="7"/>
              </w:rPr>
              <w:t>116. 城市维护建设税的征收117. 城镇土地使用税的征收118. 车船税的征收119</w:t>
            </w:r>
            <w:r>
              <w:rPr>
                <w:spacing w:val="1"/>
                <w:sz w:val="7"/>
              </w:rPr>
              <w:t>. 税款征收120</w:t>
            </w:r>
            <w:r>
              <w:rPr>
                <w:sz w:val="7"/>
              </w:rPr>
              <w:t>. 扣缴车船税申报121. 代扣代缴证券交易印花税申报122. 扣缴个人所得税申报123. 税费申报（包含残疾人就业保障金的申报）124. 房地产业小规模纳税人申报125. 银行业一般纳税人申报126. 建筑安装业一般纳税人申报127. 广告业、娱乐业一般纳税人申报128. 非居民企业所得税年度纳税申报（适用核定征收）及不构成常设机构和国际运输免税申报129. 土地增值税预征申报130. 环境保护税申报131. 烟叶税申报132. 保险业一般纳税人申报133. 生产经营纳税人个人所得税自行纳税申报134. 自然人纳税人个人所得税自行纳税申报135. 建筑安装业小规模纳税人申报136</w:t>
            </w:r>
            <w:r>
              <w:rPr>
                <w:spacing w:val="1"/>
                <w:sz w:val="7"/>
              </w:rPr>
              <w:t>. 广告业、娱乐业小规模纳税人申报137</w:t>
            </w:r>
            <w:r>
              <w:rPr>
                <w:sz w:val="7"/>
              </w:rPr>
              <w:t>. 房地产业一般纳税人申报138. 对财税法规执行情况以及财政、财务、会计等管理事项的监督检查139. 对非税收入的征收或收取、资金管理、票据管理实施监督检查140. 税收保障监督检查 141. 对本级非税收入的监督</w:t>
            </w:r>
          </w:p>
          <w:p>
            <w:pPr>
              <w:pStyle w:val="7"/>
              <w:spacing w:line="244" w:lineRule="auto"/>
              <w:ind w:left="14" w:right="-15"/>
              <w:jc w:val="both"/>
              <w:rPr>
                <w:sz w:val="7"/>
              </w:rPr>
            </w:pPr>
            <w:r>
              <w:rPr>
                <w:sz w:val="7"/>
              </w:rPr>
              <w:t>142. 对非营利性组织免税资格和公益性社会团体、群众团体税前扣除资格的认定143. 非税收入缓减免审批144. 非税收入退付145. 中国税收居民身份证明开具146. 税务事项办理服务</w:t>
            </w:r>
          </w:p>
        </w:tc>
        <w:tc>
          <w:tcPr>
            <w:tcW w:w="11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1" w:line="249" w:lineRule="auto"/>
              <w:ind w:left="24" w:right="36"/>
              <w:rPr>
                <w:sz w:val="11"/>
              </w:rPr>
            </w:pPr>
            <w:r>
              <w:rPr>
                <w:w w:val="105"/>
                <w:sz w:val="11"/>
              </w:rPr>
              <w:t>服务指南相关信息， 如：</w:t>
            </w:r>
          </w:p>
          <w:p>
            <w:pPr>
              <w:pStyle w:val="7"/>
              <w:numPr>
                <w:ilvl w:val="0"/>
                <w:numId w:val="35"/>
              </w:numPr>
              <w:tabs>
                <w:tab w:val="left" w:pos="144"/>
              </w:tabs>
              <w:spacing w:before="0" w:after="0" w:line="139" w:lineRule="exact"/>
              <w:ind w:left="143" w:right="0" w:hanging="120"/>
              <w:jc w:val="left"/>
              <w:rPr>
                <w:sz w:val="11"/>
              </w:rPr>
            </w:pPr>
            <w:r>
              <w:rPr>
                <w:w w:val="105"/>
                <w:sz w:val="11"/>
              </w:rPr>
              <w:t>事项名称</w:t>
            </w:r>
          </w:p>
          <w:p>
            <w:pPr>
              <w:pStyle w:val="7"/>
              <w:numPr>
                <w:ilvl w:val="0"/>
                <w:numId w:val="35"/>
              </w:numPr>
              <w:tabs>
                <w:tab w:val="left" w:pos="144"/>
              </w:tabs>
              <w:spacing w:before="5" w:after="0" w:line="240" w:lineRule="auto"/>
              <w:ind w:left="143" w:right="0" w:hanging="120"/>
              <w:jc w:val="left"/>
              <w:rPr>
                <w:sz w:val="11"/>
              </w:rPr>
            </w:pPr>
            <w:r>
              <w:rPr>
                <w:w w:val="105"/>
                <w:sz w:val="11"/>
              </w:rPr>
              <w:t>设定依据</w:t>
            </w:r>
          </w:p>
          <w:p>
            <w:pPr>
              <w:pStyle w:val="7"/>
              <w:numPr>
                <w:ilvl w:val="0"/>
                <w:numId w:val="35"/>
              </w:numPr>
              <w:tabs>
                <w:tab w:val="left" w:pos="144"/>
              </w:tabs>
              <w:spacing w:before="5" w:after="0" w:line="240" w:lineRule="auto"/>
              <w:ind w:left="143" w:right="0" w:hanging="120"/>
              <w:jc w:val="left"/>
              <w:rPr>
                <w:sz w:val="11"/>
              </w:rPr>
            </w:pPr>
            <w:r>
              <w:rPr>
                <w:w w:val="105"/>
                <w:sz w:val="11"/>
              </w:rPr>
              <w:t>申请条件</w:t>
            </w:r>
          </w:p>
          <w:p>
            <w:pPr>
              <w:pStyle w:val="7"/>
              <w:numPr>
                <w:ilvl w:val="0"/>
                <w:numId w:val="35"/>
              </w:numPr>
              <w:tabs>
                <w:tab w:val="left" w:pos="144"/>
              </w:tabs>
              <w:spacing w:before="4" w:after="0" w:line="240" w:lineRule="auto"/>
              <w:ind w:left="143" w:right="0" w:hanging="120"/>
              <w:jc w:val="left"/>
              <w:rPr>
                <w:sz w:val="11"/>
              </w:rPr>
            </w:pPr>
            <w:r>
              <w:rPr>
                <w:w w:val="105"/>
                <w:sz w:val="11"/>
              </w:rPr>
              <w:t>办理材料</w:t>
            </w:r>
          </w:p>
          <w:p>
            <w:pPr>
              <w:pStyle w:val="7"/>
              <w:numPr>
                <w:ilvl w:val="0"/>
                <w:numId w:val="35"/>
              </w:numPr>
              <w:tabs>
                <w:tab w:val="left" w:pos="144"/>
              </w:tabs>
              <w:spacing w:before="5" w:after="0" w:line="240" w:lineRule="auto"/>
              <w:ind w:left="143" w:right="0" w:hanging="120"/>
              <w:jc w:val="left"/>
              <w:rPr>
                <w:sz w:val="11"/>
              </w:rPr>
            </w:pPr>
            <w:r>
              <w:rPr>
                <w:w w:val="105"/>
                <w:sz w:val="11"/>
              </w:rPr>
              <w:t>办理地点</w:t>
            </w:r>
          </w:p>
          <w:p>
            <w:pPr>
              <w:pStyle w:val="7"/>
              <w:numPr>
                <w:ilvl w:val="0"/>
                <w:numId w:val="35"/>
              </w:numPr>
              <w:tabs>
                <w:tab w:val="left" w:pos="144"/>
              </w:tabs>
              <w:spacing w:before="5" w:after="0" w:line="240" w:lineRule="auto"/>
              <w:ind w:left="143" w:right="0" w:hanging="120"/>
              <w:jc w:val="left"/>
              <w:rPr>
                <w:sz w:val="11"/>
              </w:rPr>
            </w:pPr>
            <w:r>
              <w:rPr>
                <w:w w:val="105"/>
                <w:sz w:val="11"/>
              </w:rPr>
              <w:t>办理机构</w:t>
            </w:r>
          </w:p>
          <w:p>
            <w:pPr>
              <w:pStyle w:val="7"/>
              <w:numPr>
                <w:ilvl w:val="0"/>
                <w:numId w:val="35"/>
              </w:numPr>
              <w:tabs>
                <w:tab w:val="left" w:pos="144"/>
              </w:tabs>
              <w:spacing w:before="5" w:after="0" w:line="240" w:lineRule="auto"/>
              <w:ind w:left="143" w:right="0" w:hanging="120"/>
              <w:jc w:val="left"/>
              <w:rPr>
                <w:sz w:val="11"/>
              </w:rPr>
            </w:pPr>
            <w:r>
              <w:rPr>
                <w:w w:val="105"/>
                <w:sz w:val="11"/>
              </w:rPr>
              <w:t>收费标准</w:t>
            </w:r>
          </w:p>
          <w:p>
            <w:pPr>
              <w:pStyle w:val="7"/>
              <w:numPr>
                <w:ilvl w:val="0"/>
                <w:numId w:val="35"/>
              </w:numPr>
              <w:tabs>
                <w:tab w:val="left" w:pos="144"/>
              </w:tabs>
              <w:spacing w:before="4" w:after="0" w:line="240" w:lineRule="auto"/>
              <w:ind w:left="143" w:right="0" w:hanging="120"/>
              <w:jc w:val="left"/>
              <w:rPr>
                <w:sz w:val="11"/>
              </w:rPr>
            </w:pPr>
            <w:r>
              <w:rPr>
                <w:w w:val="105"/>
                <w:sz w:val="11"/>
              </w:rPr>
              <w:t>办理时间</w:t>
            </w:r>
          </w:p>
          <w:p>
            <w:pPr>
              <w:pStyle w:val="7"/>
              <w:numPr>
                <w:ilvl w:val="0"/>
                <w:numId w:val="35"/>
              </w:numPr>
              <w:tabs>
                <w:tab w:val="left" w:pos="144"/>
              </w:tabs>
              <w:spacing w:before="6" w:after="0" w:line="240" w:lineRule="auto"/>
              <w:ind w:left="143" w:right="0" w:hanging="120"/>
              <w:jc w:val="left"/>
              <w:rPr>
                <w:sz w:val="11"/>
              </w:rPr>
            </w:pPr>
            <w:r>
              <w:rPr>
                <w:w w:val="105"/>
                <w:sz w:val="11"/>
              </w:rPr>
              <w:t>联系电话</w:t>
            </w:r>
          </w:p>
          <w:p>
            <w:pPr>
              <w:pStyle w:val="7"/>
              <w:numPr>
                <w:ilvl w:val="0"/>
                <w:numId w:val="35"/>
              </w:numPr>
              <w:tabs>
                <w:tab w:val="left" w:pos="204"/>
              </w:tabs>
              <w:spacing w:before="4" w:after="0" w:line="240" w:lineRule="auto"/>
              <w:ind w:left="203" w:right="0" w:hanging="180"/>
              <w:jc w:val="left"/>
              <w:rPr>
                <w:sz w:val="11"/>
              </w:rPr>
            </w:pPr>
            <w:r>
              <w:rPr>
                <w:w w:val="105"/>
                <w:sz w:val="11"/>
              </w:rPr>
              <w:t>办理流程</w:t>
            </w:r>
          </w:p>
          <w:p>
            <w:pPr>
              <w:pStyle w:val="7"/>
              <w:numPr>
                <w:ilvl w:val="0"/>
                <w:numId w:val="35"/>
              </w:numPr>
              <w:tabs>
                <w:tab w:val="left" w:pos="204"/>
              </w:tabs>
              <w:spacing w:before="4" w:after="0" w:line="240" w:lineRule="auto"/>
              <w:ind w:left="203" w:right="0" w:hanging="180"/>
              <w:jc w:val="left"/>
              <w:rPr>
                <w:sz w:val="11"/>
              </w:rPr>
            </w:pPr>
            <w:r>
              <w:rPr>
                <w:w w:val="105"/>
                <w:sz w:val="11"/>
              </w:rPr>
              <w:t>纳税人注意事项</w:t>
            </w:r>
          </w:p>
          <w:p>
            <w:pPr>
              <w:pStyle w:val="7"/>
              <w:numPr>
                <w:ilvl w:val="0"/>
                <w:numId w:val="35"/>
              </w:numPr>
              <w:tabs>
                <w:tab w:val="left" w:pos="204"/>
              </w:tabs>
              <w:spacing w:before="6" w:after="0" w:line="240" w:lineRule="auto"/>
              <w:ind w:left="203" w:right="0" w:hanging="180"/>
              <w:jc w:val="left"/>
              <w:rPr>
                <w:sz w:val="11"/>
              </w:rPr>
            </w:pPr>
            <w:r>
              <w:rPr>
                <w:w w:val="105"/>
                <w:sz w:val="11"/>
              </w:rPr>
              <w:t>政策依据</w:t>
            </w:r>
          </w:p>
        </w:tc>
        <w:tc>
          <w:tcPr>
            <w:tcW w:w="10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3"/>
              </w:rPr>
            </w:pPr>
          </w:p>
          <w:p>
            <w:pPr>
              <w:pStyle w:val="7"/>
              <w:spacing w:line="247" w:lineRule="auto"/>
              <w:ind w:left="25" w:right="526"/>
              <w:jc w:val="both"/>
              <w:rPr>
                <w:sz w:val="11"/>
              </w:rPr>
            </w:pPr>
            <w:r>
              <w:rPr>
                <w:w w:val="105"/>
                <w:sz w:val="11"/>
              </w:rPr>
              <w:t>信息报告发票办理申报纳税优惠办理证明办理</w:t>
            </w:r>
          </w:p>
          <w:p>
            <w:pPr>
              <w:pStyle w:val="7"/>
              <w:spacing w:before="3" w:line="247" w:lineRule="auto"/>
              <w:ind w:left="25" w:right="55"/>
              <w:rPr>
                <w:sz w:val="11"/>
              </w:rPr>
            </w:pPr>
            <w:r>
              <w:rPr>
                <w:w w:val="105"/>
                <w:sz w:val="11"/>
              </w:rPr>
              <w:t>社会保险费及非税收入</w:t>
            </w:r>
          </w:p>
          <w:p>
            <w:pPr>
              <w:pStyle w:val="7"/>
              <w:spacing w:before="1" w:line="247" w:lineRule="auto"/>
              <w:ind w:left="25" w:right="174"/>
              <w:rPr>
                <w:sz w:val="11"/>
              </w:rPr>
            </w:pPr>
            <w:r>
              <w:rPr>
                <w:w w:val="105"/>
                <w:sz w:val="11"/>
              </w:rPr>
              <w:t>出口（退）</w:t>
            </w:r>
            <w:r>
              <w:rPr>
                <w:spacing w:val="-8"/>
                <w:w w:val="105"/>
                <w:sz w:val="11"/>
              </w:rPr>
              <w:t>免税</w:t>
            </w:r>
            <w:r>
              <w:rPr>
                <w:w w:val="105"/>
                <w:sz w:val="11"/>
              </w:rPr>
              <w:t>国际税收</w:t>
            </w:r>
          </w:p>
          <w:p>
            <w:pPr>
              <w:pStyle w:val="7"/>
              <w:spacing w:before="1" w:line="247" w:lineRule="auto"/>
              <w:ind w:left="25" w:right="526"/>
              <w:rPr>
                <w:sz w:val="11"/>
              </w:rPr>
            </w:pPr>
            <w:r>
              <w:rPr>
                <w:spacing w:val="-4"/>
                <w:w w:val="105"/>
                <w:sz w:val="11"/>
              </w:rPr>
              <w:t>信用评价税务注销</w:t>
            </w:r>
          </w:p>
          <w:p>
            <w:pPr>
              <w:pStyle w:val="7"/>
              <w:spacing w:before="2" w:line="247" w:lineRule="auto"/>
              <w:ind w:left="25" w:right="174"/>
              <w:rPr>
                <w:sz w:val="11"/>
              </w:rPr>
            </w:pPr>
            <w:r>
              <w:rPr>
                <w:w w:val="105"/>
                <w:sz w:val="11"/>
              </w:rPr>
              <w:t>涉税（费）</w:t>
            </w:r>
            <w:r>
              <w:rPr>
                <w:spacing w:val="-8"/>
                <w:w w:val="105"/>
                <w:sz w:val="11"/>
              </w:rPr>
              <w:t>咨询</w:t>
            </w:r>
            <w:r>
              <w:rPr>
                <w:w w:val="105"/>
                <w:sz w:val="11"/>
              </w:rPr>
              <w:t>涉税信息查询 纳税服务投诉 涉税专业服务</w:t>
            </w:r>
          </w:p>
        </w:tc>
        <w:tc>
          <w:tcPr>
            <w:tcW w:w="19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spacing w:line="247" w:lineRule="auto"/>
              <w:ind w:left="431" w:hanging="388"/>
              <w:rPr>
                <w:sz w:val="11"/>
              </w:rPr>
            </w:pPr>
            <w:r>
              <w:fldChar w:fldCharType="begin"/>
            </w:r>
            <w:r>
              <w:instrText xml:space="preserve"> HYPERLINK "http://hunan.chinatax.gov.cn/li" \h </w:instrText>
            </w:r>
            <w:r>
              <w:fldChar w:fldCharType="separate"/>
            </w:r>
            <w:r>
              <w:rPr>
                <w:w w:val="105"/>
                <w:sz w:val="11"/>
                <w:u w:val="single" w:color="010101"/>
              </w:rPr>
              <w:t>http://hunan.chinatax.gov.cn/li</w:t>
            </w:r>
            <w:r>
              <w:rPr>
                <w:w w:val="105"/>
                <w:sz w:val="11"/>
                <w:u w:val="single" w:color="010101"/>
              </w:rPr>
              <w:fldChar w:fldCharType="end"/>
            </w:r>
            <w:r>
              <w:rPr>
                <w:w w:val="105"/>
                <w:sz w:val="11"/>
              </w:rPr>
              <w:t xml:space="preserve"> </w:t>
            </w:r>
            <w:r>
              <w:rPr>
                <w:w w:val="105"/>
                <w:sz w:val="11"/>
                <w:u w:val="single" w:color="010101"/>
              </w:rPr>
              <w:t>sts/20181221000697</w:t>
            </w:r>
          </w:p>
        </w:tc>
        <w:tc>
          <w:tcPr>
            <w:tcW w:w="16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line="247" w:lineRule="auto"/>
              <w:ind w:left="45" w:right="13" w:hanging="2"/>
              <w:jc w:val="center"/>
              <w:rPr>
                <w:sz w:val="11"/>
              </w:rPr>
            </w:pPr>
            <w:r>
              <w:rPr>
                <w:w w:val="105"/>
                <w:sz w:val="11"/>
              </w:rPr>
              <w:t>《国家税务总局关于印发&lt;全面推进政务公开工作实施办法&gt;的通知》（税总发〔2017〕</w:t>
            </w:r>
          </w:p>
          <w:p>
            <w:pPr>
              <w:pStyle w:val="7"/>
              <w:spacing w:before="2"/>
              <w:ind w:left="590" w:right="561"/>
              <w:jc w:val="center"/>
              <w:rPr>
                <w:sz w:val="11"/>
              </w:rPr>
            </w:pPr>
            <w:r>
              <w:rPr>
                <w:w w:val="105"/>
                <w:sz w:val="11"/>
              </w:rPr>
              <w:t>44号）</w:t>
            </w:r>
          </w:p>
        </w:tc>
        <w:tc>
          <w:tcPr>
            <w:tcW w:w="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spacing w:line="247" w:lineRule="auto"/>
              <w:ind w:left="31" w:right="1" w:firstLine="1"/>
              <w:jc w:val="center"/>
              <w:rPr>
                <w:sz w:val="11"/>
              </w:rPr>
            </w:pPr>
            <w:r>
              <w:rPr>
                <w:w w:val="105"/>
                <w:sz w:val="11"/>
              </w:rPr>
              <w:t>自该政府信息形成或者变更之日起20个工作日内及时公开</w:t>
            </w:r>
          </w:p>
        </w:tc>
        <w:tc>
          <w:tcPr>
            <w:tcW w:w="7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7"/>
              </w:rPr>
            </w:pPr>
          </w:p>
          <w:p>
            <w:pPr>
              <w:pStyle w:val="7"/>
              <w:spacing w:line="247" w:lineRule="auto"/>
              <w:ind w:left="79" w:right="47"/>
              <w:jc w:val="both"/>
              <w:rPr>
                <w:sz w:val="11"/>
              </w:rPr>
            </w:pPr>
            <w:r>
              <w:rPr>
                <w:w w:val="105"/>
                <w:sz w:val="11"/>
              </w:rPr>
              <w:t>国家税务总</w:t>
            </w:r>
            <w:r>
              <w:rPr>
                <w:rFonts w:hint="eastAsia"/>
                <w:w w:val="105"/>
                <w:sz w:val="11"/>
                <w:lang w:eastAsia="zh-CN"/>
              </w:rPr>
              <w:t>局龙山县税务局</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3"/>
              <w:ind w:left="30"/>
              <w:jc w:val="center"/>
              <w:rPr>
                <w:sz w:val="11"/>
              </w:rPr>
            </w:pPr>
            <w:r>
              <w:rPr>
                <w:w w:val="106"/>
                <w:sz w:val="11"/>
              </w:rPr>
              <w:t>√</w:t>
            </w:r>
          </w:p>
        </w:tc>
        <w:tc>
          <w:tcPr>
            <w:tcW w:w="660" w:type="dxa"/>
          </w:tcPr>
          <w:p>
            <w:pPr>
              <w:pStyle w:val="7"/>
              <w:rPr>
                <w:rFonts w:ascii="Times New Roman"/>
                <w:sz w:val="6"/>
              </w:rPr>
            </w:pPr>
          </w:p>
        </w:tc>
        <w:tc>
          <w:tcPr>
            <w:tcW w:w="61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3"/>
              <w:ind w:right="222"/>
              <w:jc w:val="right"/>
              <w:rPr>
                <w:sz w:val="11"/>
              </w:rPr>
            </w:pPr>
            <w:r>
              <w:rPr>
                <w:w w:val="106"/>
                <w:sz w:val="11"/>
              </w:rPr>
              <w:t>√</w:t>
            </w:r>
          </w:p>
        </w:tc>
        <w:tc>
          <w:tcPr>
            <w:tcW w:w="611" w:type="dxa"/>
          </w:tcPr>
          <w:p>
            <w:pPr>
              <w:pStyle w:val="7"/>
              <w:rPr>
                <w:rFonts w:ascii="Times New Roman"/>
                <w:sz w:val="6"/>
              </w:rPr>
            </w:pPr>
          </w:p>
        </w:tc>
        <w:tc>
          <w:tcPr>
            <w:tcW w:w="8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3"/>
              <w:ind w:left="30"/>
              <w:jc w:val="center"/>
              <w:rPr>
                <w:sz w:val="11"/>
              </w:rPr>
            </w:pPr>
            <w:r>
              <w:rPr>
                <w:w w:val="106"/>
                <w:sz w:val="11"/>
              </w:rPr>
              <w:t>√</w:t>
            </w:r>
          </w:p>
        </w:tc>
        <w:tc>
          <w:tcPr>
            <w:tcW w:w="18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5"/>
              </w:rPr>
            </w:pPr>
          </w:p>
          <w:p>
            <w:pPr>
              <w:pStyle w:val="7"/>
              <w:numPr>
                <w:ilvl w:val="0"/>
                <w:numId w:val="36"/>
              </w:numPr>
              <w:tabs>
                <w:tab w:val="left" w:pos="204"/>
              </w:tabs>
              <w:spacing w:before="0" w:after="0" w:line="240" w:lineRule="auto"/>
              <w:ind w:left="203" w:right="0" w:hanging="178"/>
              <w:jc w:val="left"/>
              <w:rPr>
                <w:sz w:val="11"/>
              </w:rPr>
            </w:pPr>
            <w:r>
              <w:rPr>
                <w:w w:val="105"/>
                <w:sz w:val="11"/>
              </w:rPr>
              <w:t>政府网站 □ 政府公报</w:t>
            </w:r>
          </w:p>
          <w:p>
            <w:pPr>
              <w:pStyle w:val="7"/>
              <w:numPr>
                <w:ilvl w:val="0"/>
                <w:numId w:val="37"/>
              </w:numPr>
              <w:tabs>
                <w:tab w:val="left" w:pos="204"/>
              </w:tabs>
              <w:spacing w:before="4" w:after="0" w:line="240" w:lineRule="auto"/>
              <w:ind w:left="203" w:right="0" w:hanging="178"/>
              <w:jc w:val="left"/>
              <w:rPr>
                <w:sz w:val="11"/>
              </w:rPr>
            </w:pPr>
            <w:r>
              <w:rPr>
                <w:w w:val="105"/>
                <w:sz w:val="11"/>
              </w:rPr>
              <w:t>两微一端 □ 发布会\听证会</w:t>
            </w:r>
          </w:p>
          <w:p>
            <w:pPr>
              <w:pStyle w:val="7"/>
              <w:numPr>
                <w:ilvl w:val="0"/>
                <w:numId w:val="37"/>
              </w:numPr>
              <w:tabs>
                <w:tab w:val="left" w:pos="204"/>
              </w:tabs>
              <w:spacing w:before="6" w:after="0" w:line="240" w:lineRule="auto"/>
              <w:ind w:left="203" w:right="0" w:hanging="178"/>
              <w:jc w:val="left"/>
              <w:rPr>
                <w:sz w:val="11"/>
              </w:rPr>
            </w:pPr>
            <w:r>
              <w:rPr>
                <w:w w:val="105"/>
                <w:sz w:val="11"/>
              </w:rPr>
              <w:t>广播电视 □ 纸质媒体</w:t>
            </w:r>
          </w:p>
          <w:p>
            <w:pPr>
              <w:pStyle w:val="7"/>
              <w:numPr>
                <w:ilvl w:val="0"/>
                <w:numId w:val="37"/>
              </w:numPr>
              <w:tabs>
                <w:tab w:val="left" w:pos="204"/>
              </w:tabs>
              <w:spacing w:before="4" w:after="0" w:line="240" w:lineRule="auto"/>
              <w:ind w:left="203" w:right="0" w:hanging="178"/>
              <w:jc w:val="left"/>
              <w:rPr>
                <w:sz w:val="11"/>
              </w:rPr>
            </w:pPr>
            <w:r>
              <w:rPr>
                <w:w w:val="105"/>
                <w:sz w:val="11"/>
              </w:rPr>
              <w:t>公开查阅点 □ 政务服务中心</w:t>
            </w:r>
          </w:p>
          <w:p>
            <w:pPr>
              <w:pStyle w:val="7"/>
              <w:numPr>
                <w:ilvl w:val="0"/>
                <w:numId w:val="37"/>
              </w:numPr>
              <w:tabs>
                <w:tab w:val="left" w:pos="204"/>
              </w:tabs>
              <w:spacing w:before="5" w:after="0" w:line="240" w:lineRule="auto"/>
              <w:ind w:left="203" w:right="0" w:hanging="178"/>
              <w:jc w:val="left"/>
              <w:rPr>
                <w:sz w:val="11"/>
              </w:rPr>
            </w:pPr>
            <w:r>
              <w:rPr>
                <w:w w:val="105"/>
                <w:sz w:val="11"/>
              </w:rPr>
              <w:t>便民服务站 □ 入户/现场</w:t>
            </w:r>
          </w:p>
          <w:p>
            <w:pPr>
              <w:pStyle w:val="7"/>
              <w:numPr>
                <w:ilvl w:val="0"/>
                <w:numId w:val="37"/>
              </w:numPr>
              <w:tabs>
                <w:tab w:val="left" w:pos="204"/>
              </w:tabs>
              <w:spacing w:before="5" w:after="0" w:line="240" w:lineRule="auto"/>
              <w:ind w:left="203" w:right="0" w:hanging="178"/>
              <w:jc w:val="left"/>
              <w:rPr>
                <w:sz w:val="11"/>
              </w:rPr>
            </w:pPr>
            <w:r>
              <w:rPr>
                <w:w w:val="105"/>
                <w:sz w:val="11"/>
              </w:rPr>
              <w:t>社区/企事业单位/村公示栏</w:t>
            </w:r>
          </w:p>
          <w:p>
            <w:pPr>
              <w:pStyle w:val="7"/>
              <w:spacing w:before="5"/>
              <w:ind w:left="26"/>
              <w:rPr>
                <w:sz w:val="11"/>
              </w:rPr>
            </w:pPr>
            <w:r>
              <w:rPr>
                <w:w w:val="105"/>
                <w:sz w:val="11"/>
              </w:rPr>
              <w:t>（电子屏）</w:t>
            </w:r>
          </w:p>
          <w:p>
            <w:pPr>
              <w:pStyle w:val="7"/>
              <w:numPr>
                <w:ilvl w:val="0"/>
                <w:numId w:val="37"/>
              </w:numPr>
              <w:tabs>
                <w:tab w:val="left" w:pos="204"/>
              </w:tabs>
              <w:spacing w:before="4" w:after="0" w:line="249" w:lineRule="auto"/>
              <w:ind w:left="26" w:right="109" w:firstLine="0"/>
              <w:jc w:val="left"/>
              <w:rPr>
                <w:sz w:val="11"/>
              </w:rPr>
            </w:pPr>
            <w:r>
              <w:rPr>
                <w:spacing w:val="-2"/>
                <w:w w:val="105"/>
                <w:sz w:val="11"/>
              </w:rPr>
              <w:t>精准推送 ■ 其他：办税服务</w:t>
            </w:r>
            <w:r>
              <w:rPr>
                <w:w w:val="105"/>
                <w:sz w:val="11"/>
              </w:rPr>
              <w:t>厅</w:t>
            </w:r>
          </w:p>
        </w:tc>
        <w:tc>
          <w:tcPr>
            <w:tcW w:w="7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spacing w:line="247" w:lineRule="auto"/>
              <w:ind w:left="26" w:right="15"/>
              <w:jc w:val="both"/>
              <w:rPr>
                <w:sz w:val="11"/>
              </w:rPr>
            </w:pPr>
            <w:r>
              <w:rPr>
                <w:w w:val="105"/>
                <w:sz w:val="11"/>
              </w:rPr>
              <w:t>各区县（市） 政府组织下辖乡镇（街道） 据实梳理、填报</w:t>
            </w:r>
          </w:p>
        </w:tc>
        <w:tc>
          <w:tcPr>
            <w:tcW w:w="167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38"/>
              </w:numPr>
              <w:tabs>
                <w:tab w:val="left" w:pos="204"/>
              </w:tabs>
              <w:spacing w:before="106" w:after="0" w:line="240" w:lineRule="auto"/>
              <w:ind w:left="203" w:right="0" w:hanging="179"/>
              <w:jc w:val="left"/>
              <w:rPr>
                <w:sz w:val="11"/>
              </w:rPr>
            </w:pPr>
            <w:r>
              <w:rPr>
                <w:w w:val="105"/>
                <w:sz w:val="11"/>
              </w:rPr>
              <w:t>政府网站 □ 政府公报</w:t>
            </w:r>
          </w:p>
          <w:p>
            <w:pPr>
              <w:pStyle w:val="7"/>
              <w:numPr>
                <w:ilvl w:val="0"/>
                <w:numId w:val="38"/>
              </w:numPr>
              <w:tabs>
                <w:tab w:val="left" w:pos="204"/>
              </w:tabs>
              <w:spacing w:before="6" w:after="0" w:line="247" w:lineRule="auto"/>
              <w:ind w:left="25" w:right="90" w:firstLine="0"/>
              <w:jc w:val="left"/>
              <w:rPr>
                <w:sz w:val="11"/>
              </w:rPr>
            </w:pPr>
            <w:r>
              <w:rPr>
                <w:w w:val="105"/>
                <w:sz w:val="11"/>
              </w:rPr>
              <w:t>两微一端  □ 发布会\</w:t>
            </w:r>
            <w:r>
              <w:rPr>
                <w:spacing w:val="-15"/>
                <w:w w:val="105"/>
                <w:sz w:val="11"/>
              </w:rPr>
              <w:t>听</w:t>
            </w:r>
            <w:r>
              <w:rPr>
                <w:w w:val="105"/>
                <w:sz w:val="11"/>
              </w:rPr>
              <w:t>证会</w:t>
            </w:r>
          </w:p>
          <w:p>
            <w:pPr>
              <w:pStyle w:val="7"/>
              <w:numPr>
                <w:ilvl w:val="0"/>
                <w:numId w:val="38"/>
              </w:numPr>
              <w:tabs>
                <w:tab w:val="left" w:pos="204"/>
              </w:tabs>
              <w:spacing w:before="0" w:after="0" w:line="240" w:lineRule="auto"/>
              <w:ind w:left="203" w:right="0" w:hanging="179"/>
              <w:jc w:val="left"/>
              <w:rPr>
                <w:sz w:val="11"/>
              </w:rPr>
            </w:pPr>
            <w:r>
              <w:rPr>
                <w:w w:val="105"/>
                <w:sz w:val="11"/>
              </w:rPr>
              <w:t>广播电视 □ 纸质媒体</w:t>
            </w:r>
          </w:p>
          <w:p>
            <w:pPr>
              <w:pStyle w:val="7"/>
              <w:numPr>
                <w:ilvl w:val="0"/>
                <w:numId w:val="38"/>
              </w:numPr>
              <w:tabs>
                <w:tab w:val="left" w:pos="204"/>
              </w:tabs>
              <w:spacing w:before="5" w:after="0" w:line="247" w:lineRule="auto"/>
              <w:ind w:left="25" w:right="32" w:firstLine="0"/>
              <w:jc w:val="left"/>
              <w:rPr>
                <w:sz w:val="11"/>
              </w:rPr>
            </w:pPr>
            <w:r>
              <w:rPr>
                <w:spacing w:val="-1"/>
                <w:w w:val="105"/>
                <w:sz w:val="11"/>
              </w:rPr>
              <w:t>公开查阅点 □ 政务服务中</w:t>
            </w:r>
            <w:r>
              <w:rPr>
                <w:w w:val="105"/>
                <w:sz w:val="11"/>
              </w:rPr>
              <w:t>心 □ 便民服务站 □ 入户/</w:t>
            </w:r>
            <w:r>
              <w:rPr>
                <w:spacing w:val="-15"/>
                <w:w w:val="105"/>
                <w:sz w:val="11"/>
              </w:rPr>
              <w:t>现</w:t>
            </w:r>
            <w:r>
              <w:rPr>
                <w:spacing w:val="2"/>
                <w:w w:val="105"/>
                <w:sz w:val="11"/>
              </w:rPr>
              <w:t>场   □ 社区</w:t>
            </w:r>
            <w:r>
              <w:rPr>
                <w:w w:val="105"/>
                <w:sz w:val="11"/>
              </w:rPr>
              <w:t>/企事业单位/村公示栏（电子屏）</w:t>
            </w:r>
          </w:p>
          <w:p>
            <w:pPr>
              <w:pStyle w:val="7"/>
              <w:numPr>
                <w:ilvl w:val="0"/>
                <w:numId w:val="38"/>
              </w:numPr>
              <w:tabs>
                <w:tab w:val="left" w:pos="204"/>
              </w:tabs>
              <w:spacing w:before="3" w:after="0" w:line="247" w:lineRule="auto"/>
              <w:ind w:left="25" w:right="33" w:firstLine="0"/>
              <w:jc w:val="left"/>
              <w:rPr>
                <w:sz w:val="11"/>
              </w:rPr>
            </w:pPr>
            <w:r>
              <w:rPr>
                <w:spacing w:val="-2"/>
                <w:w w:val="105"/>
                <w:sz w:val="11"/>
              </w:rPr>
              <w:t>精准推送 □ 其他：办税服</w:t>
            </w:r>
            <w:r>
              <w:rPr>
                <w:w w:val="105"/>
                <w:sz w:val="11"/>
              </w:rPr>
              <w:t>务厅</w:t>
            </w:r>
          </w:p>
        </w:tc>
        <w:tc>
          <w:tcPr>
            <w:tcW w:w="1556" w:type="dxa"/>
          </w:tcPr>
          <w:p>
            <w:pPr>
              <w:pStyle w:val="7"/>
              <w:rPr>
                <w:rFonts w:ascii="Times New Roman"/>
                <w:sz w:val="6"/>
              </w:rPr>
            </w:pPr>
          </w:p>
        </w:tc>
      </w:tr>
    </w:tbl>
    <w:p>
      <w:pPr>
        <w:spacing w:after="0"/>
        <w:rPr>
          <w:rFonts w:ascii="Times New Roman"/>
          <w:sz w:val="6"/>
        </w:rPr>
        <w:sectPr>
          <w:pgSz w:w="23820" w:h="16840" w:orient="landscape"/>
          <w:pgMar w:top="1980" w:right="1020" w:bottom="860" w:left="1020" w:header="1544" w:footer="679" w:gutter="0"/>
          <w:cols w:space="720" w:num="1"/>
        </w:sectPr>
      </w:pPr>
    </w:p>
    <w:tbl>
      <w:tblPr>
        <w:tblStyle w:val="3"/>
        <w:tblW w:w="0" w:type="auto"/>
        <w:tblInd w:w="116"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50"/>
        <w:gridCol w:w="586"/>
        <w:gridCol w:w="586"/>
        <w:gridCol w:w="855"/>
        <w:gridCol w:w="2679"/>
        <w:gridCol w:w="1139"/>
        <w:gridCol w:w="1041"/>
        <w:gridCol w:w="1921"/>
        <w:gridCol w:w="1669"/>
        <w:gridCol w:w="757"/>
        <w:gridCol w:w="733"/>
        <w:gridCol w:w="660"/>
        <w:gridCol w:w="660"/>
        <w:gridCol w:w="611"/>
        <w:gridCol w:w="611"/>
        <w:gridCol w:w="839"/>
        <w:gridCol w:w="1865"/>
        <w:gridCol w:w="766"/>
        <w:gridCol w:w="1670"/>
        <w:gridCol w:w="1556"/>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49" w:hRule="atLeast"/>
        </w:trPr>
        <w:tc>
          <w:tcPr>
            <w:tcW w:w="350" w:type="dxa"/>
            <w:vMerge w:val="restart"/>
          </w:tcPr>
          <w:p>
            <w:pPr>
              <w:pStyle w:val="7"/>
              <w:rPr>
                <w:rFonts w:ascii="Times New Roman"/>
                <w:sz w:val="12"/>
              </w:rPr>
            </w:pPr>
          </w:p>
          <w:p>
            <w:pPr>
              <w:pStyle w:val="7"/>
              <w:spacing w:before="9"/>
              <w:rPr>
                <w:rFonts w:ascii="Times New Roman"/>
                <w:sz w:val="13"/>
              </w:rPr>
            </w:pPr>
          </w:p>
          <w:p>
            <w:pPr>
              <w:pStyle w:val="7"/>
              <w:ind w:left="59"/>
              <w:rPr>
                <w:rFonts w:hint="eastAsia" w:ascii="黑体" w:eastAsia="黑体"/>
                <w:sz w:val="11"/>
              </w:rPr>
            </w:pPr>
            <w:r>
              <w:rPr>
                <w:rFonts w:hint="eastAsia" w:ascii="黑体" w:eastAsia="黑体"/>
                <w:w w:val="105"/>
                <w:sz w:val="11"/>
              </w:rPr>
              <w:t>序号</w:t>
            </w:r>
          </w:p>
        </w:tc>
        <w:tc>
          <w:tcPr>
            <w:tcW w:w="1172" w:type="dxa"/>
            <w:gridSpan w:val="2"/>
          </w:tcPr>
          <w:p>
            <w:pPr>
              <w:pStyle w:val="7"/>
              <w:spacing w:before="11"/>
              <w:rPr>
                <w:rFonts w:ascii="Times New Roman"/>
                <w:sz w:val="9"/>
              </w:rPr>
            </w:pPr>
          </w:p>
          <w:p>
            <w:pPr>
              <w:pStyle w:val="7"/>
              <w:ind w:left="354"/>
              <w:rPr>
                <w:rFonts w:hint="eastAsia" w:ascii="黑体" w:eastAsia="黑体"/>
                <w:sz w:val="11"/>
              </w:rPr>
            </w:pPr>
            <w:r>
              <w:rPr>
                <w:rFonts w:hint="eastAsia" w:ascii="黑体" w:eastAsia="黑体"/>
                <w:w w:val="105"/>
                <w:sz w:val="11"/>
              </w:rPr>
              <w:t>公开事项</w:t>
            </w:r>
          </w:p>
        </w:tc>
        <w:tc>
          <w:tcPr>
            <w:tcW w:w="855" w:type="dxa"/>
            <w:vMerge w:val="restart"/>
          </w:tcPr>
          <w:p>
            <w:pPr>
              <w:pStyle w:val="7"/>
              <w:rPr>
                <w:rFonts w:ascii="Times New Roman"/>
                <w:sz w:val="12"/>
              </w:rPr>
            </w:pPr>
          </w:p>
          <w:p>
            <w:pPr>
              <w:pStyle w:val="7"/>
              <w:spacing w:before="9"/>
              <w:rPr>
                <w:rFonts w:ascii="Times New Roman"/>
                <w:sz w:val="13"/>
              </w:rPr>
            </w:pPr>
          </w:p>
          <w:p>
            <w:pPr>
              <w:pStyle w:val="7"/>
              <w:ind w:left="196"/>
              <w:rPr>
                <w:rFonts w:hint="eastAsia" w:ascii="黑体" w:eastAsia="黑体"/>
                <w:sz w:val="11"/>
              </w:rPr>
            </w:pPr>
            <w:r>
              <w:rPr>
                <w:rFonts w:hint="eastAsia" w:ascii="黑体" w:eastAsia="黑体"/>
                <w:w w:val="105"/>
                <w:sz w:val="11"/>
              </w:rPr>
              <w:t>事项类型</w:t>
            </w:r>
          </w:p>
        </w:tc>
        <w:tc>
          <w:tcPr>
            <w:tcW w:w="2679" w:type="dxa"/>
            <w:vMerge w:val="restart"/>
          </w:tcPr>
          <w:p>
            <w:pPr>
              <w:pStyle w:val="7"/>
              <w:rPr>
                <w:rFonts w:ascii="Times New Roman"/>
                <w:sz w:val="12"/>
              </w:rPr>
            </w:pPr>
          </w:p>
          <w:p>
            <w:pPr>
              <w:pStyle w:val="7"/>
              <w:spacing w:before="9"/>
              <w:rPr>
                <w:rFonts w:ascii="Times New Roman"/>
                <w:sz w:val="13"/>
              </w:rPr>
            </w:pPr>
          </w:p>
          <w:p>
            <w:pPr>
              <w:pStyle w:val="7"/>
              <w:ind w:left="637"/>
              <w:rPr>
                <w:rFonts w:hint="eastAsia" w:ascii="黑体" w:eastAsia="黑体"/>
                <w:sz w:val="11"/>
              </w:rPr>
            </w:pPr>
            <w:r>
              <w:rPr>
                <w:rFonts w:hint="eastAsia" w:ascii="黑体" w:eastAsia="黑体"/>
                <w:w w:val="105"/>
                <w:sz w:val="11"/>
              </w:rPr>
              <w:t>对应本级政务服务事项名称</w:t>
            </w:r>
          </w:p>
        </w:tc>
        <w:tc>
          <w:tcPr>
            <w:tcW w:w="1139" w:type="dxa"/>
            <w:vMerge w:val="restart"/>
          </w:tcPr>
          <w:p>
            <w:pPr>
              <w:pStyle w:val="7"/>
              <w:rPr>
                <w:rFonts w:ascii="Times New Roman"/>
                <w:sz w:val="12"/>
              </w:rPr>
            </w:pPr>
          </w:p>
          <w:p>
            <w:pPr>
              <w:pStyle w:val="7"/>
              <w:spacing w:before="9"/>
              <w:rPr>
                <w:rFonts w:ascii="Times New Roman"/>
                <w:sz w:val="13"/>
              </w:rPr>
            </w:pPr>
          </w:p>
          <w:p>
            <w:pPr>
              <w:pStyle w:val="7"/>
              <w:ind w:left="103"/>
              <w:rPr>
                <w:rFonts w:hint="eastAsia" w:ascii="黑体" w:eastAsia="黑体"/>
                <w:sz w:val="11"/>
              </w:rPr>
            </w:pPr>
            <w:r>
              <w:rPr>
                <w:rFonts w:hint="eastAsia" w:ascii="黑体" w:eastAsia="黑体"/>
                <w:w w:val="105"/>
                <w:sz w:val="11"/>
              </w:rPr>
              <w:t>公开内容（要素）</w:t>
            </w:r>
          </w:p>
        </w:tc>
        <w:tc>
          <w:tcPr>
            <w:tcW w:w="1041" w:type="dxa"/>
            <w:vMerge w:val="restart"/>
          </w:tcPr>
          <w:p>
            <w:pPr>
              <w:pStyle w:val="7"/>
              <w:rPr>
                <w:rFonts w:ascii="Times New Roman"/>
                <w:sz w:val="12"/>
              </w:rPr>
            </w:pPr>
          </w:p>
          <w:p>
            <w:pPr>
              <w:pStyle w:val="7"/>
              <w:spacing w:before="9"/>
              <w:rPr>
                <w:rFonts w:ascii="Times New Roman"/>
                <w:sz w:val="13"/>
              </w:rPr>
            </w:pPr>
          </w:p>
          <w:p>
            <w:pPr>
              <w:pStyle w:val="7"/>
              <w:ind w:left="173"/>
              <w:rPr>
                <w:rFonts w:hint="eastAsia" w:ascii="黑体" w:eastAsia="黑体"/>
                <w:sz w:val="11"/>
              </w:rPr>
            </w:pPr>
            <w:r>
              <w:rPr>
                <w:rFonts w:hint="eastAsia" w:ascii="黑体" w:eastAsia="黑体"/>
                <w:w w:val="105"/>
                <w:sz w:val="11"/>
              </w:rPr>
              <w:t>公开内容标题</w:t>
            </w:r>
          </w:p>
        </w:tc>
        <w:tc>
          <w:tcPr>
            <w:tcW w:w="1921" w:type="dxa"/>
            <w:vMerge w:val="restart"/>
          </w:tcPr>
          <w:p>
            <w:pPr>
              <w:pStyle w:val="7"/>
              <w:rPr>
                <w:rFonts w:ascii="Times New Roman"/>
                <w:sz w:val="12"/>
              </w:rPr>
            </w:pPr>
          </w:p>
          <w:p>
            <w:pPr>
              <w:pStyle w:val="7"/>
              <w:spacing w:before="9"/>
              <w:rPr>
                <w:rFonts w:ascii="Times New Roman"/>
                <w:sz w:val="13"/>
              </w:rPr>
            </w:pPr>
          </w:p>
          <w:p>
            <w:pPr>
              <w:pStyle w:val="7"/>
              <w:ind w:left="496"/>
              <w:rPr>
                <w:rFonts w:hint="eastAsia" w:ascii="黑体" w:eastAsia="黑体"/>
                <w:sz w:val="11"/>
              </w:rPr>
            </w:pPr>
            <w:r>
              <w:rPr>
                <w:rFonts w:hint="eastAsia" w:ascii="黑体" w:eastAsia="黑体"/>
                <w:w w:val="105"/>
                <w:sz w:val="11"/>
              </w:rPr>
              <w:t>公开内容上传形式</w:t>
            </w:r>
          </w:p>
        </w:tc>
        <w:tc>
          <w:tcPr>
            <w:tcW w:w="1669" w:type="dxa"/>
            <w:vMerge w:val="restart"/>
          </w:tcPr>
          <w:p>
            <w:pPr>
              <w:pStyle w:val="7"/>
              <w:rPr>
                <w:rFonts w:ascii="Times New Roman"/>
                <w:sz w:val="12"/>
              </w:rPr>
            </w:pPr>
          </w:p>
          <w:p>
            <w:pPr>
              <w:pStyle w:val="7"/>
              <w:spacing w:before="9"/>
              <w:rPr>
                <w:rFonts w:ascii="Times New Roman"/>
                <w:sz w:val="13"/>
              </w:rPr>
            </w:pPr>
          </w:p>
          <w:p>
            <w:pPr>
              <w:pStyle w:val="7"/>
              <w:ind w:left="590" w:right="561"/>
              <w:jc w:val="center"/>
              <w:rPr>
                <w:rFonts w:hint="eastAsia" w:ascii="黑体" w:eastAsia="黑体"/>
                <w:sz w:val="11"/>
              </w:rPr>
            </w:pPr>
            <w:r>
              <w:rPr>
                <w:rFonts w:hint="eastAsia" w:ascii="黑体" w:eastAsia="黑体"/>
                <w:w w:val="105"/>
                <w:sz w:val="11"/>
              </w:rPr>
              <w:t>公开依据</w:t>
            </w:r>
          </w:p>
        </w:tc>
        <w:tc>
          <w:tcPr>
            <w:tcW w:w="757" w:type="dxa"/>
            <w:vMerge w:val="restart"/>
          </w:tcPr>
          <w:p>
            <w:pPr>
              <w:pStyle w:val="7"/>
              <w:rPr>
                <w:rFonts w:ascii="Times New Roman"/>
                <w:sz w:val="12"/>
              </w:rPr>
            </w:pPr>
          </w:p>
          <w:p>
            <w:pPr>
              <w:pStyle w:val="7"/>
              <w:spacing w:before="9"/>
              <w:rPr>
                <w:rFonts w:ascii="Times New Roman"/>
                <w:sz w:val="13"/>
              </w:rPr>
            </w:pPr>
          </w:p>
          <w:p>
            <w:pPr>
              <w:pStyle w:val="7"/>
              <w:ind w:left="150"/>
              <w:rPr>
                <w:rFonts w:hint="eastAsia" w:ascii="黑体" w:eastAsia="黑体"/>
                <w:sz w:val="11"/>
              </w:rPr>
            </w:pPr>
            <w:r>
              <w:rPr>
                <w:rFonts w:hint="eastAsia" w:ascii="黑体" w:eastAsia="黑体"/>
                <w:w w:val="105"/>
                <w:sz w:val="11"/>
              </w:rPr>
              <w:t>公开时限</w:t>
            </w:r>
          </w:p>
        </w:tc>
        <w:tc>
          <w:tcPr>
            <w:tcW w:w="733" w:type="dxa"/>
            <w:vMerge w:val="restart"/>
          </w:tcPr>
          <w:p>
            <w:pPr>
              <w:pStyle w:val="7"/>
              <w:rPr>
                <w:rFonts w:ascii="Times New Roman"/>
                <w:sz w:val="12"/>
              </w:rPr>
            </w:pPr>
          </w:p>
          <w:p>
            <w:pPr>
              <w:pStyle w:val="7"/>
              <w:spacing w:before="9"/>
              <w:rPr>
                <w:rFonts w:ascii="Times New Roman"/>
                <w:sz w:val="13"/>
              </w:rPr>
            </w:pPr>
          </w:p>
          <w:p>
            <w:pPr>
              <w:pStyle w:val="7"/>
              <w:ind w:left="138"/>
              <w:rPr>
                <w:rFonts w:hint="eastAsia" w:ascii="黑体" w:eastAsia="黑体"/>
                <w:sz w:val="11"/>
              </w:rPr>
            </w:pPr>
            <w:r>
              <w:rPr>
                <w:rFonts w:hint="eastAsia" w:ascii="黑体" w:eastAsia="黑体"/>
                <w:w w:val="105"/>
                <w:sz w:val="11"/>
              </w:rPr>
              <w:t>公开主体</w:t>
            </w:r>
          </w:p>
        </w:tc>
        <w:tc>
          <w:tcPr>
            <w:tcW w:w="1320" w:type="dxa"/>
            <w:gridSpan w:val="2"/>
          </w:tcPr>
          <w:p>
            <w:pPr>
              <w:pStyle w:val="7"/>
              <w:spacing w:before="11"/>
              <w:rPr>
                <w:rFonts w:ascii="Times New Roman"/>
                <w:sz w:val="9"/>
              </w:rPr>
            </w:pPr>
          </w:p>
          <w:p>
            <w:pPr>
              <w:pStyle w:val="7"/>
              <w:ind w:left="431"/>
              <w:rPr>
                <w:rFonts w:hint="eastAsia" w:ascii="黑体" w:eastAsia="黑体"/>
                <w:sz w:val="11"/>
              </w:rPr>
            </w:pPr>
            <w:r>
              <w:rPr>
                <w:rFonts w:hint="eastAsia" w:ascii="黑体" w:eastAsia="黑体"/>
                <w:w w:val="105"/>
                <w:sz w:val="11"/>
              </w:rPr>
              <w:t>公开对象</w:t>
            </w:r>
          </w:p>
        </w:tc>
        <w:tc>
          <w:tcPr>
            <w:tcW w:w="1222" w:type="dxa"/>
            <w:gridSpan w:val="2"/>
          </w:tcPr>
          <w:p>
            <w:pPr>
              <w:pStyle w:val="7"/>
              <w:spacing w:before="11"/>
              <w:rPr>
                <w:rFonts w:ascii="Times New Roman"/>
                <w:sz w:val="9"/>
              </w:rPr>
            </w:pPr>
          </w:p>
          <w:p>
            <w:pPr>
              <w:pStyle w:val="7"/>
              <w:ind w:left="383"/>
              <w:rPr>
                <w:rFonts w:hint="eastAsia" w:ascii="黑体" w:eastAsia="黑体"/>
                <w:sz w:val="11"/>
              </w:rPr>
            </w:pPr>
            <w:r>
              <w:rPr>
                <w:rFonts w:hint="eastAsia" w:ascii="黑体" w:eastAsia="黑体"/>
                <w:w w:val="105"/>
                <w:sz w:val="11"/>
              </w:rPr>
              <w:t>公开方式</w:t>
            </w:r>
          </w:p>
        </w:tc>
        <w:tc>
          <w:tcPr>
            <w:tcW w:w="839" w:type="dxa"/>
          </w:tcPr>
          <w:p>
            <w:pPr>
              <w:pStyle w:val="7"/>
              <w:spacing w:before="11"/>
              <w:rPr>
                <w:rFonts w:ascii="Times New Roman"/>
                <w:sz w:val="9"/>
              </w:rPr>
            </w:pPr>
          </w:p>
          <w:p>
            <w:pPr>
              <w:pStyle w:val="7"/>
              <w:ind w:left="146" w:right="117"/>
              <w:jc w:val="center"/>
              <w:rPr>
                <w:rFonts w:hint="eastAsia" w:ascii="黑体" w:eastAsia="黑体"/>
                <w:sz w:val="11"/>
              </w:rPr>
            </w:pPr>
            <w:r>
              <w:rPr>
                <w:rFonts w:hint="eastAsia" w:ascii="黑体" w:eastAsia="黑体"/>
                <w:w w:val="105"/>
                <w:sz w:val="11"/>
              </w:rPr>
              <w:t>公开层级1</w:t>
            </w:r>
          </w:p>
        </w:tc>
        <w:tc>
          <w:tcPr>
            <w:tcW w:w="1865" w:type="dxa"/>
            <w:vMerge w:val="restart"/>
          </w:tcPr>
          <w:p>
            <w:pPr>
              <w:pStyle w:val="7"/>
              <w:rPr>
                <w:rFonts w:ascii="Times New Roman"/>
                <w:sz w:val="10"/>
              </w:rPr>
            </w:pPr>
          </w:p>
          <w:p>
            <w:pPr>
              <w:pStyle w:val="7"/>
              <w:rPr>
                <w:rFonts w:ascii="Times New Roman"/>
                <w:sz w:val="10"/>
              </w:rPr>
            </w:pPr>
          </w:p>
          <w:p>
            <w:pPr>
              <w:pStyle w:val="7"/>
              <w:spacing w:before="71"/>
              <w:ind w:left="542"/>
              <w:rPr>
                <w:rFonts w:hint="eastAsia" w:ascii="黑体" w:eastAsia="黑体"/>
                <w:sz w:val="10"/>
              </w:rPr>
            </w:pPr>
            <w:r>
              <w:rPr>
                <w:rFonts w:hint="eastAsia" w:ascii="黑体" w:eastAsia="黑体"/>
                <w:w w:val="105"/>
                <w:sz w:val="10"/>
              </w:rPr>
              <w:t>公开渠道和载体1</w:t>
            </w:r>
          </w:p>
        </w:tc>
        <w:tc>
          <w:tcPr>
            <w:tcW w:w="766" w:type="dxa"/>
          </w:tcPr>
          <w:p>
            <w:pPr>
              <w:pStyle w:val="7"/>
              <w:spacing w:before="11"/>
              <w:rPr>
                <w:rFonts w:ascii="Times New Roman"/>
                <w:sz w:val="9"/>
              </w:rPr>
            </w:pPr>
          </w:p>
          <w:p>
            <w:pPr>
              <w:pStyle w:val="7"/>
              <w:ind w:left="33" w:right="5"/>
              <w:jc w:val="center"/>
              <w:rPr>
                <w:rFonts w:hint="eastAsia" w:ascii="黑体" w:eastAsia="黑体"/>
                <w:sz w:val="11"/>
              </w:rPr>
            </w:pPr>
            <w:r>
              <w:rPr>
                <w:rFonts w:hint="eastAsia" w:ascii="黑体" w:eastAsia="黑体"/>
                <w:w w:val="105"/>
                <w:sz w:val="11"/>
              </w:rPr>
              <w:t>公开层级2</w:t>
            </w:r>
          </w:p>
        </w:tc>
        <w:tc>
          <w:tcPr>
            <w:tcW w:w="1670" w:type="dxa"/>
            <w:vMerge w:val="restart"/>
          </w:tcPr>
          <w:p>
            <w:pPr>
              <w:pStyle w:val="7"/>
              <w:rPr>
                <w:rFonts w:ascii="Times New Roman"/>
                <w:sz w:val="10"/>
              </w:rPr>
            </w:pPr>
          </w:p>
          <w:p>
            <w:pPr>
              <w:pStyle w:val="7"/>
              <w:rPr>
                <w:rFonts w:ascii="Times New Roman"/>
                <w:sz w:val="10"/>
              </w:rPr>
            </w:pPr>
          </w:p>
          <w:p>
            <w:pPr>
              <w:pStyle w:val="7"/>
              <w:spacing w:before="71"/>
              <w:ind w:left="443"/>
              <w:rPr>
                <w:rFonts w:hint="eastAsia" w:ascii="黑体" w:eastAsia="黑体"/>
                <w:sz w:val="10"/>
              </w:rPr>
            </w:pPr>
            <w:r>
              <w:rPr>
                <w:rFonts w:hint="eastAsia" w:ascii="黑体" w:eastAsia="黑体"/>
                <w:w w:val="105"/>
                <w:sz w:val="10"/>
              </w:rPr>
              <w:t>公开渠道和载体2</w:t>
            </w:r>
          </w:p>
        </w:tc>
        <w:tc>
          <w:tcPr>
            <w:tcW w:w="1556" w:type="dxa"/>
            <w:vMerge w:val="restart"/>
          </w:tcPr>
          <w:p>
            <w:pPr>
              <w:pStyle w:val="7"/>
              <w:rPr>
                <w:rFonts w:ascii="Times New Roman"/>
                <w:sz w:val="12"/>
              </w:rPr>
            </w:pPr>
          </w:p>
          <w:p>
            <w:pPr>
              <w:pStyle w:val="7"/>
              <w:spacing w:before="9"/>
              <w:rPr>
                <w:rFonts w:ascii="Times New Roman"/>
                <w:sz w:val="13"/>
              </w:rPr>
            </w:pPr>
          </w:p>
          <w:p>
            <w:pPr>
              <w:pStyle w:val="7"/>
              <w:ind w:left="647" w:right="622"/>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49" w:hRule="atLeast"/>
        </w:trPr>
        <w:tc>
          <w:tcPr>
            <w:tcW w:w="350" w:type="dxa"/>
            <w:vMerge w:val="continue"/>
            <w:tcBorders>
              <w:top w:val="nil"/>
            </w:tcBorders>
          </w:tcPr>
          <w:p>
            <w:pPr>
              <w:rPr>
                <w:sz w:val="2"/>
                <w:szCs w:val="2"/>
              </w:rPr>
            </w:pPr>
          </w:p>
        </w:tc>
        <w:tc>
          <w:tcPr>
            <w:tcW w:w="586" w:type="dxa"/>
          </w:tcPr>
          <w:p>
            <w:pPr>
              <w:pStyle w:val="7"/>
              <w:spacing w:before="11"/>
              <w:rPr>
                <w:rFonts w:ascii="Times New Roman"/>
                <w:sz w:val="9"/>
              </w:rPr>
            </w:pPr>
          </w:p>
          <w:p>
            <w:pPr>
              <w:pStyle w:val="7"/>
              <w:ind w:left="60"/>
              <w:rPr>
                <w:rFonts w:hint="eastAsia" w:ascii="黑体" w:eastAsia="黑体"/>
                <w:sz w:val="11"/>
              </w:rPr>
            </w:pPr>
            <w:r>
              <w:rPr>
                <w:rFonts w:hint="eastAsia" w:ascii="黑体" w:eastAsia="黑体"/>
                <w:w w:val="105"/>
                <w:sz w:val="11"/>
              </w:rPr>
              <w:t>一级事项</w:t>
            </w:r>
          </w:p>
        </w:tc>
        <w:tc>
          <w:tcPr>
            <w:tcW w:w="586" w:type="dxa"/>
          </w:tcPr>
          <w:p>
            <w:pPr>
              <w:pStyle w:val="7"/>
              <w:spacing w:before="11"/>
              <w:rPr>
                <w:rFonts w:ascii="Times New Roman"/>
                <w:sz w:val="9"/>
              </w:rPr>
            </w:pPr>
          </w:p>
          <w:p>
            <w:pPr>
              <w:pStyle w:val="7"/>
              <w:ind w:left="45" w:right="23"/>
              <w:jc w:val="center"/>
              <w:rPr>
                <w:rFonts w:hint="eastAsia" w:ascii="黑体" w:eastAsia="黑体"/>
                <w:sz w:val="11"/>
              </w:rPr>
            </w:pPr>
            <w:r>
              <w:rPr>
                <w:rFonts w:hint="eastAsia" w:ascii="黑体" w:eastAsia="黑体"/>
                <w:w w:val="105"/>
                <w:sz w:val="11"/>
              </w:rPr>
              <w:t>二级事项</w:t>
            </w:r>
          </w:p>
        </w:tc>
        <w:tc>
          <w:tcPr>
            <w:tcW w:w="855" w:type="dxa"/>
            <w:vMerge w:val="continue"/>
            <w:tcBorders>
              <w:top w:val="nil"/>
            </w:tcBorders>
          </w:tcPr>
          <w:p>
            <w:pPr>
              <w:rPr>
                <w:sz w:val="2"/>
                <w:szCs w:val="2"/>
              </w:rPr>
            </w:pPr>
          </w:p>
        </w:tc>
        <w:tc>
          <w:tcPr>
            <w:tcW w:w="2679" w:type="dxa"/>
            <w:vMerge w:val="continue"/>
            <w:tcBorders>
              <w:top w:val="nil"/>
            </w:tcBorders>
          </w:tcPr>
          <w:p>
            <w:pPr>
              <w:rPr>
                <w:sz w:val="2"/>
                <w:szCs w:val="2"/>
              </w:rPr>
            </w:pPr>
          </w:p>
        </w:tc>
        <w:tc>
          <w:tcPr>
            <w:tcW w:w="1139" w:type="dxa"/>
            <w:vMerge w:val="continue"/>
            <w:tcBorders>
              <w:top w:val="nil"/>
            </w:tcBorders>
          </w:tcPr>
          <w:p>
            <w:pPr>
              <w:rPr>
                <w:sz w:val="2"/>
                <w:szCs w:val="2"/>
              </w:rPr>
            </w:pPr>
          </w:p>
        </w:tc>
        <w:tc>
          <w:tcPr>
            <w:tcW w:w="1041" w:type="dxa"/>
            <w:vMerge w:val="continue"/>
            <w:tcBorders>
              <w:top w:val="nil"/>
            </w:tcBorders>
          </w:tcPr>
          <w:p>
            <w:pPr>
              <w:rPr>
                <w:sz w:val="2"/>
                <w:szCs w:val="2"/>
              </w:rPr>
            </w:pPr>
          </w:p>
        </w:tc>
        <w:tc>
          <w:tcPr>
            <w:tcW w:w="1921"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757"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660" w:type="dxa"/>
          </w:tcPr>
          <w:p>
            <w:pPr>
              <w:pStyle w:val="7"/>
              <w:spacing w:before="11"/>
              <w:rPr>
                <w:rFonts w:ascii="Times New Roman"/>
                <w:sz w:val="9"/>
              </w:rPr>
            </w:pPr>
          </w:p>
          <w:p>
            <w:pPr>
              <w:pStyle w:val="7"/>
              <w:ind w:left="144" w:right="114"/>
              <w:jc w:val="center"/>
              <w:rPr>
                <w:rFonts w:hint="eastAsia" w:ascii="黑体" w:eastAsia="黑体"/>
                <w:sz w:val="11"/>
              </w:rPr>
            </w:pPr>
            <w:r>
              <w:rPr>
                <w:rFonts w:hint="eastAsia" w:ascii="黑体" w:eastAsia="黑体"/>
                <w:w w:val="105"/>
                <w:sz w:val="11"/>
              </w:rPr>
              <w:t>全社会</w:t>
            </w:r>
          </w:p>
        </w:tc>
        <w:tc>
          <w:tcPr>
            <w:tcW w:w="660" w:type="dxa"/>
          </w:tcPr>
          <w:p>
            <w:pPr>
              <w:pStyle w:val="7"/>
              <w:spacing w:before="11"/>
              <w:rPr>
                <w:rFonts w:ascii="Times New Roman"/>
                <w:sz w:val="9"/>
              </w:rPr>
            </w:pPr>
          </w:p>
          <w:p>
            <w:pPr>
              <w:pStyle w:val="7"/>
              <w:ind w:left="102"/>
              <w:rPr>
                <w:rFonts w:hint="eastAsia" w:ascii="黑体" w:eastAsia="黑体"/>
                <w:sz w:val="11"/>
              </w:rPr>
            </w:pPr>
            <w:r>
              <w:rPr>
                <w:rFonts w:hint="eastAsia" w:ascii="黑体" w:eastAsia="黑体"/>
                <w:w w:val="105"/>
                <w:sz w:val="11"/>
              </w:rPr>
              <w:t>特定群体</w:t>
            </w:r>
          </w:p>
        </w:tc>
        <w:tc>
          <w:tcPr>
            <w:tcW w:w="611" w:type="dxa"/>
          </w:tcPr>
          <w:p>
            <w:pPr>
              <w:pStyle w:val="7"/>
              <w:spacing w:before="11"/>
              <w:rPr>
                <w:rFonts w:ascii="Times New Roman"/>
                <w:sz w:val="9"/>
              </w:rPr>
            </w:pPr>
          </w:p>
          <w:p>
            <w:pPr>
              <w:pStyle w:val="7"/>
              <w:ind w:right="164"/>
              <w:jc w:val="right"/>
              <w:rPr>
                <w:rFonts w:hint="eastAsia" w:ascii="黑体" w:eastAsia="黑体"/>
                <w:sz w:val="11"/>
              </w:rPr>
            </w:pPr>
            <w:r>
              <w:rPr>
                <w:rFonts w:hint="eastAsia" w:ascii="黑体" w:eastAsia="黑体"/>
                <w:w w:val="105"/>
                <w:sz w:val="11"/>
              </w:rPr>
              <w:t>主动</w:t>
            </w:r>
          </w:p>
        </w:tc>
        <w:tc>
          <w:tcPr>
            <w:tcW w:w="611" w:type="dxa"/>
          </w:tcPr>
          <w:p>
            <w:pPr>
              <w:pStyle w:val="7"/>
              <w:spacing w:before="11"/>
              <w:rPr>
                <w:rFonts w:ascii="Times New Roman"/>
                <w:sz w:val="9"/>
              </w:rPr>
            </w:pPr>
          </w:p>
          <w:p>
            <w:pPr>
              <w:pStyle w:val="7"/>
              <w:ind w:left="135"/>
              <w:rPr>
                <w:rFonts w:hint="eastAsia" w:ascii="黑体" w:eastAsia="黑体"/>
                <w:sz w:val="11"/>
              </w:rPr>
            </w:pPr>
            <w:r>
              <w:rPr>
                <w:rFonts w:hint="eastAsia" w:ascii="黑体" w:eastAsia="黑体"/>
                <w:w w:val="105"/>
                <w:sz w:val="11"/>
              </w:rPr>
              <w:t>依申请</w:t>
            </w:r>
          </w:p>
        </w:tc>
        <w:tc>
          <w:tcPr>
            <w:tcW w:w="839" w:type="dxa"/>
          </w:tcPr>
          <w:p>
            <w:pPr>
              <w:pStyle w:val="7"/>
              <w:spacing w:before="11"/>
              <w:rPr>
                <w:rFonts w:ascii="Times New Roman"/>
                <w:sz w:val="9"/>
              </w:rPr>
            </w:pPr>
          </w:p>
          <w:p>
            <w:pPr>
              <w:pStyle w:val="7"/>
              <w:ind w:left="146" w:right="116"/>
              <w:jc w:val="center"/>
              <w:rPr>
                <w:rFonts w:hint="eastAsia" w:ascii="黑体" w:eastAsia="黑体"/>
                <w:sz w:val="11"/>
              </w:rPr>
            </w:pPr>
            <w:r>
              <w:rPr>
                <w:rFonts w:hint="eastAsia" w:ascii="黑体" w:eastAsia="黑体"/>
                <w:w w:val="105"/>
                <w:sz w:val="11"/>
              </w:rPr>
              <w:t>县级</w:t>
            </w:r>
          </w:p>
        </w:tc>
        <w:tc>
          <w:tcPr>
            <w:tcW w:w="1865" w:type="dxa"/>
            <w:vMerge w:val="continue"/>
            <w:tcBorders>
              <w:top w:val="nil"/>
            </w:tcBorders>
          </w:tcPr>
          <w:p>
            <w:pPr>
              <w:rPr>
                <w:sz w:val="2"/>
                <w:szCs w:val="2"/>
              </w:rPr>
            </w:pPr>
          </w:p>
        </w:tc>
        <w:tc>
          <w:tcPr>
            <w:tcW w:w="766" w:type="dxa"/>
          </w:tcPr>
          <w:p>
            <w:pPr>
              <w:pStyle w:val="7"/>
              <w:spacing w:before="11"/>
              <w:rPr>
                <w:rFonts w:ascii="Times New Roman"/>
                <w:sz w:val="9"/>
              </w:rPr>
            </w:pPr>
          </w:p>
          <w:p>
            <w:pPr>
              <w:pStyle w:val="7"/>
              <w:ind w:left="33" w:right="5"/>
              <w:jc w:val="center"/>
              <w:rPr>
                <w:rFonts w:hint="eastAsia" w:ascii="黑体" w:eastAsia="黑体"/>
                <w:sz w:val="11"/>
              </w:rPr>
            </w:pPr>
            <w:r>
              <w:rPr>
                <w:rFonts w:hint="eastAsia" w:ascii="黑体" w:eastAsia="黑体"/>
                <w:w w:val="105"/>
                <w:sz w:val="11"/>
              </w:rPr>
              <w:t>乡级</w:t>
            </w:r>
          </w:p>
        </w:tc>
        <w:tc>
          <w:tcPr>
            <w:tcW w:w="1670" w:type="dxa"/>
            <w:vMerge w:val="continue"/>
            <w:tcBorders>
              <w:top w:val="nil"/>
            </w:tcBorders>
          </w:tcPr>
          <w:p>
            <w:pPr>
              <w:rPr>
                <w:sz w:val="2"/>
                <w:szCs w:val="2"/>
              </w:rPr>
            </w:pPr>
          </w:p>
        </w:tc>
        <w:tc>
          <w:tcPr>
            <w:tcW w:w="1556"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145" w:hRule="atLeast"/>
        </w:trPr>
        <w:tc>
          <w:tcPr>
            <w:tcW w:w="3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right="96"/>
              <w:jc w:val="right"/>
              <w:rPr>
                <w:sz w:val="11"/>
              </w:rPr>
            </w:pPr>
            <w:r>
              <w:rPr>
                <w:w w:val="105"/>
                <w:sz w:val="11"/>
              </w:rPr>
              <w:t>10</w:t>
            </w:r>
          </w:p>
        </w:tc>
        <w:tc>
          <w:tcPr>
            <w:tcW w:w="586" w:type="dxa"/>
            <w:vMerge w:val="restart"/>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5"/>
              </w:rPr>
            </w:pPr>
          </w:p>
          <w:p>
            <w:pPr>
              <w:pStyle w:val="7"/>
              <w:ind w:left="60"/>
              <w:rPr>
                <w:sz w:val="11"/>
              </w:rPr>
            </w:pPr>
            <w:r>
              <w:rPr>
                <w:w w:val="105"/>
                <w:sz w:val="11"/>
              </w:rPr>
              <w:t>行政执法</w:t>
            </w:r>
          </w:p>
        </w:tc>
        <w:tc>
          <w:tcPr>
            <w:tcW w:w="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left="45" w:right="23"/>
              <w:jc w:val="center"/>
              <w:rPr>
                <w:sz w:val="11"/>
              </w:rPr>
            </w:pPr>
            <w:r>
              <w:rPr>
                <w:w w:val="105"/>
                <w:sz w:val="11"/>
              </w:rPr>
              <w:t>权责清单</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9"/>
              </w:rPr>
            </w:pPr>
          </w:p>
          <w:p>
            <w:pPr>
              <w:pStyle w:val="7"/>
              <w:spacing w:line="247" w:lineRule="auto"/>
              <w:ind w:left="373" w:right="52" w:hanging="296"/>
              <w:rPr>
                <w:sz w:val="11"/>
              </w:rPr>
            </w:pPr>
            <w:r>
              <w:rPr>
                <w:w w:val="105"/>
                <w:sz w:val="11"/>
              </w:rPr>
              <w:t>非政务服务事项</w:t>
            </w:r>
          </w:p>
        </w:tc>
        <w:tc>
          <w:tcPr>
            <w:tcW w:w="2679" w:type="dxa"/>
          </w:tcPr>
          <w:p>
            <w:pPr>
              <w:pStyle w:val="7"/>
              <w:rPr>
                <w:rFonts w:ascii="Times New Roman"/>
                <w:sz w:val="8"/>
              </w:rPr>
            </w:pPr>
          </w:p>
        </w:tc>
        <w:tc>
          <w:tcPr>
            <w:tcW w:w="1139" w:type="dxa"/>
          </w:tcPr>
          <w:p>
            <w:pPr>
              <w:pStyle w:val="7"/>
              <w:rPr>
                <w:rFonts w:ascii="Times New Roman"/>
                <w:sz w:val="12"/>
              </w:rPr>
            </w:pPr>
          </w:p>
          <w:p>
            <w:pPr>
              <w:pStyle w:val="7"/>
              <w:spacing w:before="7"/>
              <w:rPr>
                <w:rFonts w:ascii="Times New Roman"/>
                <w:sz w:val="12"/>
              </w:rPr>
            </w:pPr>
          </w:p>
          <w:p>
            <w:pPr>
              <w:pStyle w:val="7"/>
              <w:numPr>
                <w:ilvl w:val="0"/>
                <w:numId w:val="39"/>
              </w:numPr>
              <w:tabs>
                <w:tab w:val="left" w:pos="144"/>
              </w:tabs>
              <w:spacing w:before="1" w:after="0" w:line="240" w:lineRule="auto"/>
              <w:ind w:left="143" w:right="0" w:hanging="120"/>
              <w:jc w:val="left"/>
              <w:rPr>
                <w:sz w:val="11"/>
              </w:rPr>
            </w:pPr>
            <w:r>
              <w:rPr>
                <w:w w:val="105"/>
                <w:sz w:val="11"/>
              </w:rPr>
              <w:t>职权名称</w:t>
            </w:r>
          </w:p>
          <w:p>
            <w:pPr>
              <w:pStyle w:val="7"/>
              <w:numPr>
                <w:ilvl w:val="0"/>
                <w:numId w:val="39"/>
              </w:numPr>
              <w:tabs>
                <w:tab w:val="left" w:pos="144"/>
              </w:tabs>
              <w:spacing w:before="4" w:after="0" w:line="240" w:lineRule="auto"/>
              <w:ind w:left="143" w:right="0" w:hanging="120"/>
              <w:jc w:val="left"/>
              <w:rPr>
                <w:sz w:val="11"/>
              </w:rPr>
            </w:pPr>
            <w:r>
              <w:rPr>
                <w:w w:val="105"/>
                <w:sz w:val="11"/>
              </w:rPr>
              <w:t>设定依据</w:t>
            </w:r>
          </w:p>
          <w:p>
            <w:pPr>
              <w:pStyle w:val="7"/>
              <w:numPr>
                <w:ilvl w:val="0"/>
                <w:numId w:val="39"/>
              </w:numPr>
              <w:tabs>
                <w:tab w:val="left" w:pos="144"/>
              </w:tabs>
              <w:spacing w:before="5" w:after="0" w:line="240" w:lineRule="auto"/>
              <w:ind w:left="143" w:right="0" w:hanging="120"/>
              <w:jc w:val="left"/>
              <w:rPr>
                <w:sz w:val="11"/>
              </w:rPr>
            </w:pPr>
            <w:r>
              <w:rPr>
                <w:w w:val="105"/>
                <w:sz w:val="11"/>
              </w:rPr>
              <w:t>履责方式</w:t>
            </w:r>
          </w:p>
          <w:p>
            <w:pPr>
              <w:pStyle w:val="7"/>
              <w:numPr>
                <w:ilvl w:val="0"/>
                <w:numId w:val="39"/>
              </w:numPr>
              <w:tabs>
                <w:tab w:val="left" w:pos="144"/>
              </w:tabs>
              <w:spacing w:before="5" w:after="0" w:line="240" w:lineRule="auto"/>
              <w:ind w:left="143" w:right="0" w:hanging="120"/>
              <w:jc w:val="left"/>
              <w:rPr>
                <w:sz w:val="11"/>
              </w:rPr>
            </w:pPr>
            <w:r>
              <w:rPr>
                <w:w w:val="105"/>
                <w:sz w:val="11"/>
              </w:rPr>
              <w:t>追责情形</w:t>
            </w:r>
          </w:p>
          <w:p>
            <w:pPr>
              <w:pStyle w:val="7"/>
              <w:numPr>
                <w:ilvl w:val="0"/>
                <w:numId w:val="39"/>
              </w:numPr>
              <w:tabs>
                <w:tab w:val="left" w:pos="144"/>
              </w:tabs>
              <w:spacing w:before="4" w:after="0" w:line="240" w:lineRule="auto"/>
              <w:ind w:left="143" w:right="0" w:hanging="120"/>
              <w:jc w:val="left"/>
              <w:rPr>
                <w:sz w:val="11"/>
              </w:rPr>
            </w:pPr>
            <w:r>
              <w:rPr>
                <w:w w:val="105"/>
                <w:sz w:val="11"/>
              </w:rPr>
              <w:t>权责事项信息表</w:t>
            </w:r>
          </w:p>
          <w:p>
            <w:pPr>
              <w:pStyle w:val="7"/>
              <w:spacing w:before="5" w:line="247" w:lineRule="auto"/>
              <w:ind w:left="24" w:right="36"/>
              <w:jc w:val="both"/>
              <w:rPr>
                <w:sz w:val="11"/>
              </w:rPr>
            </w:pPr>
            <w:r>
              <w:rPr>
                <w:w w:val="105"/>
                <w:sz w:val="11"/>
              </w:rPr>
              <w:t>（包括基本信息、办理信息、监管措施、咨询查询、行政相对人责任、监督责任、法律救济、行政职权运行流程图等）</w:t>
            </w:r>
          </w:p>
        </w:tc>
        <w:tc>
          <w:tcPr>
            <w:tcW w:w="1041" w:type="dxa"/>
          </w:tcPr>
          <w:p>
            <w:pPr>
              <w:pStyle w:val="7"/>
              <w:rPr>
                <w:rFonts w:ascii="Times New Roman"/>
                <w:sz w:val="8"/>
              </w:rPr>
            </w:pPr>
          </w:p>
        </w:tc>
        <w:tc>
          <w:tcPr>
            <w:tcW w:w="1921" w:type="dxa"/>
          </w:tcPr>
          <w:p>
            <w:pPr>
              <w:pStyle w:val="7"/>
              <w:rPr>
                <w:rFonts w:ascii="Times New Roman"/>
                <w:sz w:val="8"/>
              </w:rPr>
            </w:pPr>
          </w:p>
        </w:tc>
        <w:tc>
          <w:tcPr>
            <w:tcW w:w="16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2" w:line="247" w:lineRule="auto"/>
              <w:ind w:left="26" w:right="33"/>
              <w:jc w:val="both"/>
              <w:rPr>
                <w:sz w:val="11"/>
              </w:rPr>
            </w:pPr>
            <w:r>
              <w:rPr>
                <w:w w:val="105"/>
                <w:sz w:val="11"/>
              </w:rPr>
              <w:t>《国家税务总局关于印发&lt;全面推进政务公开工作实施办法&gt;的通知》（税总发〔2017〕</w:t>
            </w:r>
          </w:p>
          <w:p>
            <w:pPr>
              <w:pStyle w:val="7"/>
              <w:spacing w:before="3"/>
              <w:ind w:left="26"/>
              <w:rPr>
                <w:sz w:val="11"/>
              </w:rPr>
            </w:pPr>
            <w:r>
              <w:rPr>
                <w:w w:val="105"/>
                <w:sz w:val="11"/>
              </w:rPr>
              <w:t>44号）</w:t>
            </w:r>
          </w:p>
        </w:tc>
        <w:tc>
          <w:tcPr>
            <w:tcW w:w="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4"/>
              </w:rPr>
            </w:pPr>
          </w:p>
          <w:p>
            <w:pPr>
              <w:pStyle w:val="7"/>
              <w:spacing w:line="247" w:lineRule="auto"/>
              <w:ind w:left="26" w:right="5"/>
              <w:jc w:val="both"/>
              <w:rPr>
                <w:sz w:val="11"/>
              </w:rPr>
            </w:pPr>
            <w:r>
              <w:rPr>
                <w:w w:val="105"/>
                <w:sz w:val="11"/>
              </w:rPr>
              <w:t>自该政府信息形成或者变更之日起20个工作日内及时公开</w:t>
            </w:r>
          </w:p>
        </w:tc>
        <w:tc>
          <w:tcPr>
            <w:tcW w:w="7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7" w:lineRule="auto"/>
              <w:ind w:left="26" w:right="100"/>
              <w:jc w:val="both"/>
              <w:rPr>
                <w:sz w:val="11"/>
              </w:rPr>
            </w:pPr>
            <w:r>
              <w:rPr>
                <w:w w:val="105"/>
                <w:sz w:val="11"/>
              </w:rPr>
              <w:t>国家税务总</w:t>
            </w:r>
            <w:r>
              <w:rPr>
                <w:rFonts w:hint="eastAsia"/>
                <w:w w:val="105"/>
                <w:sz w:val="11"/>
                <w:lang w:eastAsia="zh-CN"/>
              </w:rPr>
              <w:t>局龙山县税务局</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left="30"/>
              <w:jc w:val="center"/>
              <w:rPr>
                <w:sz w:val="11"/>
              </w:rPr>
            </w:pPr>
            <w:r>
              <w:rPr>
                <w:w w:val="106"/>
                <w:sz w:val="11"/>
              </w:rPr>
              <w:t>√</w:t>
            </w:r>
          </w:p>
        </w:tc>
        <w:tc>
          <w:tcPr>
            <w:tcW w:w="660" w:type="dxa"/>
          </w:tcPr>
          <w:p>
            <w:pPr>
              <w:pStyle w:val="7"/>
              <w:rPr>
                <w:rFonts w:ascii="Times New Roman"/>
                <w:sz w:val="8"/>
              </w:rPr>
            </w:pPr>
          </w:p>
        </w:tc>
        <w:tc>
          <w:tcPr>
            <w:tcW w:w="61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right="222"/>
              <w:jc w:val="right"/>
              <w:rPr>
                <w:sz w:val="11"/>
              </w:rPr>
            </w:pPr>
            <w:r>
              <w:rPr>
                <w:w w:val="106"/>
                <w:sz w:val="11"/>
              </w:rPr>
              <w:t>√</w:t>
            </w:r>
          </w:p>
        </w:tc>
        <w:tc>
          <w:tcPr>
            <w:tcW w:w="611" w:type="dxa"/>
          </w:tcPr>
          <w:p>
            <w:pPr>
              <w:pStyle w:val="7"/>
              <w:rPr>
                <w:rFonts w:ascii="Times New Roman"/>
                <w:sz w:val="8"/>
              </w:rPr>
            </w:pPr>
          </w:p>
        </w:tc>
        <w:tc>
          <w:tcPr>
            <w:tcW w:w="8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left="30"/>
              <w:jc w:val="center"/>
              <w:rPr>
                <w:sz w:val="11"/>
              </w:rPr>
            </w:pPr>
            <w:r>
              <w:rPr>
                <w:w w:val="106"/>
                <w:sz w:val="11"/>
              </w:rPr>
              <w:t>√</w:t>
            </w:r>
          </w:p>
        </w:tc>
        <w:tc>
          <w:tcPr>
            <w:tcW w:w="1865" w:type="dxa"/>
          </w:tcPr>
          <w:p>
            <w:pPr>
              <w:pStyle w:val="7"/>
              <w:rPr>
                <w:rFonts w:ascii="Times New Roman"/>
                <w:sz w:val="12"/>
              </w:rPr>
            </w:pPr>
          </w:p>
          <w:p>
            <w:pPr>
              <w:pStyle w:val="7"/>
              <w:rPr>
                <w:rFonts w:ascii="Times New Roman"/>
                <w:sz w:val="12"/>
              </w:rPr>
            </w:pPr>
          </w:p>
          <w:p>
            <w:pPr>
              <w:pStyle w:val="7"/>
              <w:spacing w:before="3"/>
              <w:rPr>
                <w:rFonts w:ascii="Times New Roman"/>
                <w:sz w:val="13"/>
              </w:rPr>
            </w:pPr>
          </w:p>
          <w:p>
            <w:pPr>
              <w:pStyle w:val="7"/>
              <w:numPr>
                <w:ilvl w:val="0"/>
                <w:numId w:val="40"/>
              </w:numPr>
              <w:tabs>
                <w:tab w:val="left" w:pos="204"/>
              </w:tabs>
              <w:spacing w:before="0" w:after="0" w:line="240" w:lineRule="auto"/>
              <w:ind w:left="203" w:right="0" w:hanging="178"/>
              <w:jc w:val="left"/>
              <w:rPr>
                <w:sz w:val="11"/>
              </w:rPr>
            </w:pPr>
            <w:r>
              <w:rPr>
                <w:w w:val="105"/>
                <w:sz w:val="11"/>
              </w:rPr>
              <w:t>政府网站 □ 政府公报</w:t>
            </w:r>
          </w:p>
          <w:p>
            <w:pPr>
              <w:pStyle w:val="7"/>
              <w:numPr>
                <w:ilvl w:val="0"/>
                <w:numId w:val="41"/>
              </w:numPr>
              <w:tabs>
                <w:tab w:val="left" w:pos="204"/>
              </w:tabs>
              <w:spacing w:before="6" w:after="0" w:line="240" w:lineRule="auto"/>
              <w:ind w:left="203" w:right="0" w:hanging="178"/>
              <w:jc w:val="left"/>
              <w:rPr>
                <w:sz w:val="11"/>
              </w:rPr>
            </w:pPr>
            <w:r>
              <w:rPr>
                <w:w w:val="105"/>
                <w:sz w:val="11"/>
              </w:rPr>
              <w:t>两微一端 □ 发布会\听证会</w:t>
            </w:r>
          </w:p>
          <w:p>
            <w:pPr>
              <w:pStyle w:val="7"/>
              <w:numPr>
                <w:ilvl w:val="0"/>
                <w:numId w:val="41"/>
              </w:numPr>
              <w:tabs>
                <w:tab w:val="left" w:pos="204"/>
              </w:tabs>
              <w:spacing w:before="4" w:after="0" w:line="240" w:lineRule="auto"/>
              <w:ind w:left="203" w:right="0" w:hanging="178"/>
              <w:jc w:val="left"/>
              <w:rPr>
                <w:sz w:val="11"/>
              </w:rPr>
            </w:pPr>
            <w:r>
              <w:rPr>
                <w:w w:val="105"/>
                <w:sz w:val="11"/>
              </w:rPr>
              <w:t>广播电视 □ 纸质媒体</w:t>
            </w:r>
          </w:p>
          <w:p>
            <w:pPr>
              <w:pStyle w:val="7"/>
              <w:numPr>
                <w:ilvl w:val="0"/>
                <w:numId w:val="41"/>
              </w:numPr>
              <w:tabs>
                <w:tab w:val="left" w:pos="204"/>
              </w:tabs>
              <w:spacing w:before="4" w:after="0" w:line="240" w:lineRule="auto"/>
              <w:ind w:left="203" w:right="0" w:hanging="178"/>
              <w:jc w:val="left"/>
              <w:rPr>
                <w:sz w:val="11"/>
              </w:rPr>
            </w:pPr>
            <w:r>
              <w:rPr>
                <w:w w:val="105"/>
                <w:sz w:val="11"/>
              </w:rPr>
              <w:t>公开查阅点 □ 政务服务中心</w:t>
            </w:r>
          </w:p>
          <w:p>
            <w:pPr>
              <w:pStyle w:val="7"/>
              <w:numPr>
                <w:ilvl w:val="0"/>
                <w:numId w:val="41"/>
              </w:numPr>
              <w:tabs>
                <w:tab w:val="left" w:pos="204"/>
              </w:tabs>
              <w:spacing w:before="6" w:after="0" w:line="240" w:lineRule="auto"/>
              <w:ind w:left="203" w:right="0" w:hanging="178"/>
              <w:jc w:val="left"/>
              <w:rPr>
                <w:sz w:val="11"/>
              </w:rPr>
            </w:pPr>
            <w:r>
              <w:rPr>
                <w:w w:val="105"/>
                <w:sz w:val="11"/>
              </w:rPr>
              <w:t>便民服务站 □ 入户/现场</w:t>
            </w:r>
          </w:p>
          <w:p>
            <w:pPr>
              <w:pStyle w:val="7"/>
              <w:numPr>
                <w:ilvl w:val="0"/>
                <w:numId w:val="41"/>
              </w:numPr>
              <w:tabs>
                <w:tab w:val="left" w:pos="204"/>
              </w:tabs>
              <w:spacing w:before="4" w:after="0" w:line="240" w:lineRule="auto"/>
              <w:ind w:left="203" w:right="0" w:hanging="178"/>
              <w:jc w:val="left"/>
              <w:rPr>
                <w:sz w:val="11"/>
              </w:rPr>
            </w:pPr>
            <w:r>
              <w:rPr>
                <w:w w:val="105"/>
                <w:sz w:val="11"/>
              </w:rPr>
              <w:t>社区/企事业单位/村公示栏</w:t>
            </w:r>
          </w:p>
          <w:p>
            <w:pPr>
              <w:pStyle w:val="7"/>
              <w:spacing w:before="5"/>
              <w:ind w:left="26"/>
              <w:rPr>
                <w:sz w:val="11"/>
              </w:rPr>
            </w:pPr>
            <w:r>
              <w:rPr>
                <w:w w:val="105"/>
                <w:sz w:val="11"/>
              </w:rPr>
              <w:t>（电子屏）</w:t>
            </w:r>
          </w:p>
          <w:p>
            <w:pPr>
              <w:pStyle w:val="7"/>
              <w:numPr>
                <w:ilvl w:val="0"/>
                <w:numId w:val="41"/>
              </w:numPr>
              <w:tabs>
                <w:tab w:val="left" w:pos="204"/>
              </w:tabs>
              <w:spacing w:before="5" w:after="0" w:line="249" w:lineRule="auto"/>
              <w:ind w:left="26" w:right="109" w:firstLine="0"/>
              <w:jc w:val="left"/>
              <w:rPr>
                <w:sz w:val="11"/>
              </w:rPr>
            </w:pPr>
            <w:r>
              <w:rPr>
                <w:spacing w:val="-2"/>
                <w:w w:val="105"/>
                <w:sz w:val="11"/>
              </w:rPr>
              <w:t>精准推送 ■ 其他：办税服务</w:t>
            </w:r>
            <w:r>
              <w:rPr>
                <w:w w:val="105"/>
                <w:sz w:val="11"/>
              </w:rPr>
              <w:t>厅</w:t>
            </w:r>
          </w:p>
        </w:tc>
        <w:tc>
          <w:tcPr>
            <w:tcW w:w="7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4"/>
              </w:rPr>
            </w:pPr>
          </w:p>
          <w:p>
            <w:pPr>
              <w:pStyle w:val="7"/>
              <w:spacing w:line="247" w:lineRule="auto"/>
              <w:ind w:left="35" w:right="5"/>
              <w:jc w:val="center"/>
              <w:rPr>
                <w:sz w:val="11"/>
              </w:rPr>
            </w:pPr>
            <w:r>
              <w:rPr>
                <w:w w:val="105"/>
                <w:sz w:val="11"/>
              </w:rPr>
              <w:t>各区县（市） 政府组织下辖乡镇（街道） 据实梳理、填报</w:t>
            </w:r>
          </w:p>
        </w:tc>
        <w:tc>
          <w:tcPr>
            <w:tcW w:w="1670" w:type="dxa"/>
          </w:tcPr>
          <w:p>
            <w:pPr>
              <w:pStyle w:val="7"/>
              <w:rPr>
                <w:rFonts w:ascii="Times New Roman"/>
                <w:sz w:val="12"/>
              </w:rPr>
            </w:pPr>
          </w:p>
          <w:p>
            <w:pPr>
              <w:pStyle w:val="7"/>
              <w:rPr>
                <w:rFonts w:ascii="Times New Roman"/>
                <w:sz w:val="12"/>
              </w:rPr>
            </w:pPr>
          </w:p>
          <w:p>
            <w:pPr>
              <w:pStyle w:val="7"/>
              <w:numPr>
                <w:ilvl w:val="0"/>
                <w:numId w:val="42"/>
              </w:numPr>
              <w:tabs>
                <w:tab w:val="left" w:pos="204"/>
              </w:tabs>
              <w:spacing w:before="80" w:after="0" w:line="240" w:lineRule="auto"/>
              <w:ind w:left="203" w:right="0" w:hanging="179"/>
              <w:jc w:val="left"/>
              <w:rPr>
                <w:sz w:val="11"/>
              </w:rPr>
            </w:pPr>
            <w:r>
              <w:rPr>
                <w:w w:val="105"/>
                <w:sz w:val="11"/>
              </w:rPr>
              <w:t>政府网站 □ 政府公报</w:t>
            </w:r>
          </w:p>
          <w:p>
            <w:pPr>
              <w:pStyle w:val="7"/>
              <w:numPr>
                <w:ilvl w:val="0"/>
                <w:numId w:val="42"/>
              </w:numPr>
              <w:tabs>
                <w:tab w:val="left" w:pos="204"/>
              </w:tabs>
              <w:spacing w:before="5" w:after="0" w:line="247" w:lineRule="auto"/>
              <w:ind w:left="25" w:right="90" w:firstLine="0"/>
              <w:jc w:val="left"/>
              <w:rPr>
                <w:sz w:val="11"/>
              </w:rPr>
            </w:pPr>
            <w:r>
              <w:rPr>
                <w:w w:val="105"/>
                <w:sz w:val="11"/>
              </w:rPr>
              <w:t>两微一端  □ 发布会\</w:t>
            </w:r>
            <w:r>
              <w:rPr>
                <w:spacing w:val="-15"/>
                <w:w w:val="105"/>
                <w:sz w:val="11"/>
              </w:rPr>
              <w:t>听</w:t>
            </w:r>
            <w:r>
              <w:rPr>
                <w:w w:val="105"/>
                <w:sz w:val="11"/>
              </w:rPr>
              <w:t>证会</w:t>
            </w:r>
          </w:p>
          <w:p>
            <w:pPr>
              <w:pStyle w:val="7"/>
              <w:numPr>
                <w:ilvl w:val="0"/>
                <w:numId w:val="42"/>
              </w:numPr>
              <w:tabs>
                <w:tab w:val="left" w:pos="204"/>
              </w:tabs>
              <w:spacing w:before="0" w:after="0" w:line="240" w:lineRule="auto"/>
              <w:ind w:left="203" w:right="0" w:hanging="179"/>
              <w:jc w:val="left"/>
              <w:rPr>
                <w:sz w:val="11"/>
              </w:rPr>
            </w:pPr>
            <w:r>
              <w:rPr>
                <w:w w:val="105"/>
                <w:sz w:val="11"/>
              </w:rPr>
              <w:t>广播电视 □ 纸质媒体</w:t>
            </w:r>
          </w:p>
          <w:p>
            <w:pPr>
              <w:pStyle w:val="7"/>
              <w:numPr>
                <w:ilvl w:val="0"/>
                <w:numId w:val="42"/>
              </w:numPr>
              <w:tabs>
                <w:tab w:val="left" w:pos="204"/>
              </w:tabs>
              <w:spacing w:before="6" w:after="0" w:line="247" w:lineRule="auto"/>
              <w:ind w:left="25" w:right="32" w:firstLine="0"/>
              <w:jc w:val="left"/>
              <w:rPr>
                <w:sz w:val="11"/>
              </w:rPr>
            </w:pPr>
            <w:r>
              <w:rPr>
                <w:spacing w:val="-1"/>
                <w:w w:val="105"/>
                <w:sz w:val="11"/>
              </w:rPr>
              <w:t>公开查阅点 □ 政务服务中</w:t>
            </w:r>
            <w:r>
              <w:rPr>
                <w:w w:val="105"/>
                <w:sz w:val="11"/>
              </w:rPr>
              <w:t>心 □ 便民服务站 □ 入户/</w:t>
            </w:r>
            <w:r>
              <w:rPr>
                <w:spacing w:val="-15"/>
                <w:w w:val="105"/>
                <w:sz w:val="11"/>
              </w:rPr>
              <w:t>现</w:t>
            </w:r>
            <w:r>
              <w:rPr>
                <w:spacing w:val="2"/>
                <w:w w:val="105"/>
                <w:sz w:val="11"/>
              </w:rPr>
              <w:t>场   □ 社区</w:t>
            </w:r>
            <w:r>
              <w:rPr>
                <w:w w:val="105"/>
                <w:sz w:val="11"/>
              </w:rPr>
              <w:t>/企事业单位/村公示栏（电子屏）</w:t>
            </w:r>
          </w:p>
          <w:p>
            <w:pPr>
              <w:pStyle w:val="7"/>
              <w:numPr>
                <w:ilvl w:val="0"/>
                <w:numId w:val="42"/>
              </w:numPr>
              <w:tabs>
                <w:tab w:val="left" w:pos="204"/>
              </w:tabs>
              <w:spacing w:before="2" w:after="0" w:line="247" w:lineRule="auto"/>
              <w:ind w:left="25" w:right="33" w:firstLine="0"/>
              <w:jc w:val="left"/>
              <w:rPr>
                <w:sz w:val="11"/>
              </w:rPr>
            </w:pPr>
            <w:r>
              <w:rPr>
                <w:spacing w:val="-2"/>
                <w:w w:val="105"/>
                <w:sz w:val="11"/>
              </w:rPr>
              <w:t>精准推送 □ 其他：办税服</w:t>
            </w:r>
            <w:r>
              <w:rPr>
                <w:w w:val="105"/>
                <w:sz w:val="11"/>
              </w:rPr>
              <w:t>务厅</w:t>
            </w:r>
          </w:p>
        </w:tc>
        <w:tc>
          <w:tcPr>
            <w:tcW w:w="155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9"/>
              </w:rPr>
            </w:pPr>
          </w:p>
          <w:p>
            <w:pPr>
              <w:pStyle w:val="7"/>
              <w:spacing w:line="247" w:lineRule="auto"/>
              <w:ind w:left="311" w:right="47" w:hanging="236"/>
              <w:rPr>
                <w:sz w:val="11"/>
              </w:rPr>
            </w:pPr>
            <w:r>
              <w:rPr>
                <w:w w:val="105"/>
                <w:sz w:val="11"/>
              </w:rPr>
              <w:t>数据已有，暂未公开，需等上级部门通知公开</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144" w:hRule="atLeast"/>
        </w:trPr>
        <w:tc>
          <w:tcPr>
            <w:tcW w:w="3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right="96"/>
              <w:jc w:val="right"/>
              <w:rPr>
                <w:sz w:val="11"/>
              </w:rPr>
            </w:pPr>
            <w:r>
              <w:rPr>
                <w:w w:val="105"/>
                <w:sz w:val="11"/>
              </w:rPr>
              <w:t>11</w:t>
            </w:r>
          </w:p>
        </w:tc>
        <w:tc>
          <w:tcPr>
            <w:tcW w:w="586" w:type="dxa"/>
            <w:vMerge w:val="continue"/>
            <w:tcBorders>
              <w:top w:val="nil"/>
            </w:tcBorders>
          </w:tcPr>
          <w:p>
            <w:pPr>
              <w:rPr>
                <w:sz w:val="2"/>
                <w:szCs w:val="2"/>
              </w:rPr>
            </w:pPr>
          </w:p>
        </w:tc>
        <w:tc>
          <w:tcPr>
            <w:tcW w:w="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7" w:lineRule="auto"/>
              <w:ind w:left="60" w:right="36"/>
              <w:jc w:val="center"/>
              <w:rPr>
                <w:sz w:val="11"/>
              </w:rPr>
            </w:pPr>
            <w:r>
              <w:rPr>
                <w:w w:val="105"/>
                <w:sz w:val="11"/>
              </w:rPr>
              <w:t>准予行政许可决定公示</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9"/>
              </w:rPr>
            </w:pPr>
          </w:p>
          <w:p>
            <w:pPr>
              <w:pStyle w:val="7"/>
              <w:spacing w:line="247" w:lineRule="auto"/>
              <w:ind w:left="314" w:right="52" w:hanging="237"/>
              <w:rPr>
                <w:sz w:val="11"/>
              </w:rPr>
            </w:pPr>
            <w:r>
              <w:rPr>
                <w:w w:val="105"/>
                <w:sz w:val="11"/>
              </w:rPr>
              <w:t>基于政务服务事项</w:t>
            </w:r>
          </w:p>
        </w:tc>
        <w:tc>
          <w:tcPr>
            <w:tcW w:w="26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ind w:left="23"/>
              <w:rPr>
                <w:color w:val="000000" w:themeColor="text1"/>
                <w:sz w:val="11"/>
                <w14:textFill>
                  <w14:solidFill>
                    <w14:schemeClr w14:val="tx1"/>
                  </w14:solidFill>
                </w14:textFill>
              </w:rPr>
            </w:pPr>
            <w:r>
              <w:rPr>
                <w:rFonts w:hint="eastAsia"/>
                <w:color w:val="000000" w:themeColor="text1"/>
                <w:w w:val="105"/>
                <w:sz w:val="11"/>
                <w:lang w:val="en-US" w:eastAsia="zh-CN"/>
                <w14:textFill>
                  <w14:solidFill>
                    <w14:schemeClr w14:val="tx1"/>
                  </w14:solidFill>
                </w14:textFill>
              </w:rPr>
              <w:t>1</w:t>
            </w:r>
            <w:r>
              <w:rPr>
                <w:color w:val="000000" w:themeColor="text1"/>
                <w:w w:val="105"/>
                <w:sz w:val="11"/>
                <w14:textFill>
                  <w14:solidFill>
                    <w14:schemeClr w14:val="tx1"/>
                  </w14:solidFill>
                </w14:textFill>
              </w:rPr>
              <w:t>、对纳税人延期申报的核准</w:t>
            </w:r>
          </w:p>
          <w:p>
            <w:pPr>
              <w:pStyle w:val="7"/>
              <w:spacing w:before="6"/>
              <w:ind w:left="23"/>
              <w:rPr>
                <w:color w:val="000000" w:themeColor="text1"/>
                <w:sz w:val="11"/>
                <w14:textFill>
                  <w14:solidFill>
                    <w14:schemeClr w14:val="tx1"/>
                  </w14:solidFill>
                </w14:textFill>
              </w:rPr>
            </w:pPr>
            <w:r>
              <w:rPr>
                <w:rFonts w:hint="eastAsia"/>
                <w:color w:val="000000" w:themeColor="text1"/>
                <w:w w:val="105"/>
                <w:sz w:val="11"/>
                <w:lang w:val="en-US" w:eastAsia="zh-CN"/>
                <w14:textFill>
                  <w14:solidFill>
                    <w14:schemeClr w14:val="tx1"/>
                  </w14:solidFill>
                </w14:textFill>
              </w:rPr>
              <w:t>2</w:t>
            </w:r>
            <w:r>
              <w:rPr>
                <w:color w:val="000000" w:themeColor="text1"/>
                <w:w w:val="105"/>
                <w:sz w:val="11"/>
                <w14:textFill>
                  <w14:solidFill>
                    <w14:schemeClr w14:val="tx1"/>
                  </w14:solidFill>
                </w14:textFill>
              </w:rPr>
              <w:t>、对纳税人变更纳税定额的核准</w:t>
            </w:r>
          </w:p>
          <w:p>
            <w:pPr>
              <w:pStyle w:val="7"/>
              <w:spacing w:before="4" w:line="249" w:lineRule="auto"/>
              <w:ind w:left="23" w:right="101"/>
              <w:rPr>
                <w:color w:val="000000" w:themeColor="text1"/>
                <w:sz w:val="11"/>
                <w14:textFill>
                  <w14:solidFill>
                    <w14:schemeClr w14:val="tx1"/>
                  </w14:solidFill>
                </w14:textFill>
              </w:rPr>
            </w:pPr>
            <w:r>
              <w:rPr>
                <w:rFonts w:hint="eastAsia"/>
                <w:color w:val="000000" w:themeColor="text1"/>
                <w:w w:val="105"/>
                <w:sz w:val="11"/>
                <w:lang w:val="en-US" w:eastAsia="zh-CN"/>
                <w14:textFill>
                  <w14:solidFill>
                    <w14:schemeClr w14:val="tx1"/>
                  </w14:solidFill>
                </w14:textFill>
              </w:rPr>
              <w:t>3</w:t>
            </w:r>
            <w:r>
              <w:rPr>
                <w:color w:val="000000" w:themeColor="text1"/>
                <w:w w:val="105"/>
                <w:sz w:val="11"/>
                <w14:textFill>
                  <w14:solidFill>
                    <w14:schemeClr w14:val="tx1"/>
                  </w14:solidFill>
                </w14:textFill>
              </w:rPr>
              <w:t>、增值税专用发票（增值税税控系统）最高开票限额审批</w:t>
            </w:r>
          </w:p>
          <w:p>
            <w:pPr>
              <w:pStyle w:val="7"/>
              <w:spacing w:line="249" w:lineRule="auto"/>
              <w:ind w:left="23" w:right="101"/>
              <w:rPr>
                <w:sz w:val="11"/>
              </w:rPr>
            </w:pPr>
            <w:r>
              <w:rPr>
                <w:rFonts w:hint="eastAsia"/>
                <w:color w:val="000000" w:themeColor="text1"/>
                <w:w w:val="105"/>
                <w:sz w:val="11"/>
                <w:lang w:val="en-US" w:eastAsia="zh-CN"/>
                <w14:textFill>
                  <w14:solidFill>
                    <w14:schemeClr w14:val="tx1"/>
                  </w14:solidFill>
                </w14:textFill>
              </w:rPr>
              <w:t>4</w:t>
            </w:r>
            <w:r>
              <w:rPr>
                <w:color w:val="000000" w:themeColor="text1"/>
                <w:w w:val="105"/>
                <w:sz w:val="11"/>
                <w14:textFill>
                  <w14:solidFill>
                    <w14:schemeClr w14:val="tx1"/>
                  </w14:solidFill>
                </w14:textFill>
              </w:rPr>
              <w:t>、对采取实际利润额预缴以外的其他企业所得税预缴方式的核定</w:t>
            </w:r>
          </w:p>
        </w:tc>
        <w:tc>
          <w:tcPr>
            <w:tcW w:w="11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5" w:line="247" w:lineRule="auto"/>
              <w:ind w:left="24" w:right="34"/>
              <w:jc w:val="both"/>
              <w:rPr>
                <w:sz w:val="11"/>
              </w:rPr>
            </w:pPr>
            <w:r>
              <w:rPr>
                <w:w w:val="105"/>
                <w:sz w:val="11"/>
              </w:rPr>
              <w:t>事项办理结果（含1. 行政许可决定书及其文号2.设定依据3.项目名称4.行政相对人统一社会信用代码5. 审批部门）</w:t>
            </w:r>
          </w:p>
        </w:tc>
        <w:tc>
          <w:tcPr>
            <w:tcW w:w="10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7" w:lineRule="auto"/>
              <w:ind w:left="25" w:right="55"/>
              <w:jc w:val="both"/>
              <w:rPr>
                <w:sz w:val="11"/>
              </w:rPr>
            </w:pPr>
            <w:r>
              <w:rPr>
                <w:w w:val="105"/>
                <w:sz w:val="11"/>
              </w:rPr>
              <w:t>国家税务总局</w:t>
            </w:r>
            <w:r>
              <w:rPr>
                <w:rFonts w:hint="eastAsia"/>
                <w:w w:val="105"/>
                <w:sz w:val="11"/>
                <w:lang w:eastAsia="zh-CN"/>
              </w:rPr>
              <w:t>龙山县</w:t>
            </w:r>
            <w:r>
              <w:rPr>
                <w:w w:val="105"/>
                <w:sz w:val="11"/>
              </w:rPr>
              <w:t>税务局税务行政许可公示</w:t>
            </w:r>
          </w:p>
        </w:tc>
        <w:tc>
          <w:tcPr>
            <w:tcW w:w="19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4"/>
              </w:rPr>
            </w:pPr>
          </w:p>
          <w:p>
            <w:pPr>
              <w:pStyle w:val="7"/>
              <w:spacing w:before="5" w:line="249" w:lineRule="auto"/>
              <w:ind w:left="26"/>
              <w:rPr>
                <w:sz w:val="11"/>
              </w:rPr>
            </w:pPr>
            <w:r>
              <w:rPr>
                <w:rFonts w:hint="eastAsia"/>
                <w:sz w:val="11"/>
              </w:rPr>
              <w:t>http://hunan.chinatax.gov.cn/xx/county/20190719089126/opendirectory</w:t>
            </w:r>
          </w:p>
        </w:tc>
        <w:tc>
          <w:tcPr>
            <w:tcW w:w="16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2" w:line="249" w:lineRule="auto"/>
              <w:ind w:left="26" w:right="92"/>
              <w:jc w:val="both"/>
              <w:rPr>
                <w:sz w:val="11"/>
              </w:rPr>
            </w:pPr>
            <w:r>
              <w:rPr>
                <w:w w:val="105"/>
                <w:sz w:val="11"/>
              </w:rPr>
              <w:t>《国家税务总局办公厅关于做好行政许可和行政处罚等信用信息公示工作的通知》（税总办发〔2016〕19号）</w:t>
            </w:r>
          </w:p>
        </w:tc>
        <w:tc>
          <w:tcPr>
            <w:tcW w:w="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2" w:line="249" w:lineRule="auto"/>
              <w:ind w:left="26" w:right="6"/>
              <w:rPr>
                <w:sz w:val="11"/>
              </w:rPr>
            </w:pPr>
            <w:r>
              <w:rPr>
                <w:w w:val="105"/>
                <w:sz w:val="11"/>
              </w:rPr>
              <w:t>在做出行政许可决定之日起7个工作日内完成公示</w:t>
            </w:r>
          </w:p>
        </w:tc>
        <w:tc>
          <w:tcPr>
            <w:tcW w:w="7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7" w:lineRule="auto"/>
              <w:ind w:left="26" w:right="100"/>
              <w:jc w:val="both"/>
              <w:rPr>
                <w:sz w:val="11"/>
              </w:rPr>
            </w:pPr>
            <w:r>
              <w:rPr>
                <w:w w:val="105"/>
                <w:sz w:val="11"/>
              </w:rPr>
              <w:t>国家税务总</w:t>
            </w:r>
            <w:r>
              <w:rPr>
                <w:rFonts w:hint="eastAsia"/>
                <w:w w:val="105"/>
                <w:sz w:val="11"/>
                <w:lang w:eastAsia="zh-CN"/>
              </w:rPr>
              <w:t>局龙山县税务局</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left="30"/>
              <w:jc w:val="center"/>
              <w:rPr>
                <w:sz w:val="11"/>
              </w:rPr>
            </w:pPr>
            <w:r>
              <w:rPr>
                <w:w w:val="106"/>
                <w:sz w:val="11"/>
              </w:rPr>
              <w:t>√</w:t>
            </w:r>
          </w:p>
        </w:tc>
        <w:tc>
          <w:tcPr>
            <w:tcW w:w="660" w:type="dxa"/>
          </w:tcPr>
          <w:p>
            <w:pPr>
              <w:pStyle w:val="7"/>
              <w:rPr>
                <w:rFonts w:ascii="Times New Roman"/>
                <w:sz w:val="8"/>
              </w:rPr>
            </w:pPr>
          </w:p>
        </w:tc>
        <w:tc>
          <w:tcPr>
            <w:tcW w:w="61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right="222"/>
              <w:jc w:val="right"/>
              <w:rPr>
                <w:sz w:val="11"/>
              </w:rPr>
            </w:pPr>
            <w:r>
              <w:rPr>
                <w:w w:val="106"/>
                <w:sz w:val="11"/>
              </w:rPr>
              <w:t>√</w:t>
            </w:r>
          </w:p>
        </w:tc>
        <w:tc>
          <w:tcPr>
            <w:tcW w:w="611" w:type="dxa"/>
          </w:tcPr>
          <w:p>
            <w:pPr>
              <w:pStyle w:val="7"/>
              <w:rPr>
                <w:rFonts w:ascii="Times New Roman"/>
                <w:sz w:val="8"/>
              </w:rPr>
            </w:pPr>
          </w:p>
        </w:tc>
        <w:tc>
          <w:tcPr>
            <w:tcW w:w="8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left="30"/>
              <w:jc w:val="center"/>
              <w:rPr>
                <w:sz w:val="11"/>
              </w:rPr>
            </w:pPr>
            <w:r>
              <w:rPr>
                <w:w w:val="106"/>
                <w:sz w:val="11"/>
              </w:rPr>
              <w:t>√</w:t>
            </w:r>
          </w:p>
        </w:tc>
        <w:tc>
          <w:tcPr>
            <w:tcW w:w="1865" w:type="dxa"/>
          </w:tcPr>
          <w:p>
            <w:pPr>
              <w:pStyle w:val="7"/>
              <w:rPr>
                <w:rFonts w:ascii="Times New Roman"/>
                <w:sz w:val="12"/>
              </w:rPr>
            </w:pPr>
          </w:p>
          <w:p>
            <w:pPr>
              <w:pStyle w:val="7"/>
              <w:rPr>
                <w:rFonts w:ascii="Times New Roman"/>
                <w:sz w:val="12"/>
              </w:rPr>
            </w:pPr>
          </w:p>
          <w:p>
            <w:pPr>
              <w:pStyle w:val="7"/>
              <w:spacing w:before="3"/>
              <w:rPr>
                <w:rFonts w:ascii="Times New Roman"/>
                <w:sz w:val="13"/>
              </w:rPr>
            </w:pPr>
          </w:p>
          <w:p>
            <w:pPr>
              <w:pStyle w:val="7"/>
              <w:numPr>
                <w:ilvl w:val="0"/>
                <w:numId w:val="43"/>
              </w:numPr>
              <w:tabs>
                <w:tab w:val="left" w:pos="204"/>
              </w:tabs>
              <w:spacing w:before="0" w:after="0" w:line="240" w:lineRule="auto"/>
              <w:ind w:left="203" w:right="0" w:hanging="178"/>
              <w:jc w:val="left"/>
              <w:rPr>
                <w:sz w:val="11"/>
              </w:rPr>
            </w:pPr>
            <w:r>
              <w:rPr>
                <w:w w:val="105"/>
                <w:sz w:val="11"/>
              </w:rPr>
              <w:t>政府网站 □ 政府公报</w:t>
            </w:r>
          </w:p>
          <w:p>
            <w:pPr>
              <w:pStyle w:val="7"/>
              <w:numPr>
                <w:ilvl w:val="0"/>
                <w:numId w:val="44"/>
              </w:numPr>
              <w:tabs>
                <w:tab w:val="left" w:pos="204"/>
              </w:tabs>
              <w:spacing w:before="6" w:after="0" w:line="240" w:lineRule="auto"/>
              <w:ind w:left="203" w:right="0" w:hanging="178"/>
              <w:jc w:val="left"/>
              <w:rPr>
                <w:sz w:val="11"/>
              </w:rPr>
            </w:pPr>
            <w:r>
              <w:rPr>
                <w:w w:val="105"/>
                <w:sz w:val="11"/>
              </w:rPr>
              <w:t>两微一端 □ 发布会\听证会</w:t>
            </w:r>
          </w:p>
          <w:p>
            <w:pPr>
              <w:pStyle w:val="7"/>
              <w:numPr>
                <w:ilvl w:val="0"/>
                <w:numId w:val="44"/>
              </w:numPr>
              <w:tabs>
                <w:tab w:val="left" w:pos="204"/>
              </w:tabs>
              <w:spacing w:before="4" w:after="0" w:line="240" w:lineRule="auto"/>
              <w:ind w:left="203" w:right="0" w:hanging="178"/>
              <w:jc w:val="left"/>
              <w:rPr>
                <w:sz w:val="11"/>
              </w:rPr>
            </w:pPr>
            <w:r>
              <w:rPr>
                <w:w w:val="105"/>
                <w:sz w:val="11"/>
              </w:rPr>
              <w:t>广播电视 □ 纸质媒体</w:t>
            </w:r>
          </w:p>
          <w:p>
            <w:pPr>
              <w:pStyle w:val="7"/>
              <w:numPr>
                <w:ilvl w:val="0"/>
                <w:numId w:val="44"/>
              </w:numPr>
              <w:tabs>
                <w:tab w:val="left" w:pos="204"/>
              </w:tabs>
              <w:spacing w:before="4" w:after="0" w:line="240" w:lineRule="auto"/>
              <w:ind w:left="203" w:right="0" w:hanging="178"/>
              <w:jc w:val="left"/>
              <w:rPr>
                <w:sz w:val="11"/>
              </w:rPr>
            </w:pPr>
            <w:r>
              <w:rPr>
                <w:w w:val="105"/>
                <w:sz w:val="11"/>
              </w:rPr>
              <w:t>公开查阅点 □ 政务服务中心</w:t>
            </w:r>
          </w:p>
          <w:p>
            <w:pPr>
              <w:pStyle w:val="7"/>
              <w:numPr>
                <w:ilvl w:val="0"/>
                <w:numId w:val="44"/>
              </w:numPr>
              <w:tabs>
                <w:tab w:val="left" w:pos="204"/>
              </w:tabs>
              <w:spacing w:before="6" w:after="0" w:line="240" w:lineRule="auto"/>
              <w:ind w:left="203" w:right="0" w:hanging="178"/>
              <w:jc w:val="left"/>
              <w:rPr>
                <w:sz w:val="11"/>
              </w:rPr>
            </w:pPr>
            <w:r>
              <w:rPr>
                <w:w w:val="105"/>
                <w:sz w:val="11"/>
              </w:rPr>
              <w:t>便民服务站 □ 入户/现场</w:t>
            </w:r>
          </w:p>
          <w:p>
            <w:pPr>
              <w:pStyle w:val="7"/>
              <w:numPr>
                <w:ilvl w:val="0"/>
                <w:numId w:val="44"/>
              </w:numPr>
              <w:tabs>
                <w:tab w:val="left" w:pos="204"/>
              </w:tabs>
              <w:spacing w:before="4" w:after="0" w:line="240" w:lineRule="auto"/>
              <w:ind w:left="203" w:right="0" w:hanging="178"/>
              <w:jc w:val="left"/>
              <w:rPr>
                <w:sz w:val="11"/>
              </w:rPr>
            </w:pPr>
            <w:r>
              <w:rPr>
                <w:w w:val="105"/>
                <w:sz w:val="11"/>
              </w:rPr>
              <w:t>社区/企事业单位/村公示栏</w:t>
            </w:r>
          </w:p>
          <w:p>
            <w:pPr>
              <w:pStyle w:val="7"/>
              <w:spacing w:before="5"/>
              <w:ind w:left="26"/>
              <w:rPr>
                <w:sz w:val="11"/>
              </w:rPr>
            </w:pPr>
            <w:r>
              <w:rPr>
                <w:w w:val="105"/>
                <w:sz w:val="11"/>
              </w:rPr>
              <w:t>（电子屏）</w:t>
            </w:r>
          </w:p>
          <w:p>
            <w:pPr>
              <w:pStyle w:val="7"/>
              <w:numPr>
                <w:ilvl w:val="0"/>
                <w:numId w:val="44"/>
              </w:numPr>
              <w:tabs>
                <w:tab w:val="left" w:pos="204"/>
              </w:tabs>
              <w:spacing w:before="5" w:after="0" w:line="249" w:lineRule="auto"/>
              <w:ind w:left="26" w:right="109" w:firstLine="0"/>
              <w:jc w:val="left"/>
              <w:rPr>
                <w:sz w:val="11"/>
              </w:rPr>
            </w:pPr>
            <w:r>
              <w:rPr>
                <w:spacing w:val="-2"/>
                <w:w w:val="105"/>
                <w:sz w:val="11"/>
              </w:rPr>
              <w:t>精准推送 ■ 其他：办税服务</w:t>
            </w:r>
            <w:r>
              <w:rPr>
                <w:w w:val="105"/>
                <w:sz w:val="11"/>
              </w:rPr>
              <w:t>厅</w:t>
            </w:r>
          </w:p>
        </w:tc>
        <w:tc>
          <w:tcPr>
            <w:tcW w:w="7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4"/>
              </w:rPr>
            </w:pPr>
          </w:p>
          <w:p>
            <w:pPr>
              <w:pStyle w:val="7"/>
              <w:spacing w:line="247" w:lineRule="auto"/>
              <w:ind w:left="35" w:right="5"/>
              <w:jc w:val="center"/>
              <w:rPr>
                <w:sz w:val="11"/>
              </w:rPr>
            </w:pPr>
            <w:r>
              <w:rPr>
                <w:w w:val="105"/>
                <w:sz w:val="11"/>
              </w:rPr>
              <w:t>各区县（市） 政府组织下辖乡镇（街道） 据实梳理、填报</w:t>
            </w:r>
          </w:p>
        </w:tc>
        <w:tc>
          <w:tcPr>
            <w:tcW w:w="1670" w:type="dxa"/>
          </w:tcPr>
          <w:p>
            <w:pPr>
              <w:pStyle w:val="7"/>
              <w:rPr>
                <w:rFonts w:ascii="Times New Roman"/>
                <w:sz w:val="12"/>
              </w:rPr>
            </w:pPr>
          </w:p>
          <w:p>
            <w:pPr>
              <w:pStyle w:val="7"/>
              <w:rPr>
                <w:rFonts w:ascii="Times New Roman"/>
                <w:sz w:val="12"/>
              </w:rPr>
            </w:pPr>
          </w:p>
          <w:p>
            <w:pPr>
              <w:pStyle w:val="7"/>
              <w:numPr>
                <w:ilvl w:val="0"/>
                <w:numId w:val="45"/>
              </w:numPr>
              <w:tabs>
                <w:tab w:val="left" w:pos="204"/>
              </w:tabs>
              <w:spacing w:before="80" w:after="0" w:line="240" w:lineRule="auto"/>
              <w:ind w:left="203" w:right="0" w:hanging="179"/>
              <w:jc w:val="left"/>
              <w:rPr>
                <w:sz w:val="11"/>
              </w:rPr>
            </w:pPr>
            <w:r>
              <w:rPr>
                <w:w w:val="105"/>
                <w:sz w:val="11"/>
              </w:rPr>
              <w:t>政府网站 □ 政府公报</w:t>
            </w:r>
          </w:p>
          <w:p>
            <w:pPr>
              <w:pStyle w:val="7"/>
              <w:numPr>
                <w:ilvl w:val="0"/>
                <w:numId w:val="45"/>
              </w:numPr>
              <w:tabs>
                <w:tab w:val="left" w:pos="204"/>
              </w:tabs>
              <w:spacing w:before="5" w:after="0" w:line="247" w:lineRule="auto"/>
              <w:ind w:left="25" w:right="90" w:firstLine="0"/>
              <w:jc w:val="left"/>
              <w:rPr>
                <w:sz w:val="11"/>
              </w:rPr>
            </w:pPr>
            <w:r>
              <w:rPr>
                <w:w w:val="105"/>
                <w:sz w:val="11"/>
              </w:rPr>
              <w:t>两微一端  □ 发布会\</w:t>
            </w:r>
            <w:r>
              <w:rPr>
                <w:spacing w:val="-15"/>
                <w:w w:val="105"/>
                <w:sz w:val="11"/>
              </w:rPr>
              <w:t>听</w:t>
            </w:r>
            <w:r>
              <w:rPr>
                <w:w w:val="105"/>
                <w:sz w:val="11"/>
              </w:rPr>
              <w:t>证会</w:t>
            </w:r>
          </w:p>
          <w:p>
            <w:pPr>
              <w:pStyle w:val="7"/>
              <w:numPr>
                <w:ilvl w:val="0"/>
                <w:numId w:val="45"/>
              </w:numPr>
              <w:tabs>
                <w:tab w:val="left" w:pos="204"/>
              </w:tabs>
              <w:spacing w:before="0" w:after="0" w:line="240" w:lineRule="auto"/>
              <w:ind w:left="203" w:right="0" w:hanging="179"/>
              <w:jc w:val="left"/>
              <w:rPr>
                <w:sz w:val="11"/>
              </w:rPr>
            </w:pPr>
            <w:r>
              <w:rPr>
                <w:w w:val="105"/>
                <w:sz w:val="11"/>
              </w:rPr>
              <w:t>广播电视 □ 纸质媒体</w:t>
            </w:r>
          </w:p>
          <w:p>
            <w:pPr>
              <w:pStyle w:val="7"/>
              <w:numPr>
                <w:ilvl w:val="0"/>
                <w:numId w:val="45"/>
              </w:numPr>
              <w:tabs>
                <w:tab w:val="left" w:pos="204"/>
              </w:tabs>
              <w:spacing w:before="6" w:after="0" w:line="247" w:lineRule="auto"/>
              <w:ind w:left="25" w:right="32" w:firstLine="0"/>
              <w:jc w:val="left"/>
              <w:rPr>
                <w:sz w:val="11"/>
              </w:rPr>
            </w:pPr>
            <w:r>
              <w:rPr>
                <w:spacing w:val="-1"/>
                <w:w w:val="105"/>
                <w:sz w:val="11"/>
              </w:rPr>
              <w:t>公开查阅点 □ 政务服务中</w:t>
            </w:r>
            <w:r>
              <w:rPr>
                <w:w w:val="105"/>
                <w:sz w:val="11"/>
              </w:rPr>
              <w:t>心 □ 便民服务站 □ 入户/</w:t>
            </w:r>
            <w:r>
              <w:rPr>
                <w:spacing w:val="-15"/>
                <w:w w:val="105"/>
                <w:sz w:val="11"/>
              </w:rPr>
              <w:t>现</w:t>
            </w:r>
            <w:r>
              <w:rPr>
                <w:spacing w:val="2"/>
                <w:w w:val="105"/>
                <w:sz w:val="11"/>
              </w:rPr>
              <w:t>场   □ 社区</w:t>
            </w:r>
            <w:r>
              <w:rPr>
                <w:w w:val="105"/>
                <w:sz w:val="11"/>
              </w:rPr>
              <w:t>/企事业单位/村公示栏（电子屏）</w:t>
            </w:r>
          </w:p>
          <w:p>
            <w:pPr>
              <w:pStyle w:val="7"/>
              <w:numPr>
                <w:ilvl w:val="0"/>
                <w:numId w:val="45"/>
              </w:numPr>
              <w:tabs>
                <w:tab w:val="left" w:pos="204"/>
              </w:tabs>
              <w:spacing w:before="2" w:after="0" w:line="247" w:lineRule="auto"/>
              <w:ind w:left="25" w:right="33" w:firstLine="0"/>
              <w:jc w:val="left"/>
              <w:rPr>
                <w:sz w:val="11"/>
              </w:rPr>
            </w:pPr>
            <w:r>
              <w:rPr>
                <w:spacing w:val="-2"/>
                <w:w w:val="105"/>
                <w:sz w:val="11"/>
              </w:rPr>
              <w:t>精准推送 □ 其他：办税服</w:t>
            </w:r>
            <w:r>
              <w:rPr>
                <w:w w:val="105"/>
                <w:sz w:val="11"/>
              </w:rPr>
              <w:t>务厅</w:t>
            </w:r>
          </w:p>
        </w:tc>
        <w:tc>
          <w:tcPr>
            <w:tcW w:w="155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2" w:line="249" w:lineRule="auto"/>
              <w:ind w:left="76" w:right="46" w:hanging="2"/>
              <w:jc w:val="center"/>
              <w:rPr>
                <w:sz w:val="11"/>
              </w:rPr>
            </w:pPr>
            <w:r>
              <w:rPr>
                <w:w w:val="105"/>
                <w:sz w:val="11"/>
              </w:rPr>
              <w:t>查询途径：点击链接，进入网页，在网页左侧法定主动公开内容—行政执法—行政许可</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465" w:hRule="atLeast"/>
        </w:trPr>
        <w:tc>
          <w:tcPr>
            <w:tcW w:w="3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5"/>
              <w:ind w:right="96"/>
              <w:jc w:val="right"/>
              <w:rPr>
                <w:sz w:val="11"/>
              </w:rPr>
            </w:pPr>
            <w:r>
              <w:rPr>
                <w:w w:val="105"/>
                <w:sz w:val="11"/>
              </w:rPr>
              <w:t>12</w:t>
            </w:r>
          </w:p>
        </w:tc>
        <w:tc>
          <w:tcPr>
            <w:tcW w:w="586" w:type="dxa"/>
            <w:vMerge w:val="continue"/>
            <w:tcBorders>
              <w:top w:val="nil"/>
            </w:tcBorders>
          </w:tcPr>
          <w:p>
            <w:pPr>
              <w:rPr>
                <w:sz w:val="2"/>
                <w:szCs w:val="2"/>
              </w:rPr>
            </w:pPr>
          </w:p>
        </w:tc>
        <w:tc>
          <w:tcPr>
            <w:tcW w:w="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6" w:line="247" w:lineRule="auto"/>
              <w:ind w:left="60" w:right="36"/>
              <w:jc w:val="both"/>
              <w:rPr>
                <w:sz w:val="11"/>
              </w:rPr>
            </w:pPr>
            <w:r>
              <w:rPr>
                <w:w w:val="105"/>
                <w:sz w:val="11"/>
              </w:rPr>
              <w:t>行政处罚决定和结果公示</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3"/>
              </w:rPr>
            </w:pPr>
          </w:p>
          <w:p>
            <w:pPr>
              <w:pStyle w:val="7"/>
              <w:spacing w:line="247" w:lineRule="auto"/>
              <w:ind w:left="314" w:right="52" w:hanging="237"/>
              <w:rPr>
                <w:sz w:val="11"/>
              </w:rPr>
            </w:pPr>
            <w:r>
              <w:rPr>
                <w:w w:val="105"/>
                <w:sz w:val="11"/>
              </w:rPr>
              <w:t>基于政务服务事项</w:t>
            </w:r>
          </w:p>
        </w:tc>
        <w:tc>
          <w:tcPr>
            <w:tcW w:w="2679"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63" w:line="247" w:lineRule="auto"/>
              <w:ind w:left="14" w:right="3"/>
              <w:jc w:val="both"/>
              <w:rPr>
                <w:sz w:val="8"/>
              </w:rPr>
            </w:pPr>
            <w:r>
              <w:rPr>
                <w:sz w:val="8"/>
              </w:rPr>
              <w:t>1.纳税人通过提供虚假的证明资料等手段，骗取税务登记证的处罚2.</w:t>
            </w:r>
            <w:r>
              <w:rPr>
                <w:spacing w:val="-6"/>
                <w:sz w:val="8"/>
              </w:rPr>
              <w:t xml:space="preserve">纳税 </w:t>
            </w:r>
            <w:r>
              <w:rPr>
                <w:spacing w:val="-1"/>
                <w:sz w:val="8"/>
              </w:rPr>
              <w:t xml:space="preserve">人未按规定使用税务登记证证件；转借、涂改、损毁、买卖或伪造税务登 </w:t>
            </w:r>
            <w:r>
              <w:rPr>
                <w:sz w:val="8"/>
              </w:rPr>
              <w:t>记证的处罚3.扣缴义务人未按照规定办理扣缴税款登记的处罚4.</w:t>
            </w:r>
            <w:r>
              <w:rPr>
                <w:spacing w:val="-3"/>
                <w:sz w:val="8"/>
              </w:rPr>
              <w:t xml:space="preserve">银行和其 </w:t>
            </w:r>
            <w:r>
              <w:rPr>
                <w:spacing w:val="-1"/>
                <w:sz w:val="8"/>
              </w:rPr>
              <w:t xml:space="preserve">他金融机构未依照税收征管法的规定在从事生产、经营的纳税人的账户中 登录税务登记证件号码，或者未按规定在税务登记证件中登录从事生产、 </w:t>
            </w:r>
            <w:r>
              <w:rPr>
                <w:sz w:val="8"/>
              </w:rPr>
              <w:t>经营的纳税人的账户账号的处罚5.</w:t>
            </w:r>
            <w:r>
              <w:rPr>
                <w:spacing w:val="-1"/>
                <w:sz w:val="8"/>
              </w:rPr>
              <w:t xml:space="preserve">非法印制、转借、倒卖、变造或者伪造 </w:t>
            </w:r>
            <w:r>
              <w:rPr>
                <w:sz w:val="8"/>
              </w:rPr>
              <w:t>完税凭证的处罚6.</w:t>
            </w:r>
            <w:r>
              <w:rPr>
                <w:spacing w:val="-1"/>
                <w:sz w:val="8"/>
              </w:rPr>
              <w:t>纳税人未按照规定将财务、会计制度或者财务、会计处 理办法和会计核算软件报送税务机关备查的处罚</w:t>
            </w:r>
            <w:r>
              <w:rPr>
                <w:sz w:val="8"/>
              </w:rPr>
              <w:t>7.</w:t>
            </w:r>
            <w:r>
              <w:rPr>
                <w:spacing w:val="-2"/>
                <w:sz w:val="8"/>
              </w:rPr>
              <w:t>纳税人未按照规定设置</w:t>
            </w:r>
          </w:p>
          <w:p>
            <w:pPr>
              <w:pStyle w:val="7"/>
              <w:spacing w:line="244" w:lineRule="auto"/>
              <w:ind w:left="14"/>
              <w:rPr>
                <w:sz w:val="8"/>
              </w:rPr>
            </w:pPr>
            <w:r>
              <w:rPr>
                <w:sz w:val="8"/>
              </w:rPr>
              <w:t>、保管账簿或者保管记账凭证和有关资料的处罚8.境内机构或个人发包工 程作业或劳务项目，未按规定向主管税务机关报告有关事项的处罚9.纳税 人有未按照规定安装、使用税控装置或者损毁或者擅自改动税控装置的处 罚10.纳税人、扣缴义务人未按照规定的期限办理纳税申报和报送纳税资  料的处罚11.纳税人未按规定办理税务登记证件的验证、换证的处罚12.纳 税人、扣缴义务人编造虚假计税依据的处罚13.纳税人不的纳税申报，不  缴或者少缴应纳税款的处罚14.扣缴义务人应扣未扣、应收而不收税款的  处罚15.纳税人、扣缴义务人在规定期限内不缴或者少缴应纳或者应解缴  的税款，经税务机关责令限期缴纳，逾期仍未缴纳的处罚16.纳税人欠缴  应纳税款，采取转移或者隐匿财产的手段，妨碍税务机关追缴欠缴的税款 的处罚17.以暴力、威胁方法拒不缴纳税款的处罚18.税务代理人违反税收 法律、行政法规，造成纳税人未缴或者少缴税款的处罚19.税务机关依照  税收征管法第五十四条第（五）项的规定，到车站、码头、机场、邮政企 业及其分支机构检查纳税人有关情况时，有关单位拒绝的的处罚20.纳税  人、扣缴义务人的开户银行或者其他金融机构拒绝接受税务机关依法检查 纳税人、扣缴义务人存款账户，或者拒绝执行税务机关作出的冻结存款或 者扣缴税款的决定，或者在接到税务机关的书面通知后帮助纳税人、扣缴 义务人转移存款，造成税款流失的处罚21.出口企业提供虚假备案单证的  处罚22.应当开具而未开具发票，或未按照规定的时限、顺序、栏目，全  部联次一次性开具发票，或者未加盖发票专用章的的处罚23.使用税控装  置开具发票，未按期向主管税务机关报送开具发票的数据的处罚24.拆本  使用发票、以其他凭证代替发票使用、扩大发票使用范围的处罚25.跨规  定区域开具发票的处罚26.未按照规定缴销、存放和保管发票的处罚27.跨 规定的使用区域携带、邮寄、运输空白发票，以及携带、邮寄或者运输空 白发票出入境；丢失发票或者擅自损毁发票的处罚28.虚开发票的处罚29. 违反规定非法印制发票的处罚30.转借、转让、介绍他人转让发票、发票  监制章和发票防伪专用品的处罚31.知道或者应当知道是私自印制、伪造</w:t>
            </w:r>
          </w:p>
          <w:p>
            <w:pPr>
              <w:pStyle w:val="7"/>
              <w:spacing w:before="8" w:line="244" w:lineRule="auto"/>
              <w:ind w:left="14"/>
              <w:rPr>
                <w:sz w:val="8"/>
              </w:rPr>
            </w:pPr>
            <w:r>
              <w:rPr>
                <w:sz w:val="8"/>
              </w:rPr>
              <w:t xml:space="preserve">、变造、非法取得或者废止的发票而受让、开具、存放、携带、邮寄、运 输的处罚32.违反发票管理法规，导致其他单位或者个人未缴、少缴或者  骗取税款的处罚33.扣缴义务人未按规定开具税收票证的处罚34.纳税人、 纳税担保人采取欺骗、隐瞒等手段提供担保的处罚35.非法为纳税人、纳  税担保人实施虚假纳税担保提供方便的处罚36.出口企业和其他单位未按  规定装订、存放和保管备案单证的处罚37.纳税人未按规定办理出口货物  退（免）税认定、变更或注销认定手续的处罚38.扣缴义务人未按照规定  设置、保管代扣代缴、代收代缴税款账簿或者保管代扣代缴、代收代缴税 </w:t>
            </w:r>
            <w:r>
              <w:rPr>
                <w:w w:val="105"/>
                <w:sz w:val="8"/>
              </w:rPr>
              <w:t>款记账凭证及有关资料的处罚39.纳税人采取欺骗、隐瞒等手段提供担</w:t>
            </w:r>
          </w:p>
          <w:p>
            <w:pPr>
              <w:pStyle w:val="7"/>
              <w:spacing w:before="5"/>
              <w:ind w:left="14"/>
              <w:rPr>
                <w:sz w:val="8"/>
              </w:rPr>
            </w:pPr>
            <w:r>
              <w:rPr>
                <w:sz w:val="8"/>
              </w:rPr>
              <w:t>保，造成应缴税款损失的处罚40.非法代开发票的处罚41.私自印制、伪造</w:t>
            </w:r>
          </w:p>
          <w:p>
            <w:pPr>
              <w:pStyle w:val="7"/>
              <w:spacing w:before="2" w:line="244" w:lineRule="auto"/>
              <w:ind w:left="14"/>
              <w:rPr>
                <w:sz w:val="8"/>
              </w:rPr>
            </w:pPr>
            <w:r>
              <w:rPr>
                <w:sz w:val="8"/>
              </w:rPr>
              <w:t xml:space="preserve">、变造发票，非法制造发票防伪专用品，伪造发票监制章的处罚42.纳税  人未按照规定的期限申报办理税务登记、变更或者注销登记的处罚43.纳  税人未按照规定将其全部银行账号向税务机关报告的处罚44.从事进料加  工业务的生产企业，未按规定期限办理进料加工登记、申报、核销手续的 处罚45.纳税人、扣缴义务人逃避、拒绝或者以其他方式阻挠税务机关检  查的处罚46.出口企业和其他单位拒绝税务机关检查或拒绝提供有关出口  货物退（免）税账簿、凭证、资料的处罚47.使用非税控电子器具开具发  票，未将非税控电子器具使用的软件程序说明资料报主管税务机关备案， 或者未按照规定保存、报送开具发票的数据的处罚48.防伪税控企业因保  管不善或擅自拆装专用设备造成系统不能正常运行；携带系统外出开具专 用发票的处罚49.纳税人伪造、变造、隐匿、擅自销毁账簿、记账凭证，  或者的虚假的纳税申报，不缴或者少缴应纳税款；扣缴义务人采取上述手 段，不缴或者少缴已扣、已收税款的处罚50.以假报出口或者其他欺骗手  段，骗取国家出口退税款的处罚51.为纳税人、扣缴义务人非法提供银行  账户、发票、证明或者其他方便，导致未缴、少缴税款或者骗取国家出口 退税款的处罚52.被转让股权的境内企业未依法变更税务登记的处罚53.出 口企业和其他单位未按规定设置、使用和保管有关出口货物退（免）税账 </w:t>
            </w:r>
            <w:r>
              <w:rPr>
                <w:w w:val="105"/>
                <w:sz w:val="8"/>
              </w:rPr>
              <w:t>簿、凭证、资料的处罚</w:t>
            </w:r>
          </w:p>
        </w:tc>
        <w:tc>
          <w:tcPr>
            <w:tcW w:w="11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3"/>
              </w:rPr>
            </w:pPr>
          </w:p>
          <w:p>
            <w:pPr>
              <w:pStyle w:val="7"/>
              <w:spacing w:line="247" w:lineRule="auto"/>
              <w:ind w:left="44" w:right="15"/>
              <w:rPr>
                <w:sz w:val="11"/>
              </w:rPr>
            </w:pPr>
            <w:r>
              <w:rPr>
                <w:w w:val="105"/>
                <w:sz w:val="11"/>
              </w:rPr>
              <w:t>行政处罚结果（含行政处罚决定和结果）</w:t>
            </w:r>
          </w:p>
        </w:tc>
        <w:tc>
          <w:tcPr>
            <w:tcW w:w="10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9" w:lineRule="auto"/>
              <w:ind w:left="55" w:right="25"/>
              <w:jc w:val="center"/>
              <w:rPr>
                <w:sz w:val="11"/>
              </w:rPr>
            </w:pPr>
            <w:r>
              <w:rPr>
                <w:w w:val="105"/>
                <w:sz w:val="11"/>
              </w:rPr>
              <w:t>国家税务总局</w:t>
            </w:r>
            <w:r>
              <w:rPr>
                <w:rFonts w:hint="eastAsia"/>
                <w:w w:val="105"/>
                <w:sz w:val="11"/>
                <w:lang w:eastAsia="zh-CN"/>
              </w:rPr>
              <w:t>龙山县</w:t>
            </w:r>
            <w:r>
              <w:rPr>
                <w:w w:val="105"/>
                <w:sz w:val="11"/>
              </w:rPr>
              <w:t>税务局税务行政处罚公示</w:t>
            </w:r>
          </w:p>
        </w:tc>
        <w:tc>
          <w:tcPr>
            <w:tcW w:w="19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keepNext w:val="0"/>
              <w:keepLines w:val="0"/>
              <w:pageBreakBefore w:val="0"/>
              <w:widowControl w:val="0"/>
              <w:kinsoku/>
              <w:wordWrap/>
              <w:overflowPunct/>
              <w:topLinePunct w:val="0"/>
              <w:autoSpaceDE w:val="0"/>
              <w:autoSpaceDN w:val="0"/>
              <w:bidi w:val="0"/>
              <w:adjustRightInd/>
              <w:snapToGrid/>
              <w:spacing w:before="0" w:line="248" w:lineRule="auto"/>
              <w:ind w:left="0" w:firstLine="0"/>
              <w:jc w:val="left"/>
              <w:textAlignment w:val="auto"/>
              <w:rPr>
                <w:sz w:val="11"/>
              </w:rPr>
            </w:pPr>
            <w:r>
              <w:rPr>
                <w:rFonts w:hint="eastAsia"/>
                <w:sz w:val="11"/>
              </w:rPr>
              <w:t>http://hunan.chinatax.gov.cn/xx/county/20190719089126/opendirectory</w:t>
            </w:r>
          </w:p>
        </w:tc>
        <w:tc>
          <w:tcPr>
            <w:tcW w:w="16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1"/>
              </w:rPr>
            </w:pPr>
          </w:p>
          <w:p>
            <w:pPr>
              <w:pStyle w:val="7"/>
              <w:numPr>
                <w:ilvl w:val="0"/>
                <w:numId w:val="46"/>
              </w:numPr>
              <w:tabs>
                <w:tab w:val="left" w:pos="166"/>
              </w:tabs>
              <w:spacing w:before="0" w:after="0" w:line="247" w:lineRule="auto"/>
              <w:ind w:left="45" w:right="12" w:firstLine="0"/>
              <w:jc w:val="left"/>
              <w:rPr>
                <w:sz w:val="11"/>
              </w:rPr>
            </w:pPr>
            <w:r>
              <w:rPr>
                <w:spacing w:val="-2"/>
                <w:w w:val="105"/>
                <w:sz w:val="11"/>
              </w:rPr>
              <w:t>《国家税务总局关于印发&lt;全</w:t>
            </w:r>
            <w:r>
              <w:rPr>
                <w:spacing w:val="-1"/>
                <w:w w:val="105"/>
                <w:sz w:val="11"/>
              </w:rPr>
              <w:t xml:space="preserve">面推进政务公开工作实施办法&gt; </w:t>
            </w:r>
            <w:r>
              <w:rPr>
                <w:w w:val="105"/>
                <w:sz w:val="11"/>
              </w:rPr>
              <w:t>的通知》（税总发〔2017〕44 号）</w:t>
            </w:r>
          </w:p>
          <w:p>
            <w:pPr>
              <w:pStyle w:val="7"/>
              <w:numPr>
                <w:ilvl w:val="0"/>
                <w:numId w:val="46"/>
              </w:numPr>
              <w:tabs>
                <w:tab w:val="left" w:pos="194"/>
              </w:tabs>
              <w:spacing w:before="1" w:after="0" w:line="249" w:lineRule="auto"/>
              <w:ind w:left="74" w:right="42" w:firstLine="0"/>
              <w:jc w:val="left"/>
              <w:rPr>
                <w:sz w:val="11"/>
              </w:rPr>
            </w:pPr>
            <w:r>
              <w:rPr>
                <w:spacing w:val="-2"/>
                <w:w w:val="105"/>
                <w:sz w:val="11"/>
              </w:rPr>
              <w:t>《国家税务总局办公厅关于</w:t>
            </w:r>
            <w:r>
              <w:rPr>
                <w:spacing w:val="-1"/>
                <w:w w:val="105"/>
                <w:sz w:val="11"/>
              </w:rPr>
              <w:t>做好行政许可和行政处罚等信</w:t>
            </w:r>
            <w:r>
              <w:rPr>
                <w:w w:val="105"/>
                <w:sz w:val="11"/>
              </w:rPr>
              <w:t>用信息公示工作的通知》（</w:t>
            </w:r>
            <w:r>
              <w:rPr>
                <w:spacing w:val="-13"/>
                <w:w w:val="105"/>
                <w:sz w:val="11"/>
              </w:rPr>
              <w:t>税</w:t>
            </w:r>
            <w:r>
              <w:rPr>
                <w:w w:val="105"/>
                <w:sz w:val="11"/>
              </w:rPr>
              <w:t>总办发〔2016〕19号）</w:t>
            </w:r>
          </w:p>
        </w:tc>
        <w:tc>
          <w:tcPr>
            <w:tcW w:w="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9" w:lineRule="auto"/>
              <w:ind w:left="32" w:right="1"/>
              <w:jc w:val="center"/>
              <w:rPr>
                <w:sz w:val="11"/>
              </w:rPr>
            </w:pPr>
            <w:r>
              <w:rPr>
                <w:w w:val="105"/>
                <w:sz w:val="11"/>
              </w:rPr>
              <w:t>在做出行政处罚决定之日起7个工作日内完成公示</w:t>
            </w:r>
          </w:p>
        </w:tc>
        <w:tc>
          <w:tcPr>
            <w:tcW w:w="7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6" w:line="247" w:lineRule="auto"/>
              <w:ind w:left="79" w:right="47"/>
              <w:jc w:val="both"/>
              <w:rPr>
                <w:sz w:val="11"/>
              </w:rPr>
            </w:pPr>
            <w:r>
              <w:rPr>
                <w:w w:val="105"/>
                <w:sz w:val="11"/>
              </w:rPr>
              <w:t>国家税务总局</w:t>
            </w:r>
            <w:r>
              <w:rPr>
                <w:rFonts w:hint="eastAsia"/>
                <w:w w:val="105"/>
                <w:sz w:val="11"/>
                <w:lang w:eastAsia="zh-CN"/>
              </w:rPr>
              <w:t>龙山县</w:t>
            </w:r>
            <w:r>
              <w:rPr>
                <w:w w:val="105"/>
                <w:sz w:val="11"/>
              </w:rPr>
              <w:t>税务局</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5"/>
              <w:ind w:left="30"/>
              <w:jc w:val="center"/>
              <w:rPr>
                <w:sz w:val="11"/>
              </w:rPr>
            </w:pPr>
            <w:r>
              <w:rPr>
                <w:w w:val="106"/>
                <w:sz w:val="11"/>
              </w:rPr>
              <w:t>√</w:t>
            </w:r>
          </w:p>
        </w:tc>
        <w:tc>
          <w:tcPr>
            <w:tcW w:w="660" w:type="dxa"/>
          </w:tcPr>
          <w:p>
            <w:pPr>
              <w:pStyle w:val="7"/>
              <w:rPr>
                <w:rFonts w:ascii="Times New Roman"/>
                <w:sz w:val="8"/>
              </w:rPr>
            </w:pPr>
          </w:p>
        </w:tc>
        <w:tc>
          <w:tcPr>
            <w:tcW w:w="61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5"/>
              <w:ind w:right="222"/>
              <w:jc w:val="right"/>
              <w:rPr>
                <w:sz w:val="11"/>
              </w:rPr>
            </w:pPr>
            <w:r>
              <w:rPr>
                <w:w w:val="106"/>
                <w:sz w:val="11"/>
              </w:rPr>
              <w:t>√</w:t>
            </w:r>
          </w:p>
        </w:tc>
        <w:tc>
          <w:tcPr>
            <w:tcW w:w="611" w:type="dxa"/>
          </w:tcPr>
          <w:p>
            <w:pPr>
              <w:pStyle w:val="7"/>
              <w:rPr>
                <w:rFonts w:ascii="Times New Roman"/>
                <w:sz w:val="8"/>
              </w:rPr>
            </w:pPr>
          </w:p>
        </w:tc>
        <w:tc>
          <w:tcPr>
            <w:tcW w:w="8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5"/>
              <w:ind w:left="30"/>
              <w:jc w:val="center"/>
              <w:rPr>
                <w:sz w:val="11"/>
              </w:rPr>
            </w:pPr>
            <w:r>
              <w:rPr>
                <w:w w:val="106"/>
                <w:sz w:val="11"/>
              </w:rPr>
              <w:t>√</w:t>
            </w:r>
          </w:p>
        </w:tc>
        <w:tc>
          <w:tcPr>
            <w:tcW w:w="18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6"/>
              </w:rPr>
            </w:pPr>
          </w:p>
          <w:p>
            <w:pPr>
              <w:pStyle w:val="7"/>
              <w:numPr>
                <w:ilvl w:val="0"/>
                <w:numId w:val="47"/>
              </w:numPr>
              <w:tabs>
                <w:tab w:val="left" w:pos="380"/>
              </w:tabs>
              <w:spacing w:before="0" w:after="0" w:line="240" w:lineRule="auto"/>
              <w:ind w:left="379" w:right="0" w:hanging="179"/>
              <w:jc w:val="left"/>
              <w:rPr>
                <w:sz w:val="11"/>
              </w:rPr>
            </w:pPr>
            <w:r>
              <w:rPr>
                <w:w w:val="105"/>
                <w:sz w:val="11"/>
              </w:rPr>
              <w:t>政府网站 □ 政府公报</w:t>
            </w:r>
          </w:p>
          <w:p>
            <w:pPr>
              <w:pStyle w:val="7"/>
              <w:numPr>
                <w:ilvl w:val="0"/>
                <w:numId w:val="48"/>
              </w:numPr>
              <w:tabs>
                <w:tab w:val="left" w:pos="232"/>
              </w:tabs>
              <w:spacing w:before="5" w:after="0" w:line="240" w:lineRule="auto"/>
              <w:ind w:left="231" w:right="0" w:hanging="201"/>
              <w:jc w:val="left"/>
              <w:rPr>
                <w:sz w:val="11"/>
              </w:rPr>
            </w:pPr>
            <w:r>
              <w:rPr>
                <w:w w:val="105"/>
                <w:sz w:val="11"/>
              </w:rPr>
              <w:t>两微一端 □ 发布会\听证会</w:t>
            </w:r>
          </w:p>
          <w:p>
            <w:pPr>
              <w:pStyle w:val="7"/>
              <w:numPr>
                <w:ilvl w:val="1"/>
                <w:numId w:val="48"/>
              </w:numPr>
              <w:tabs>
                <w:tab w:val="left" w:pos="380"/>
              </w:tabs>
              <w:spacing w:before="5" w:after="0" w:line="240" w:lineRule="auto"/>
              <w:ind w:left="379" w:right="0" w:hanging="351"/>
              <w:jc w:val="left"/>
              <w:rPr>
                <w:sz w:val="11"/>
              </w:rPr>
            </w:pPr>
            <w:r>
              <w:rPr>
                <w:w w:val="105"/>
                <w:sz w:val="11"/>
              </w:rPr>
              <w:t>广播电视 □ 纸质媒体</w:t>
            </w:r>
          </w:p>
          <w:p>
            <w:pPr>
              <w:pStyle w:val="7"/>
              <w:numPr>
                <w:ilvl w:val="0"/>
                <w:numId w:val="48"/>
              </w:numPr>
              <w:tabs>
                <w:tab w:val="left" w:pos="262"/>
              </w:tabs>
              <w:spacing w:before="4" w:after="0" w:line="240" w:lineRule="auto"/>
              <w:ind w:left="261" w:right="0" w:hanging="233"/>
              <w:jc w:val="left"/>
              <w:rPr>
                <w:sz w:val="11"/>
              </w:rPr>
            </w:pPr>
            <w:r>
              <w:rPr>
                <w:w w:val="105"/>
                <w:sz w:val="11"/>
              </w:rPr>
              <w:t>公开查阅点 □ 政务服务中心</w:t>
            </w:r>
          </w:p>
          <w:p>
            <w:pPr>
              <w:pStyle w:val="7"/>
              <w:numPr>
                <w:ilvl w:val="1"/>
                <w:numId w:val="48"/>
              </w:numPr>
              <w:tabs>
                <w:tab w:val="left" w:pos="350"/>
              </w:tabs>
              <w:spacing w:before="6" w:after="0" w:line="240" w:lineRule="auto"/>
              <w:ind w:left="349" w:right="0" w:hanging="321"/>
              <w:jc w:val="left"/>
              <w:rPr>
                <w:sz w:val="11"/>
              </w:rPr>
            </w:pPr>
            <w:r>
              <w:rPr>
                <w:w w:val="105"/>
                <w:sz w:val="11"/>
              </w:rPr>
              <w:t>便民服务站 □ 入户/现场</w:t>
            </w:r>
          </w:p>
          <w:p>
            <w:pPr>
              <w:pStyle w:val="7"/>
              <w:numPr>
                <w:ilvl w:val="1"/>
                <w:numId w:val="48"/>
              </w:numPr>
              <w:tabs>
                <w:tab w:val="left" w:pos="321"/>
              </w:tabs>
              <w:spacing w:before="4" w:after="0" w:line="240" w:lineRule="auto"/>
              <w:ind w:left="320" w:right="0" w:hanging="292"/>
              <w:jc w:val="left"/>
              <w:rPr>
                <w:sz w:val="11"/>
              </w:rPr>
            </w:pPr>
            <w:r>
              <w:rPr>
                <w:w w:val="105"/>
                <w:sz w:val="11"/>
              </w:rPr>
              <w:t>社区/企事业单位/村公示栏</w:t>
            </w:r>
          </w:p>
          <w:p>
            <w:pPr>
              <w:pStyle w:val="7"/>
              <w:spacing w:before="6"/>
              <w:ind w:left="630" w:right="601"/>
              <w:jc w:val="center"/>
              <w:rPr>
                <w:sz w:val="11"/>
              </w:rPr>
            </w:pPr>
            <w:r>
              <w:rPr>
                <w:w w:val="105"/>
                <w:sz w:val="11"/>
              </w:rPr>
              <w:t>（电子屏）</w:t>
            </w:r>
          </w:p>
          <w:p>
            <w:pPr>
              <w:pStyle w:val="7"/>
              <w:numPr>
                <w:ilvl w:val="0"/>
                <w:numId w:val="48"/>
              </w:numPr>
              <w:tabs>
                <w:tab w:val="left" w:pos="262"/>
              </w:tabs>
              <w:spacing w:before="4" w:after="0" w:line="249" w:lineRule="auto"/>
              <w:ind w:left="83" w:right="51" w:firstLine="0"/>
              <w:jc w:val="left"/>
              <w:rPr>
                <w:sz w:val="11"/>
              </w:rPr>
            </w:pPr>
            <w:r>
              <w:rPr>
                <w:spacing w:val="-1"/>
                <w:w w:val="105"/>
                <w:sz w:val="11"/>
              </w:rPr>
              <w:t>精准推送 ■ 其他：办税服务</w:t>
            </w:r>
            <w:r>
              <w:rPr>
                <w:w w:val="105"/>
                <w:sz w:val="11"/>
              </w:rPr>
              <w:t>厅</w:t>
            </w:r>
          </w:p>
        </w:tc>
        <w:tc>
          <w:tcPr>
            <w:tcW w:w="7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9" w:line="247" w:lineRule="auto"/>
              <w:ind w:left="35" w:right="5"/>
              <w:jc w:val="center"/>
              <w:rPr>
                <w:sz w:val="11"/>
              </w:rPr>
            </w:pPr>
            <w:r>
              <w:rPr>
                <w:w w:val="105"/>
                <w:sz w:val="11"/>
              </w:rPr>
              <w:t>各区县（市） 政府组织下辖乡镇（街道） 据实梳理、填报</w:t>
            </w:r>
          </w:p>
        </w:tc>
        <w:tc>
          <w:tcPr>
            <w:tcW w:w="167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0"/>
              </w:rPr>
            </w:pPr>
          </w:p>
          <w:p>
            <w:pPr>
              <w:pStyle w:val="7"/>
              <w:numPr>
                <w:ilvl w:val="0"/>
                <w:numId w:val="49"/>
              </w:numPr>
              <w:tabs>
                <w:tab w:val="left" w:pos="281"/>
              </w:tabs>
              <w:spacing w:before="0" w:after="0" w:line="240" w:lineRule="auto"/>
              <w:ind w:left="280" w:right="0" w:hanging="253"/>
              <w:jc w:val="left"/>
              <w:rPr>
                <w:sz w:val="11"/>
              </w:rPr>
            </w:pPr>
            <w:r>
              <w:rPr>
                <w:w w:val="105"/>
                <w:sz w:val="11"/>
              </w:rPr>
              <w:t>政府网站 □ 政府公报</w:t>
            </w:r>
          </w:p>
          <w:p>
            <w:pPr>
              <w:pStyle w:val="7"/>
              <w:numPr>
                <w:ilvl w:val="0"/>
                <w:numId w:val="49"/>
              </w:numPr>
              <w:tabs>
                <w:tab w:val="left" w:pos="251"/>
              </w:tabs>
              <w:spacing w:before="6" w:after="0" w:line="247" w:lineRule="auto"/>
              <w:ind w:left="72" w:right="43" w:firstLine="0"/>
              <w:jc w:val="left"/>
              <w:rPr>
                <w:sz w:val="11"/>
              </w:rPr>
            </w:pPr>
            <w:r>
              <w:rPr>
                <w:w w:val="105"/>
                <w:sz w:val="11"/>
              </w:rPr>
              <w:t>两微一端  □ 发布会\</w:t>
            </w:r>
            <w:r>
              <w:rPr>
                <w:spacing w:val="-14"/>
                <w:w w:val="105"/>
                <w:sz w:val="11"/>
              </w:rPr>
              <w:t>听</w:t>
            </w:r>
            <w:r>
              <w:rPr>
                <w:w w:val="105"/>
                <w:sz w:val="11"/>
              </w:rPr>
              <w:t>证会</w:t>
            </w:r>
          </w:p>
          <w:p>
            <w:pPr>
              <w:pStyle w:val="7"/>
              <w:numPr>
                <w:ilvl w:val="0"/>
                <w:numId w:val="49"/>
              </w:numPr>
              <w:tabs>
                <w:tab w:val="left" w:pos="281"/>
              </w:tabs>
              <w:spacing w:before="0" w:after="0" w:line="240" w:lineRule="auto"/>
              <w:ind w:left="280" w:right="0" w:hanging="253"/>
              <w:jc w:val="left"/>
              <w:rPr>
                <w:sz w:val="11"/>
              </w:rPr>
            </w:pPr>
            <w:r>
              <w:rPr>
                <w:w w:val="105"/>
                <w:sz w:val="11"/>
              </w:rPr>
              <w:t>广播电视 □ 纸质媒体</w:t>
            </w:r>
          </w:p>
          <w:p>
            <w:pPr>
              <w:pStyle w:val="7"/>
              <w:numPr>
                <w:ilvl w:val="0"/>
                <w:numId w:val="50"/>
              </w:numPr>
              <w:tabs>
                <w:tab w:val="left" w:pos="223"/>
              </w:tabs>
              <w:spacing w:before="5" w:after="0" w:line="247" w:lineRule="auto"/>
              <w:ind w:left="43" w:right="13" w:firstLine="0"/>
              <w:jc w:val="left"/>
              <w:rPr>
                <w:sz w:val="11"/>
              </w:rPr>
            </w:pPr>
            <w:r>
              <w:rPr>
                <w:spacing w:val="-1"/>
                <w:w w:val="105"/>
                <w:sz w:val="11"/>
              </w:rPr>
              <w:t>公开查阅点 □ 政务服务中</w:t>
            </w:r>
            <w:r>
              <w:rPr>
                <w:w w:val="105"/>
                <w:sz w:val="11"/>
              </w:rPr>
              <w:t>心 □ 便民服务站 □ 入户/</w:t>
            </w:r>
            <w:r>
              <w:rPr>
                <w:spacing w:val="-15"/>
                <w:w w:val="105"/>
                <w:sz w:val="11"/>
              </w:rPr>
              <w:t>现</w:t>
            </w:r>
            <w:r>
              <w:rPr>
                <w:spacing w:val="1"/>
                <w:w w:val="105"/>
                <w:sz w:val="11"/>
              </w:rPr>
              <w:t>场   □ 社区</w:t>
            </w:r>
            <w:r>
              <w:rPr>
                <w:w w:val="105"/>
                <w:sz w:val="11"/>
              </w:rPr>
              <w:t>/企事业单位/村公示栏（电子屏）</w:t>
            </w:r>
          </w:p>
          <w:p>
            <w:pPr>
              <w:pStyle w:val="7"/>
              <w:numPr>
                <w:ilvl w:val="0"/>
                <w:numId w:val="50"/>
              </w:numPr>
              <w:tabs>
                <w:tab w:val="left" w:pos="223"/>
              </w:tabs>
              <w:spacing w:before="3" w:after="0" w:line="247" w:lineRule="auto"/>
              <w:ind w:left="44" w:right="13" w:firstLine="0"/>
              <w:jc w:val="left"/>
              <w:rPr>
                <w:sz w:val="11"/>
              </w:rPr>
            </w:pPr>
            <w:r>
              <w:rPr>
                <w:spacing w:val="-2"/>
                <w:w w:val="105"/>
                <w:sz w:val="11"/>
              </w:rPr>
              <w:t>精准推送 □ 其他：办税服</w:t>
            </w:r>
            <w:r>
              <w:rPr>
                <w:w w:val="105"/>
                <w:sz w:val="11"/>
              </w:rPr>
              <w:t>务厅</w:t>
            </w:r>
          </w:p>
        </w:tc>
        <w:tc>
          <w:tcPr>
            <w:tcW w:w="155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9" w:lineRule="auto"/>
              <w:ind w:left="76" w:right="46" w:hanging="2"/>
              <w:jc w:val="center"/>
              <w:rPr>
                <w:sz w:val="11"/>
              </w:rPr>
            </w:pPr>
            <w:r>
              <w:rPr>
                <w:w w:val="105"/>
                <w:sz w:val="11"/>
              </w:rPr>
              <w:t>查询途径：点击链接，进入网页，在网页左侧法定主动公开内容—行政执法—行政处罚</w:t>
            </w:r>
          </w:p>
        </w:tc>
      </w:tr>
    </w:tbl>
    <w:p>
      <w:pPr>
        <w:spacing w:after="0" w:line="249" w:lineRule="auto"/>
        <w:jc w:val="center"/>
        <w:rPr>
          <w:sz w:val="11"/>
        </w:rPr>
        <w:sectPr>
          <w:pgSz w:w="23820" w:h="16840" w:orient="landscape"/>
          <w:pgMar w:top="1980" w:right="1020" w:bottom="860" w:left="1020" w:header="1544" w:footer="679" w:gutter="0"/>
          <w:cols w:space="720" w:num="1"/>
        </w:sectPr>
      </w:pPr>
    </w:p>
    <w:tbl>
      <w:tblPr>
        <w:tblStyle w:val="3"/>
        <w:tblW w:w="0" w:type="auto"/>
        <w:tblInd w:w="116"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50"/>
        <w:gridCol w:w="586"/>
        <w:gridCol w:w="586"/>
        <w:gridCol w:w="855"/>
        <w:gridCol w:w="2679"/>
        <w:gridCol w:w="1139"/>
        <w:gridCol w:w="1041"/>
        <w:gridCol w:w="1921"/>
        <w:gridCol w:w="1669"/>
        <w:gridCol w:w="757"/>
        <w:gridCol w:w="733"/>
        <w:gridCol w:w="660"/>
        <w:gridCol w:w="660"/>
        <w:gridCol w:w="611"/>
        <w:gridCol w:w="611"/>
        <w:gridCol w:w="839"/>
        <w:gridCol w:w="1865"/>
        <w:gridCol w:w="766"/>
        <w:gridCol w:w="1670"/>
        <w:gridCol w:w="1556"/>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49" w:hRule="atLeast"/>
        </w:trPr>
        <w:tc>
          <w:tcPr>
            <w:tcW w:w="350" w:type="dxa"/>
            <w:vMerge w:val="restart"/>
          </w:tcPr>
          <w:p>
            <w:pPr>
              <w:pStyle w:val="7"/>
              <w:rPr>
                <w:rFonts w:ascii="Times New Roman"/>
                <w:sz w:val="12"/>
              </w:rPr>
            </w:pPr>
          </w:p>
          <w:p>
            <w:pPr>
              <w:pStyle w:val="7"/>
              <w:spacing w:before="9"/>
              <w:rPr>
                <w:rFonts w:ascii="Times New Roman"/>
                <w:sz w:val="13"/>
              </w:rPr>
            </w:pPr>
          </w:p>
          <w:p>
            <w:pPr>
              <w:pStyle w:val="7"/>
              <w:ind w:left="59"/>
              <w:rPr>
                <w:rFonts w:hint="eastAsia" w:ascii="黑体" w:eastAsia="黑体"/>
                <w:sz w:val="11"/>
              </w:rPr>
            </w:pPr>
            <w:r>
              <w:rPr>
                <w:rFonts w:hint="eastAsia" w:ascii="黑体" w:eastAsia="黑体"/>
                <w:w w:val="105"/>
                <w:sz w:val="11"/>
              </w:rPr>
              <w:t>序号</w:t>
            </w:r>
          </w:p>
        </w:tc>
        <w:tc>
          <w:tcPr>
            <w:tcW w:w="1172" w:type="dxa"/>
            <w:gridSpan w:val="2"/>
          </w:tcPr>
          <w:p>
            <w:pPr>
              <w:pStyle w:val="7"/>
              <w:spacing w:before="11"/>
              <w:rPr>
                <w:rFonts w:ascii="Times New Roman"/>
                <w:sz w:val="9"/>
              </w:rPr>
            </w:pPr>
          </w:p>
          <w:p>
            <w:pPr>
              <w:pStyle w:val="7"/>
              <w:ind w:left="354"/>
              <w:rPr>
                <w:rFonts w:hint="eastAsia" w:ascii="黑体" w:eastAsia="黑体"/>
                <w:sz w:val="11"/>
              </w:rPr>
            </w:pPr>
            <w:r>
              <w:rPr>
                <w:rFonts w:hint="eastAsia" w:ascii="黑体" w:eastAsia="黑体"/>
                <w:w w:val="105"/>
                <w:sz w:val="11"/>
              </w:rPr>
              <w:t>公开事项</w:t>
            </w:r>
          </w:p>
        </w:tc>
        <w:tc>
          <w:tcPr>
            <w:tcW w:w="855" w:type="dxa"/>
            <w:vMerge w:val="restart"/>
          </w:tcPr>
          <w:p>
            <w:pPr>
              <w:pStyle w:val="7"/>
              <w:rPr>
                <w:rFonts w:ascii="Times New Roman"/>
                <w:sz w:val="12"/>
              </w:rPr>
            </w:pPr>
          </w:p>
          <w:p>
            <w:pPr>
              <w:pStyle w:val="7"/>
              <w:spacing w:before="9"/>
              <w:rPr>
                <w:rFonts w:ascii="Times New Roman"/>
                <w:sz w:val="13"/>
              </w:rPr>
            </w:pPr>
          </w:p>
          <w:p>
            <w:pPr>
              <w:pStyle w:val="7"/>
              <w:ind w:left="196"/>
              <w:rPr>
                <w:rFonts w:hint="eastAsia" w:ascii="黑体" w:eastAsia="黑体"/>
                <w:sz w:val="11"/>
              </w:rPr>
            </w:pPr>
            <w:r>
              <w:rPr>
                <w:rFonts w:hint="eastAsia" w:ascii="黑体" w:eastAsia="黑体"/>
                <w:w w:val="105"/>
                <w:sz w:val="11"/>
              </w:rPr>
              <w:t>事项类型</w:t>
            </w:r>
          </w:p>
        </w:tc>
        <w:tc>
          <w:tcPr>
            <w:tcW w:w="2679" w:type="dxa"/>
            <w:vMerge w:val="restart"/>
          </w:tcPr>
          <w:p>
            <w:pPr>
              <w:pStyle w:val="7"/>
              <w:rPr>
                <w:rFonts w:ascii="Times New Roman"/>
                <w:sz w:val="12"/>
              </w:rPr>
            </w:pPr>
          </w:p>
          <w:p>
            <w:pPr>
              <w:pStyle w:val="7"/>
              <w:spacing w:before="9"/>
              <w:rPr>
                <w:rFonts w:ascii="Times New Roman"/>
                <w:sz w:val="13"/>
              </w:rPr>
            </w:pPr>
          </w:p>
          <w:p>
            <w:pPr>
              <w:pStyle w:val="7"/>
              <w:ind w:left="637"/>
              <w:rPr>
                <w:rFonts w:hint="eastAsia" w:ascii="黑体" w:eastAsia="黑体"/>
                <w:sz w:val="11"/>
              </w:rPr>
            </w:pPr>
            <w:r>
              <w:rPr>
                <w:rFonts w:hint="eastAsia" w:ascii="黑体" w:eastAsia="黑体"/>
                <w:w w:val="105"/>
                <w:sz w:val="11"/>
              </w:rPr>
              <w:t>对应本级政务服务事项名称</w:t>
            </w:r>
          </w:p>
        </w:tc>
        <w:tc>
          <w:tcPr>
            <w:tcW w:w="1139" w:type="dxa"/>
            <w:vMerge w:val="restart"/>
          </w:tcPr>
          <w:p>
            <w:pPr>
              <w:pStyle w:val="7"/>
              <w:rPr>
                <w:rFonts w:ascii="Times New Roman"/>
                <w:sz w:val="12"/>
              </w:rPr>
            </w:pPr>
          </w:p>
          <w:p>
            <w:pPr>
              <w:pStyle w:val="7"/>
              <w:spacing w:before="9"/>
              <w:rPr>
                <w:rFonts w:ascii="Times New Roman"/>
                <w:sz w:val="13"/>
              </w:rPr>
            </w:pPr>
          </w:p>
          <w:p>
            <w:pPr>
              <w:pStyle w:val="7"/>
              <w:ind w:left="103"/>
              <w:rPr>
                <w:rFonts w:hint="eastAsia" w:ascii="黑体" w:eastAsia="黑体"/>
                <w:sz w:val="11"/>
              </w:rPr>
            </w:pPr>
            <w:r>
              <w:rPr>
                <w:rFonts w:hint="eastAsia" w:ascii="黑体" w:eastAsia="黑体"/>
                <w:w w:val="105"/>
                <w:sz w:val="11"/>
              </w:rPr>
              <w:t>公开内容（要素）</w:t>
            </w:r>
          </w:p>
        </w:tc>
        <w:tc>
          <w:tcPr>
            <w:tcW w:w="1041" w:type="dxa"/>
            <w:vMerge w:val="restart"/>
          </w:tcPr>
          <w:p>
            <w:pPr>
              <w:pStyle w:val="7"/>
              <w:rPr>
                <w:rFonts w:ascii="Times New Roman"/>
                <w:sz w:val="12"/>
              </w:rPr>
            </w:pPr>
          </w:p>
          <w:p>
            <w:pPr>
              <w:pStyle w:val="7"/>
              <w:spacing w:before="9"/>
              <w:rPr>
                <w:rFonts w:ascii="Times New Roman"/>
                <w:sz w:val="13"/>
              </w:rPr>
            </w:pPr>
          </w:p>
          <w:p>
            <w:pPr>
              <w:pStyle w:val="7"/>
              <w:ind w:left="173"/>
              <w:rPr>
                <w:rFonts w:hint="eastAsia" w:ascii="黑体" w:eastAsia="黑体"/>
                <w:sz w:val="11"/>
              </w:rPr>
            </w:pPr>
            <w:r>
              <w:rPr>
                <w:rFonts w:hint="eastAsia" w:ascii="黑体" w:eastAsia="黑体"/>
                <w:w w:val="105"/>
                <w:sz w:val="11"/>
              </w:rPr>
              <w:t>公开内容标题</w:t>
            </w:r>
          </w:p>
        </w:tc>
        <w:tc>
          <w:tcPr>
            <w:tcW w:w="1921" w:type="dxa"/>
            <w:vMerge w:val="restart"/>
          </w:tcPr>
          <w:p>
            <w:pPr>
              <w:pStyle w:val="7"/>
              <w:rPr>
                <w:rFonts w:ascii="Times New Roman"/>
                <w:sz w:val="12"/>
              </w:rPr>
            </w:pPr>
          </w:p>
          <w:p>
            <w:pPr>
              <w:pStyle w:val="7"/>
              <w:spacing w:before="9"/>
              <w:rPr>
                <w:rFonts w:ascii="Times New Roman"/>
                <w:sz w:val="13"/>
              </w:rPr>
            </w:pPr>
          </w:p>
          <w:p>
            <w:pPr>
              <w:pStyle w:val="7"/>
              <w:ind w:left="496"/>
              <w:rPr>
                <w:rFonts w:hint="eastAsia" w:ascii="黑体" w:eastAsia="黑体"/>
                <w:sz w:val="11"/>
              </w:rPr>
            </w:pPr>
            <w:r>
              <w:rPr>
                <w:rFonts w:hint="eastAsia" w:ascii="黑体" w:eastAsia="黑体"/>
                <w:w w:val="105"/>
                <w:sz w:val="11"/>
              </w:rPr>
              <w:t>公开内容上传形式</w:t>
            </w:r>
          </w:p>
        </w:tc>
        <w:tc>
          <w:tcPr>
            <w:tcW w:w="1669" w:type="dxa"/>
            <w:vMerge w:val="restart"/>
          </w:tcPr>
          <w:p>
            <w:pPr>
              <w:pStyle w:val="7"/>
              <w:rPr>
                <w:rFonts w:ascii="Times New Roman"/>
                <w:sz w:val="12"/>
              </w:rPr>
            </w:pPr>
          </w:p>
          <w:p>
            <w:pPr>
              <w:pStyle w:val="7"/>
              <w:spacing w:before="9"/>
              <w:rPr>
                <w:rFonts w:ascii="Times New Roman"/>
                <w:sz w:val="13"/>
              </w:rPr>
            </w:pPr>
          </w:p>
          <w:p>
            <w:pPr>
              <w:pStyle w:val="7"/>
              <w:ind w:left="590" w:right="561"/>
              <w:jc w:val="center"/>
              <w:rPr>
                <w:rFonts w:hint="eastAsia" w:ascii="黑体" w:eastAsia="黑体"/>
                <w:sz w:val="11"/>
              </w:rPr>
            </w:pPr>
            <w:r>
              <w:rPr>
                <w:rFonts w:hint="eastAsia" w:ascii="黑体" w:eastAsia="黑体"/>
                <w:w w:val="105"/>
                <w:sz w:val="11"/>
              </w:rPr>
              <w:t>公开依据</w:t>
            </w:r>
          </w:p>
        </w:tc>
        <w:tc>
          <w:tcPr>
            <w:tcW w:w="757" w:type="dxa"/>
            <w:vMerge w:val="restart"/>
          </w:tcPr>
          <w:p>
            <w:pPr>
              <w:pStyle w:val="7"/>
              <w:rPr>
                <w:rFonts w:ascii="Times New Roman"/>
                <w:sz w:val="12"/>
              </w:rPr>
            </w:pPr>
          </w:p>
          <w:p>
            <w:pPr>
              <w:pStyle w:val="7"/>
              <w:spacing w:before="9"/>
              <w:rPr>
                <w:rFonts w:ascii="Times New Roman"/>
                <w:sz w:val="13"/>
              </w:rPr>
            </w:pPr>
          </w:p>
          <w:p>
            <w:pPr>
              <w:pStyle w:val="7"/>
              <w:ind w:left="150"/>
              <w:rPr>
                <w:rFonts w:hint="eastAsia" w:ascii="黑体" w:eastAsia="黑体"/>
                <w:sz w:val="11"/>
              </w:rPr>
            </w:pPr>
            <w:r>
              <w:rPr>
                <w:rFonts w:hint="eastAsia" w:ascii="黑体" w:eastAsia="黑体"/>
                <w:w w:val="105"/>
                <w:sz w:val="11"/>
              </w:rPr>
              <w:t>公开时限</w:t>
            </w:r>
          </w:p>
        </w:tc>
        <w:tc>
          <w:tcPr>
            <w:tcW w:w="733" w:type="dxa"/>
            <w:vMerge w:val="restart"/>
          </w:tcPr>
          <w:p>
            <w:pPr>
              <w:pStyle w:val="7"/>
              <w:rPr>
                <w:rFonts w:ascii="Times New Roman"/>
                <w:sz w:val="12"/>
              </w:rPr>
            </w:pPr>
          </w:p>
          <w:p>
            <w:pPr>
              <w:pStyle w:val="7"/>
              <w:spacing w:before="9"/>
              <w:rPr>
                <w:rFonts w:ascii="Times New Roman"/>
                <w:sz w:val="13"/>
              </w:rPr>
            </w:pPr>
          </w:p>
          <w:p>
            <w:pPr>
              <w:pStyle w:val="7"/>
              <w:ind w:left="138"/>
              <w:rPr>
                <w:rFonts w:hint="eastAsia" w:ascii="黑体" w:eastAsia="黑体"/>
                <w:sz w:val="11"/>
              </w:rPr>
            </w:pPr>
            <w:r>
              <w:rPr>
                <w:rFonts w:hint="eastAsia" w:ascii="黑体" w:eastAsia="黑体"/>
                <w:w w:val="105"/>
                <w:sz w:val="11"/>
              </w:rPr>
              <w:t>公开主体</w:t>
            </w:r>
          </w:p>
        </w:tc>
        <w:tc>
          <w:tcPr>
            <w:tcW w:w="1320" w:type="dxa"/>
            <w:gridSpan w:val="2"/>
          </w:tcPr>
          <w:p>
            <w:pPr>
              <w:pStyle w:val="7"/>
              <w:spacing w:before="11"/>
              <w:rPr>
                <w:rFonts w:ascii="Times New Roman"/>
                <w:sz w:val="9"/>
              </w:rPr>
            </w:pPr>
          </w:p>
          <w:p>
            <w:pPr>
              <w:pStyle w:val="7"/>
              <w:ind w:left="431"/>
              <w:rPr>
                <w:rFonts w:hint="eastAsia" w:ascii="黑体" w:eastAsia="黑体"/>
                <w:sz w:val="11"/>
              </w:rPr>
            </w:pPr>
            <w:r>
              <w:rPr>
                <w:rFonts w:hint="eastAsia" w:ascii="黑体" w:eastAsia="黑体"/>
                <w:w w:val="105"/>
                <w:sz w:val="11"/>
              </w:rPr>
              <w:t>公开对象</w:t>
            </w:r>
          </w:p>
        </w:tc>
        <w:tc>
          <w:tcPr>
            <w:tcW w:w="1222" w:type="dxa"/>
            <w:gridSpan w:val="2"/>
          </w:tcPr>
          <w:p>
            <w:pPr>
              <w:pStyle w:val="7"/>
              <w:spacing w:before="11"/>
              <w:rPr>
                <w:rFonts w:ascii="Times New Roman"/>
                <w:sz w:val="9"/>
              </w:rPr>
            </w:pPr>
          </w:p>
          <w:p>
            <w:pPr>
              <w:pStyle w:val="7"/>
              <w:ind w:left="383"/>
              <w:rPr>
                <w:rFonts w:hint="eastAsia" w:ascii="黑体" w:eastAsia="黑体"/>
                <w:sz w:val="11"/>
              </w:rPr>
            </w:pPr>
            <w:r>
              <w:rPr>
                <w:rFonts w:hint="eastAsia" w:ascii="黑体" w:eastAsia="黑体"/>
                <w:w w:val="105"/>
                <w:sz w:val="11"/>
              </w:rPr>
              <w:t>公开方式</w:t>
            </w:r>
          </w:p>
        </w:tc>
        <w:tc>
          <w:tcPr>
            <w:tcW w:w="839" w:type="dxa"/>
          </w:tcPr>
          <w:p>
            <w:pPr>
              <w:pStyle w:val="7"/>
              <w:spacing w:before="11"/>
              <w:rPr>
                <w:rFonts w:ascii="Times New Roman"/>
                <w:sz w:val="9"/>
              </w:rPr>
            </w:pPr>
          </w:p>
          <w:p>
            <w:pPr>
              <w:pStyle w:val="7"/>
              <w:ind w:left="146" w:right="117"/>
              <w:jc w:val="center"/>
              <w:rPr>
                <w:rFonts w:hint="eastAsia" w:ascii="黑体" w:eastAsia="黑体"/>
                <w:sz w:val="11"/>
              </w:rPr>
            </w:pPr>
            <w:r>
              <w:rPr>
                <w:rFonts w:hint="eastAsia" w:ascii="黑体" w:eastAsia="黑体"/>
                <w:w w:val="105"/>
                <w:sz w:val="11"/>
              </w:rPr>
              <w:t>公开层级1</w:t>
            </w:r>
          </w:p>
        </w:tc>
        <w:tc>
          <w:tcPr>
            <w:tcW w:w="1865" w:type="dxa"/>
            <w:vMerge w:val="restart"/>
          </w:tcPr>
          <w:p>
            <w:pPr>
              <w:pStyle w:val="7"/>
              <w:rPr>
                <w:rFonts w:ascii="Times New Roman"/>
                <w:sz w:val="10"/>
              </w:rPr>
            </w:pPr>
          </w:p>
          <w:p>
            <w:pPr>
              <w:pStyle w:val="7"/>
              <w:rPr>
                <w:rFonts w:ascii="Times New Roman"/>
                <w:sz w:val="10"/>
              </w:rPr>
            </w:pPr>
          </w:p>
          <w:p>
            <w:pPr>
              <w:pStyle w:val="7"/>
              <w:spacing w:before="71"/>
              <w:ind w:left="542"/>
              <w:rPr>
                <w:rFonts w:hint="eastAsia" w:ascii="黑体" w:eastAsia="黑体"/>
                <w:sz w:val="10"/>
              </w:rPr>
            </w:pPr>
            <w:r>
              <w:rPr>
                <w:rFonts w:hint="eastAsia" w:ascii="黑体" w:eastAsia="黑体"/>
                <w:w w:val="105"/>
                <w:sz w:val="10"/>
              </w:rPr>
              <w:t>公开渠道和载体1</w:t>
            </w:r>
          </w:p>
        </w:tc>
        <w:tc>
          <w:tcPr>
            <w:tcW w:w="766" w:type="dxa"/>
          </w:tcPr>
          <w:p>
            <w:pPr>
              <w:pStyle w:val="7"/>
              <w:spacing w:before="11"/>
              <w:rPr>
                <w:rFonts w:ascii="Times New Roman"/>
                <w:sz w:val="9"/>
              </w:rPr>
            </w:pPr>
          </w:p>
          <w:p>
            <w:pPr>
              <w:pStyle w:val="7"/>
              <w:ind w:left="33" w:right="5"/>
              <w:jc w:val="center"/>
              <w:rPr>
                <w:rFonts w:hint="eastAsia" w:ascii="黑体" w:eastAsia="黑体"/>
                <w:sz w:val="11"/>
              </w:rPr>
            </w:pPr>
            <w:r>
              <w:rPr>
                <w:rFonts w:hint="eastAsia" w:ascii="黑体" w:eastAsia="黑体"/>
                <w:w w:val="105"/>
                <w:sz w:val="11"/>
              </w:rPr>
              <w:t>公开层级2</w:t>
            </w:r>
          </w:p>
        </w:tc>
        <w:tc>
          <w:tcPr>
            <w:tcW w:w="1670" w:type="dxa"/>
            <w:vMerge w:val="restart"/>
          </w:tcPr>
          <w:p>
            <w:pPr>
              <w:pStyle w:val="7"/>
              <w:rPr>
                <w:rFonts w:ascii="Times New Roman"/>
                <w:sz w:val="10"/>
              </w:rPr>
            </w:pPr>
          </w:p>
          <w:p>
            <w:pPr>
              <w:pStyle w:val="7"/>
              <w:rPr>
                <w:rFonts w:ascii="Times New Roman"/>
                <w:sz w:val="10"/>
              </w:rPr>
            </w:pPr>
          </w:p>
          <w:p>
            <w:pPr>
              <w:pStyle w:val="7"/>
              <w:spacing w:before="71"/>
              <w:ind w:left="443"/>
              <w:rPr>
                <w:rFonts w:hint="eastAsia" w:ascii="黑体" w:eastAsia="黑体"/>
                <w:sz w:val="10"/>
              </w:rPr>
            </w:pPr>
            <w:r>
              <w:rPr>
                <w:rFonts w:hint="eastAsia" w:ascii="黑体" w:eastAsia="黑体"/>
                <w:w w:val="105"/>
                <w:sz w:val="10"/>
              </w:rPr>
              <w:t>公开渠道和载体2</w:t>
            </w:r>
          </w:p>
        </w:tc>
        <w:tc>
          <w:tcPr>
            <w:tcW w:w="1556" w:type="dxa"/>
            <w:vMerge w:val="restart"/>
          </w:tcPr>
          <w:p>
            <w:pPr>
              <w:pStyle w:val="7"/>
              <w:rPr>
                <w:rFonts w:ascii="Times New Roman"/>
                <w:sz w:val="12"/>
              </w:rPr>
            </w:pPr>
          </w:p>
          <w:p>
            <w:pPr>
              <w:pStyle w:val="7"/>
              <w:spacing w:before="9"/>
              <w:rPr>
                <w:rFonts w:ascii="Times New Roman"/>
                <w:sz w:val="13"/>
              </w:rPr>
            </w:pPr>
          </w:p>
          <w:p>
            <w:pPr>
              <w:pStyle w:val="7"/>
              <w:ind w:left="647" w:right="622"/>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49" w:hRule="atLeast"/>
        </w:trPr>
        <w:tc>
          <w:tcPr>
            <w:tcW w:w="350" w:type="dxa"/>
            <w:vMerge w:val="continue"/>
            <w:tcBorders>
              <w:top w:val="nil"/>
            </w:tcBorders>
          </w:tcPr>
          <w:p>
            <w:pPr>
              <w:rPr>
                <w:sz w:val="2"/>
                <w:szCs w:val="2"/>
              </w:rPr>
            </w:pPr>
          </w:p>
        </w:tc>
        <w:tc>
          <w:tcPr>
            <w:tcW w:w="586" w:type="dxa"/>
          </w:tcPr>
          <w:p>
            <w:pPr>
              <w:pStyle w:val="7"/>
              <w:spacing w:before="11"/>
              <w:rPr>
                <w:rFonts w:ascii="Times New Roman"/>
                <w:sz w:val="9"/>
              </w:rPr>
            </w:pPr>
          </w:p>
          <w:p>
            <w:pPr>
              <w:pStyle w:val="7"/>
              <w:ind w:left="60"/>
              <w:rPr>
                <w:rFonts w:hint="eastAsia" w:ascii="黑体" w:eastAsia="黑体"/>
                <w:sz w:val="11"/>
              </w:rPr>
            </w:pPr>
            <w:r>
              <w:rPr>
                <w:rFonts w:hint="eastAsia" w:ascii="黑体" w:eastAsia="黑体"/>
                <w:w w:val="105"/>
                <w:sz w:val="11"/>
              </w:rPr>
              <w:t>一级事项</w:t>
            </w:r>
          </w:p>
        </w:tc>
        <w:tc>
          <w:tcPr>
            <w:tcW w:w="586" w:type="dxa"/>
          </w:tcPr>
          <w:p>
            <w:pPr>
              <w:pStyle w:val="7"/>
              <w:spacing w:before="11"/>
              <w:rPr>
                <w:rFonts w:ascii="Times New Roman"/>
                <w:sz w:val="9"/>
              </w:rPr>
            </w:pPr>
          </w:p>
          <w:p>
            <w:pPr>
              <w:pStyle w:val="7"/>
              <w:ind w:left="45" w:right="23"/>
              <w:jc w:val="center"/>
              <w:rPr>
                <w:rFonts w:hint="eastAsia" w:ascii="黑体" w:eastAsia="黑体"/>
                <w:sz w:val="11"/>
              </w:rPr>
            </w:pPr>
            <w:r>
              <w:rPr>
                <w:rFonts w:hint="eastAsia" w:ascii="黑体" w:eastAsia="黑体"/>
                <w:w w:val="105"/>
                <w:sz w:val="11"/>
              </w:rPr>
              <w:t>二级事项</w:t>
            </w:r>
          </w:p>
        </w:tc>
        <w:tc>
          <w:tcPr>
            <w:tcW w:w="855" w:type="dxa"/>
            <w:vMerge w:val="continue"/>
            <w:tcBorders>
              <w:top w:val="nil"/>
            </w:tcBorders>
          </w:tcPr>
          <w:p>
            <w:pPr>
              <w:rPr>
                <w:sz w:val="2"/>
                <w:szCs w:val="2"/>
              </w:rPr>
            </w:pPr>
          </w:p>
        </w:tc>
        <w:tc>
          <w:tcPr>
            <w:tcW w:w="2679" w:type="dxa"/>
            <w:vMerge w:val="continue"/>
            <w:tcBorders>
              <w:top w:val="nil"/>
            </w:tcBorders>
          </w:tcPr>
          <w:p>
            <w:pPr>
              <w:rPr>
                <w:sz w:val="2"/>
                <w:szCs w:val="2"/>
              </w:rPr>
            </w:pPr>
          </w:p>
        </w:tc>
        <w:tc>
          <w:tcPr>
            <w:tcW w:w="1139" w:type="dxa"/>
            <w:vMerge w:val="continue"/>
            <w:tcBorders>
              <w:top w:val="nil"/>
            </w:tcBorders>
          </w:tcPr>
          <w:p>
            <w:pPr>
              <w:rPr>
                <w:sz w:val="2"/>
                <w:szCs w:val="2"/>
              </w:rPr>
            </w:pPr>
          </w:p>
        </w:tc>
        <w:tc>
          <w:tcPr>
            <w:tcW w:w="1041" w:type="dxa"/>
            <w:vMerge w:val="continue"/>
            <w:tcBorders>
              <w:top w:val="nil"/>
            </w:tcBorders>
          </w:tcPr>
          <w:p>
            <w:pPr>
              <w:rPr>
                <w:sz w:val="2"/>
                <w:szCs w:val="2"/>
              </w:rPr>
            </w:pPr>
          </w:p>
        </w:tc>
        <w:tc>
          <w:tcPr>
            <w:tcW w:w="1921"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757"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660" w:type="dxa"/>
          </w:tcPr>
          <w:p>
            <w:pPr>
              <w:pStyle w:val="7"/>
              <w:spacing w:before="11"/>
              <w:rPr>
                <w:rFonts w:ascii="Times New Roman"/>
                <w:sz w:val="9"/>
              </w:rPr>
            </w:pPr>
          </w:p>
          <w:p>
            <w:pPr>
              <w:pStyle w:val="7"/>
              <w:ind w:left="144" w:right="114"/>
              <w:jc w:val="center"/>
              <w:rPr>
                <w:rFonts w:hint="eastAsia" w:ascii="黑体" w:eastAsia="黑体"/>
                <w:sz w:val="11"/>
              </w:rPr>
            </w:pPr>
            <w:r>
              <w:rPr>
                <w:rFonts w:hint="eastAsia" w:ascii="黑体" w:eastAsia="黑体"/>
                <w:w w:val="105"/>
                <w:sz w:val="11"/>
              </w:rPr>
              <w:t>全社会</w:t>
            </w:r>
          </w:p>
        </w:tc>
        <w:tc>
          <w:tcPr>
            <w:tcW w:w="660" w:type="dxa"/>
          </w:tcPr>
          <w:p>
            <w:pPr>
              <w:pStyle w:val="7"/>
              <w:spacing w:before="11"/>
              <w:rPr>
                <w:rFonts w:ascii="Times New Roman"/>
                <w:sz w:val="9"/>
              </w:rPr>
            </w:pPr>
          </w:p>
          <w:p>
            <w:pPr>
              <w:pStyle w:val="7"/>
              <w:ind w:left="102"/>
              <w:rPr>
                <w:rFonts w:hint="eastAsia" w:ascii="黑体" w:eastAsia="黑体"/>
                <w:sz w:val="11"/>
              </w:rPr>
            </w:pPr>
            <w:r>
              <w:rPr>
                <w:rFonts w:hint="eastAsia" w:ascii="黑体" w:eastAsia="黑体"/>
                <w:w w:val="105"/>
                <w:sz w:val="11"/>
              </w:rPr>
              <w:t>特定群体</w:t>
            </w:r>
          </w:p>
        </w:tc>
        <w:tc>
          <w:tcPr>
            <w:tcW w:w="611" w:type="dxa"/>
          </w:tcPr>
          <w:p>
            <w:pPr>
              <w:pStyle w:val="7"/>
              <w:spacing w:before="11"/>
              <w:rPr>
                <w:rFonts w:ascii="Times New Roman"/>
                <w:sz w:val="9"/>
              </w:rPr>
            </w:pPr>
          </w:p>
          <w:p>
            <w:pPr>
              <w:pStyle w:val="7"/>
              <w:ind w:right="164"/>
              <w:jc w:val="right"/>
              <w:rPr>
                <w:rFonts w:hint="eastAsia" w:ascii="黑体" w:eastAsia="黑体"/>
                <w:sz w:val="11"/>
              </w:rPr>
            </w:pPr>
            <w:r>
              <w:rPr>
                <w:rFonts w:hint="eastAsia" w:ascii="黑体" w:eastAsia="黑体"/>
                <w:w w:val="105"/>
                <w:sz w:val="11"/>
              </w:rPr>
              <w:t>主动</w:t>
            </w:r>
          </w:p>
        </w:tc>
        <w:tc>
          <w:tcPr>
            <w:tcW w:w="611" w:type="dxa"/>
          </w:tcPr>
          <w:p>
            <w:pPr>
              <w:pStyle w:val="7"/>
              <w:spacing w:before="11"/>
              <w:rPr>
                <w:rFonts w:ascii="Times New Roman"/>
                <w:sz w:val="9"/>
              </w:rPr>
            </w:pPr>
          </w:p>
          <w:p>
            <w:pPr>
              <w:pStyle w:val="7"/>
              <w:ind w:left="135"/>
              <w:rPr>
                <w:rFonts w:hint="eastAsia" w:ascii="黑体" w:eastAsia="黑体"/>
                <w:sz w:val="11"/>
              </w:rPr>
            </w:pPr>
            <w:r>
              <w:rPr>
                <w:rFonts w:hint="eastAsia" w:ascii="黑体" w:eastAsia="黑体"/>
                <w:w w:val="105"/>
                <w:sz w:val="11"/>
              </w:rPr>
              <w:t>依申请</w:t>
            </w:r>
          </w:p>
        </w:tc>
        <w:tc>
          <w:tcPr>
            <w:tcW w:w="839" w:type="dxa"/>
          </w:tcPr>
          <w:p>
            <w:pPr>
              <w:pStyle w:val="7"/>
              <w:spacing w:before="11"/>
              <w:rPr>
                <w:rFonts w:ascii="Times New Roman"/>
                <w:sz w:val="9"/>
              </w:rPr>
            </w:pPr>
          </w:p>
          <w:p>
            <w:pPr>
              <w:pStyle w:val="7"/>
              <w:ind w:left="146" w:right="116"/>
              <w:jc w:val="center"/>
              <w:rPr>
                <w:rFonts w:hint="eastAsia" w:ascii="黑体" w:eastAsia="黑体"/>
                <w:sz w:val="11"/>
              </w:rPr>
            </w:pPr>
            <w:r>
              <w:rPr>
                <w:rFonts w:hint="eastAsia" w:ascii="黑体" w:eastAsia="黑体"/>
                <w:w w:val="105"/>
                <w:sz w:val="11"/>
              </w:rPr>
              <w:t>县级</w:t>
            </w:r>
          </w:p>
        </w:tc>
        <w:tc>
          <w:tcPr>
            <w:tcW w:w="1865" w:type="dxa"/>
            <w:vMerge w:val="continue"/>
            <w:tcBorders>
              <w:top w:val="nil"/>
            </w:tcBorders>
          </w:tcPr>
          <w:p>
            <w:pPr>
              <w:rPr>
                <w:sz w:val="2"/>
                <w:szCs w:val="2"/>
              </w:rPr>
            </w:pPr>
          </w:p>
        </w:tc>
        <w:tc>
          <w:tcPr>
            <w:tcW w:w="766" w:type="dxa"/>
          </w:tcPr>
          <w:p>
            <w:pPr>
              <w:pStyle w:val="7"/>
              <w:spacing w:before="11"/>
              <w:rPr>
                <w:rFonts w:ascii="Times New Roman"/>
                <w:sz w:val="9"/>
              </w:rPr>
            </w:pPr>
          </w:p>
          <w:p>
            <w:pPr>
              <w:pStyle w:val="7"/>
              <w:ind w:left="33" w:right="5"/>
              <w:jc w:val="center"/>
              <w:rPr>
                <w:rFonts w:hint="eastAsia" w:ascii="黑体" w:eastAsia="黑体"/>
                <w:sz w:val="11"/>
              </w:rPr>
            </w:pPr>
            <w:r>
              <w:rPr>
                <w:rFonts w:hint="eastAsia" w:ascii="黑体" w:eastAsia="黑体"/>
                <w:w w:val="105"/>
                <w:sz w:val="11"/>
              </w:rPr>
              <w:t>乡级</w:t>
            </w:r>
          </w:p>
        </w:tc>
        <w:tc>
          <w:tcPr>
            <w:tcW w:w="1670" w:type="dxa"/>
            <w:vMerge w:val="continue"/>
            <w:tcBorders>
              <w:top w:val="nil"/>
            </w:tcBorders>
          </w:tcPr>
          <w:p>
            <w:pPr>
              <w:rPr>
                <w:sz w:val="2"/>
                <w:szCs w:val="2"/>
              </w:rPr>
            </w:pPr>
          </w:p>
        </w:tc>
        <w:tc>
          <w:tcPr>
            <w:tcW w:w="1556"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746" w:hRule="atLeast"/>
        </w:trPr>
        <w:tc>
          <w:tcPr>
            <w:tcW w:w="3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0"/>
              <w:ind w:right="96"/>
              <w:jc w:val="right"/>
              <w:rPr>
                <w:sz w:val="11"/>
              </w:rPr>
            </w:pPr>
            <w:r>
              <w:rPr>
                <w:w w:val="105"/>
                <w:sz w:val="11"/>
              </w:rPr>
              <w:t>13</w:t>
            </w:r>
          </w:p>
        </w:tc>
        <w:tc>
          <w:tcPr>
            <w:tcW w:w="586" w:type="dxa"/>
            <w:vMerge w:val="restart"/>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0"/>
              </w:rPr>
            </w:pPr>
          </w:p>
          <w:p>
            <w:pPr>
              <w:pStyle w:val="7"/>
              <w:ind w:left="60"/>
              <w:rPr>
                <w:sz w:val="11"/>
              </w:rPr>
            </w:pPr>
            <w:r>
              <w:rPr>
                <w:w w:val="105"/>
                <w:sz w:val="11"/>
              </w:rPr>
              <w:t>行政执法</w:t>
            </w:r>
          </w:p>
        </w:tc>
        <w:tc>
          <w:tcPr>
            <w:tcW w:w="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1"/>
              </w:rPr>
            </w:pPr>
          </w:p>
          <w:p>
            <w:pPr>
              <w:pStyle w:val="7"/>
              <w:spacing w:before="1" w:line="247" w:lineRule="auto"/>
              <w:ind w:left="178" w:right="36" w:hanging="118"/>
              <w:rPr>
                <w:sz w:val="11"/>
              </w:rPr>
            </w:pPr>
            <w:r>
              <w:rPr>
                <w:w w:val="105"/>
                <w:sz w:val="11"/>
              </w:rPr>
              <w:t>非正常户公告</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1"/>
              </w:rPr>
            </w:pPr>
          </w:p>
          <w:p>
            <w:pPr>
              <w:pStyle w:val="7"/>
              <w:spacing w:before="1" w:line="247" w:lineRule="auto"/>
              <w:ind w:left="373" w:right="52" w:hanging="296"/>
              <w:rPr>
                <w:sz w:val="11"/>
              </w:rPr>
            </w:pPr>
            <w:r>
              <w:rPr>
                <w:w w:val="105"/>
                <w:sz w:val="11"/>
              </w:rPr>
              <w:t>非政务服务事项</w:t>
            </w:r>
          </w:p>
        </w:tc>
        <w:tc>
          <w:tcPr>
            <w:tcW w:w="2679" w:type="dxa"/>
          </w:tcPr>
          <w:p>
            <w:pPr>
              <w:pStyle w:val="7"/>
              <w:rPr>
                <w:rFonts w:ascii="Times New Roman"/>
                <w:sz w:val="10"/>
              </w:rPr>
            </w:pPr>
          </w:p>
        </w:tc>
        <w:tc>
          <w:tcPr>
            <w:tcW w:w="1139" w:type="dxa"/>
          </w:tcPr>
          <w:p>
            <w:pPr>
              <w:pStyle w:val="7"/>
              <w:rPr>
                <w:rFonts w:ascii="Times New Roman"/>
                <w:sz w:val="12"/>
              </w:rPr>
            </w:pPr>
          </w:p>
          <w:p>
            <w:pPr>
              <w:pStyle w:val="7"/>
              <w:spacing w:before="82" w:line="247" w:lineRule="auto"/>
              <w:ind w:left="24" w:right="36"/>
              <w:jc w:val="both"/>
              <w:rPr>
                <w:sz w:val="11"/>
              </w:rPr>
            </w:pPr>
            <w:r>
              <w:rPr>
                <w:spacing w:val="-2"/>
                <w:w w:val="105"/>
                <w:sz w:val="11"/>
              </w:rPr>
              <w:t>纳税人为企业或单位的，公告企业或单位的名称、纳税人识别号、法定代表人或负责人姓名、居民身份证或其他有效身份证</w:t>
            </w:r>
            <w:r>
              <w:rPr>
                <w:w w:val="105"/>
                <w:sz w:val="11"/>
              </w:rPr>
              <w:t>件号码（</w:t>
            </w:r>
            <w:r>
              <w:rPr>
                <w:spacing w:val="-3"/>
                <w:w w:val="105"/>
                <w:sz w:val="11"/>
              </w:rPr>
              <w:t>隐去出生年</w:t>
            </w:r>
          </w:p>
          <w:p>
            <w:pPr>
              <w:pStyle w:val="7"/>
              <w:spacing w:before="4" w:line="247" w:lineRule="auto"/>
              <w:ind w:left="24" w:right="36"/>
              <w:rPr>
                <w:sz w:val="11"/>
              </w:rPr>
            </w:pPr>
            <w:r>
              <w:rPr>
                <w:w w:val="105"/>
                <w:sz w:val="11"/>
              </w:rPr>
              <w:t>、月、日6位数）、</w:t>
            </w:r>
            <w:r>
              <w:rPr>
                <w:spacing w:val="-2"/>
                <w:w w:val="105"/>
                <w:sz w:val="11"/>
              </w:rPr>
              <w:t>经营地点；纳税人为个体工商户的，公告业户名称、业主姓名</w:t>
            </w:r>
          </w:p>
          <w:p>
            <w:pPr>
              <w:pStyle w:val="7"/>
              <w:spacing w:before="1" w:line="247" w:lineRule="auto"/>
              <w:ind w:left="24" w:right="36"/>
              <w:rPr>
                <w:sz w:val="11"/>
              </w:rPr>
            </w:pPr>
            <w:r>
              <w:rPr>
                <w:w w:val="105"/>
                <w:sz w:val="11"/>
              </w:rPr>
              <w:t>、纳税人识别号、居民身份证或其他有效身份证件号码（隐去出生年、月、日6位数）、经营地点</w:t>
            </w:r>
          </w:p>
        </w:tc>
        <w:tc>
          <w:tcPr>
            <w:tcW w:w="10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7"/>
              </w:rPr>
            </w:pPr>
          </w:p>
          <w:p>
            <w:pPr>
              <w:pStyle w:val="7"/>
              <w:spacing w:line="247" w:lineRule="auto"/>
              <w:ind w:left="55" w:right="25"/>
              <w:jc w:val="center"/>
              <w:rPr>
                <w:sz w:val="11"/>
              </w:rPr>
            </w:pPr>
            <w:r>
              <w:rPr>
                <w:w w:val="105"/>
                <w:sz w:val="11"/>
              </w:rPr>
              <w:t>国家税务总局</w:t>
            </w:r>
            <w:r>
              <w:rPr>
                <w:rFonts w:hint="eastAsia"/>
                <w:w w:val="105"/>
                <w:sz w:val="11"/>
                <w:lang w:eastAsia="zh-CN"/>
              </w:rPr>
              <w:t>龙山县</w:t>
            </w:r>
            <w:r>
              <w:rPr>
                <w:w w:val="105"/>
                <w:sz w:val="11"/>
              </w:rPr>
              <w:t>税务局非正常户公告</w:t>
            </w:r>
          </w:p>
        </w:tc>
        <w:tc>
          <w:tcPr>
            <w:tcW w:w="19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7"/>
              </w:rPr>
            </w:pPr>
          </w:p>
          <w:p>
            <w:pPr>
              <w:pStyle w:val="7"/>
              <w:keepNext w:val="0"/>
              <w:keepLines w:val="0"/>
              <w:pageBreakBefore w:val="0"/>
              <w:widowControl w:val="0"/>
              <w:kinsoku/>
              <w:wordWrap/>
              <w:overflowPunct/>
              <w:topLinePunct w:val="0"/>
              <w:autoSpaceDE w:val="0"/>
              <w:autoSpaceDN w:val="0"/>
              <w:bidi w:val="0"/>
              <w:adjustRightInd/>
              <w:snapToGrid/>
              <w:spacing w:before="0" w:line="250" w:lineRule="auto"/>
              <w:ind w:left="0" w:firstLine="0"/>
              <w:textAlignment w:val="auto"/>
              <w:rPr>
                <w:sz w:val="11"/>
              </w:rPr>
            </w:pPr>
            <w:r>
              <w:rPr>
                <w:rFonts w:hint="eastAsia"/>
                <w:sz w:val="11"/>
              </w:rPr>
              <w:t>http://hunan.chinatax.gov.cn/xx/county/20190719089126/opendirectory</w:t>
            </w:r>
          </w:p>
        </w:tc>
        <w:tc>
          <w:tcPr>
            <w:tcW w:w="16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4"/>
              </w:rPr>
            </w:pPr>
          </w:p>
          <w:p>
            <w:pPr>
              <w:pStyle w:val="7"/>
              <w:numPr>
                <w:ilvl w:val="0"/>
                <w:numId w:val="51"/>
              </w:numPr>
              <w:tabs>
                <w:tab w:val="left" w:pos="146"/>
              </w:tabs>
              <w:spacing w:before="1" w:after="0" w:line="247" w:lineRule="auto"/>
              <w:ind w:left="26" w:right="92" w:firstLine="0"/>
              <w:jc w:val="left"/>
              <w:rPr>
                <w:sz w:val="11"/>
              </w:rPr>
            </w:pPr>
            <w:r>
              <w:rPr>
                <w:spacing w:val="-2"/>
                <w:w w:val="105"/>
                <w:sz w:val="11"/>
              </w:rPr>
              <w:t>《中华人民共和国税收征收</w:t>
            </w:r>
            <w:r>
              <w:rPr>
                <w:w w:val="105"/>
                <w:sz w:val="11"/>
              </w:rPr>
              <w:t>管理法》</w:t>
            </w:r>
          </w:p>
          <w:p>
            <w:pPr>
              <w:pStyle w:val="7"/>
              <w:numPr>
                <w:ilvl w:val="0"/>
                <w:numId w:val="51"/>
              </w:numPr>
              <w:tabs>
                <w:tab w:val="left" w:pos="146"/>
              </w:tabs>
              <w:spacing w:before="1" w:after="0" w:line="247" w:lineRule="auto"/>
              <w:ind w:left="26" w:right="29" w:firstLine="0"/>
              <w:jc w:val="left"/>
              <w:rPr>
                <w:sz w:val="11"/>
              </w:rPr>
            </w:pPr>
            <w:r>
              <w:rPr>
                <w:w w:val="105"/>
                <w:sz w:val="11"/>
              </w:rPr>
              <w:t>《中华人民共和国税收征收</w:t>
            </w:r>
            <w:r>
              <w:rPr>
                <w:spacing w:val="-1"/>
                <w:w w:val="105"/>
                <w:sz w:val="11"/>
              </w:rPr>
              <w:t>管理法实施细则》(国务院令第</w:t>
            </w:r>
            <w:r>
              <w:rPr>
                <w:w w:val="105"/>
                <w:sz w:val="11"/>
              </w:rPr>
              <w:t>362号公布,国务院令第666</w:t>
            </w:r>
            <w:r>
              <w:rPr>
                <w:spacing w:val="-7"/>
                <w:w w:val="105"/>
                <w:sz w:val="11"/>
              </w:rPr>
              <w:t>号《</w:t>
            </w:r>
            <w:r>
              <w:rPr>
                <w:w w:val="105"/>
                <w:sz w:val="11"/>
              </w:rPr>
              <w:t>国务院关于修改部分行政法规的决定》第三次修订)</w:t>
            </w:r>
          </w:p>
          <w:p>
            <w:pPr>
              <w:pStyle w:val="7"/>
              <w:numPr>
                <w:ilvl w:val="0"/>
                <w:numId w:val="51"/>
              </w:numPr>
              <w:tabs>
                <w:tab w:val="left" w:pos="146"/>
              </w:tabs>
              <w:spacing w:before="2" w:after="0" w:line="247" w:lineRule="auto"/>
              <w:ind w:left="26" w:right="93" w:firstLine="0"/>
              <w:jc w:val="left"/>
              <w:rPr>
                <w:sz w:val="11"/>
              </w:rPr>
            </w:pPr>
            <w:r>
              <w:rPr>
                <w:spacing w:val="-2"/>
                <w:w w:val="105"/>
                <w:sz w:val="11"/>
              </w:rPr>
              <w:t>《国家税务总局关于进一步完善税务登记管理有关问题的</w:t>
            </w:r>
            <w:r>
              <w:rPr>
                <w:w w:val="105"/>
                <w:sz w:val="11"/>
              </w:rPr>
              <w:t>公告》（国家税务总局公告2011年第21号）</w:t>
            </w:r>
          </w:p>
        </w:tc>
        <w:tc>
          <w:tcPr>
            <w:tcW w:w="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7"/>
              </w:rPr>
            </w:pPr>
          </w:p>
          <w:p>
            <w:pPr>
              <w:pStyle w:val="7"/>
              <w:spacing w:line="247" w:lineRule="auto"/>
              <w:ind w:left="26" w:right="6"/>
              <w:jc w:val="both"/>
              <w:rPr>
                <w:sz w:val="11"/>
              </w:rPr>
            </w:pPr>
            <w:r>
              <w:rPr>
                <w:w w:val="105"/>
                <w:sz w:val="11"/>
              </w:rPr>
              <w:t>在非正常户认定的次月公告非正常户</w:t>
            </w:r>
          </w:p>
        </w:tc>
        <w:tc>
          <w:tcPr>
            <w:tcW w:w="7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7"/>
              </w:rPr>
            </w:pPr>
          </w:p>
          <w:p>
            <w:pPr>
              <w:pStyle w:val="7"/>
              <w:spacing w:line="247" w:lineRule="auto"/>
              <w:ind w:left="26" w:right="100"/>
              <w:jc w:val="both"/>
              <w:rPr>
                <w:sz w:val="11"/>
              </w:rPr>
            </w:pPr>
            <w:r>
              <w:rPr>
                <w:w w:val="105"/>
                <w:sz w:val="11"/>
              </w:rPr>
              <w:t>国家税务总局</w:t>
            </w:r>
            <w:r>
              <w:rPr>
                <w:rFonts w:hint="eastAsia"/>
                <w:w w:val="105"/>
                <w:sz w:val="11"/>
                <w:lang w:eastAsia="zh-CN"/>
              </w:rPr>
              <w:t>龙山县</w:t>
            </w:r>
            <w:r>
              <w:rPr>
                <w:w w:val="105"/>
                <w:sz w:val="11"/>
              </w:rPr>
              <w:t>税务局</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0"/>
              <w:ind w:left="30"/>
              <w:jc w:val="center"/>
              <w:rPr>
                <w:sz w:val="11"/>
              </w:rPr>
            </w:pPr>
            <w:r>
              <w:rPr>
                <w:w w:val="106"/>
                <w:sz w:val="11"/>
              </w:rPr>
              <w:t>√</w:t>
            </w:r>
          </w:p>
        </w:tc>
        <w:tc>
          <w:tcPr>
            <w:tcW w:w="660" w:type="dxa"/>
          </w:tcPr>
          <w:p>
            <w:pPr>
              <w:pStyle w:val="7"/>
              <w:rPr>
                <w:rFonts w:ascii="Times New Roman"/>
                <w:sz w:val="10"/>
              </w:rPr>
            </w:pPr>
          </w:p>
        </w:tc>
        <w:tc>
          <w:tcPr>
            <w:tcW w:w="61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0"/>
              <w:ind w:right="222"/>
              <w:jc w:val="right"/>
              <w:rPr>
                <w:sz w:val="11"/>
              </w:rPr>
            </w:pPr>
            <w:r>
              <w:rPr>
                <w:w w:val="106"/>
                <w:sz w:val="11"/>
              </w:rPr>
              <w:t>√</w:t>
            </w:r>
          </w:p>
        </w:tc>
        <w:tc>
          <w:tcPr>
            <w:tcW w:w="611" w:type="dxa"/>
          </w:tcPr>
          <w:p>
            <w:pPr>
              <w:pStyle w:val="7"/>
              <w:rPr>
                <w:rFonts w:ascii="Times New Roman"/>
                <w:sz w:val="10"/>
              </w:rPr>
            </w:pPr>
          </w:p>
        </w:tc>
        <w:tc>
          <w:tcPr>
            <w:tcW w:w="8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0"/>
              <w:ind w:left="30"/>
              <w:jc w:val="center"/>
              <w:rPr>
                <w:sz w:val="11"/>
              </w:rPr>
            </w:pPr>
            <w:r>
              <w:rPr>
                <w:w w:val="106"/>
                <w:sz w:val="11"/>
              </w:rPr>
              <w:t>√</w:t>
            </w:r>
          </w:p>
        </w:tc>
        <w:tc>
          <w:tcPr>
            <w:tcW w:w="18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5"/>
              </w:rPr>
            </w:pPr>
          </w:p>
          <w:p>
            <w:pPr>
              <w:pStyle w:val="7"/>
              <w:numPr>
                <w:ilvl w:val="0"/>
                <w:numId w:val="52"/>
              </w:numPr>
              <w:tabs>
                <w:tab w:val="left" w:pos="204"/>
              </w:tabs>
              <w:spacing w:before="0" w:after="0" w:line="240" w:lineRule="auto"/>
              <w:ind w:left="203" w:right="0" w:hanging="178"/>
              <w:jc w:val="left"/>
              <w:rPr>
                <w:sz w:val="11"/>
              </w:rPr>
            </w:pPr>
            <w:r>
              <w:rPr>
                <w:w w:val="105"/>
                <w:sz w:val="11"/>
              </w:rPr>
              <w:t>政府网站 □ 政府公报</w:t>
            </w:r>
          </w:p>
          <w:p>
            <w:pPr>
              <w:pStyle w:val="7"/>
              <w:numPr>
                <w:ilvl w:val="0"/>
                <w:numId w:val="53"/>
              </w:numPr>
              <w:tabs>
                <w:tab w:val="left" w:pos="204"/>
              </w:tabs>
              <w:spacing w:before="6" w:after="0" w:line="240" w:lineRule="auto"/>
              <w:ind w:left="203" w:right="0" w:hanging="178"/>
              <w:jc w:val="left"/>
              <w:rPr>
                <w:sz w:val="11"/>
              </w:rPr>
            </w:pPr>
            <w:r>
              <w:rPr>
                <w:w w:val="105"/>
                <w:sz w:val="11"/>
              </w:rPr>
              <w:t>两微一端 □ 发布会\听证会</w:t>
            </w:r>
          </w:p>
          <w:p>
            <w:pPr>
              <w:pStyle w:val="7"/>
              <w:numPr>
                <w:ilvl w:val="0"/>
                <w:numId w:val="53"/>
              </w:numPr>
              <w:tabs>
                <w:tab w:val="left" w:pos="204"/>
              </w:tabs>
              <w:spacing w:before="4" w:after="0" w:line="240" w:lineRule="auto"/>
              <w:ind w:left="203" w:right="0" w:hanging="178"/>
              <w:jc w:val="left"/>
              <w:rPr>
                <w:sz w:val="11"/>
              </w:rPr>
            </w:pPr>
            <w:r>
              <w:rPr>
                <w:w w:val="105"/>
                <w:sz w:val="11"/>
              </w:rPr>
              <w:t>广播电视 □ 纸质媒体</w:t>
            </w:r>
          </w:p>
          <w:p>
            <w:pPr>
              <w:pStyle w:val="7"/>
              <w:numPr>
                <w:ilvl w:val="0"/>
                <w:numId w:val="53"/>
              </w:numPr>
              <w:tabs>
                <w:tab w:val="left" w:pos="204"/>
              </w:tabs>
              <w:spacing w:before="5" w:after="0" w:line="240" w:lineRule="auto"/>
              <w:ind w:left="203" w:right="0" w:hanging="178"/>
              <w:jc w:val="left"/>
              <w:rPr>
                <w:sz w:val="11"/>
              </w:rPr>
            </w:pPr>
            <w:r>
              <w:rPr>
                <w:w w:val="105"/>
                <w:sz w:val="11"/>
              </w:rPr>
              <w:t>公开查阅点 □ 政务服务中心</w:t>
            </w:r>
          </w:p>
          <w:p>
            <w:pPr>
              <w:pStyle w:val="7"/>
              <w:numPr>
                <w:ilvl w:val="0"/>
                <w:numId w:val="53"/>
              </w:numPr>
              <w:tabs>
                <w:tab w:val="left" w:pos="204"/>
              </w:tabs>
              <w:spacing w:before="5" w:after="0" w:line="240" w:lineRule="auto"/>
              <w:ind w:left="203" w:right="0" w:hanging="178"/>
              <w:jc w:val="left"/>
              <w:rPr>
                <w:sz w:val="11"/>
              </w:rPr>
            </w:pPr>
            <w:r>
              <w:rPr>
                <w:w w:val="105"/>
                <w:sz w:val="11"/>
              </w:rPr>
              <w:t>便民服务站 □ 入户/现场</w:t>
            </w:r>
          </w:p>
          <w:p>
            <w:pPr>
              <w:pStyle w:val="7"/>
              <w:numPr>
                <w:ilvl w:val="0"/>
                <w:numId w:val="53"/>
              </w:numPr>
              <w:tabs>
                <w:tab w:val="left" w:pos="204"/>
              </w:tabs>
              <w:spacing w:before="5" w:after="0" w:line="240" w:lineRule="auto"/>
              <w:ind w:left="203" w:right="0" w:hanging="178"/>
              <w:jc w:val="left"/>
              <w:rPr>
                <w:sz w:val="11"/>
              </w:rPr>
            </w:pPr>
            <w:r>
              <w:rPr>
                <w:w w:val="105"/>
                <w:sz w:val="11"/>
              </w:rPr>
              <w:t>社区/企事业单位/村公示栏</w:t>
            </w:r>
          </w:p>
          <w:p>
            <w:pPr>
              <w:pStyle w:val="7"/>
              <w:spacing w:before="4"/>
              <w:ind w:left="26"/>
              <w:rPr>
                <w:sz w:val="11"/>
              </w:rPr>
            </w:pPr>
            <w:r>
              <w:rPr>
                <w:w w:val="105"/>
                <w:sz w:val="11"/>
              </w:rPr>
              <w:t>（电子屏）</w:t>
            </w:r>
          </w:p>
          <w:p>
            <w:pPr>
              <w:pStyle w:val="7"/>
              <w:numPr>
                <w:ilvl w:val="0"/>
                <w:numId w:val="53"/>
              </w:numPr>
              <w:tabs>
                <w:tab w:val="left" w:pos="204"/>
              </w:tabs>
              <w:spacing w:before="5" w:after="0" w:line="249" w:lineRule="auto"/>
              <w:ind w:left="26" w:right="109" w:firstLine="0"/>
              <w:jc w:val="left"/>
              <w:rPr>
                <w:sz w:val="11"/>
              </w:rPr>
            </w:pPr>
            <w:r>
              <w:rPr>
                <w:spacing w:val="-2"/>
                <w:w w:val="105"/>
                <w:sz w:val="11"/>
              </w:rPr>
              <w:t>精准推送 ■ 其他：办税服务</w:t>
            </w:r>
            <w:r>
              <w:rPr>
                <w:w w:val="105"/>
                <w:sz w:val="11"/>
              </w:rPr>
              <w:t>厅</w:t>
            </w:r>
          </w:p>
        </w:tc>
        <w:tc>
          <w:tcPr>
            <w:tcW w:w="7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line="247" w:lineRule="auto"/>
              <w:ind w:left="35" w:right="5"/>
              <w:jc w:val="center"/>
              <w:rPr>
                <w:sz w:val="11"/>
              </w:rPr>
            </w:pPr>
            <w:r>
              <w:rPr>
                <w:w w:val="105"/>
                <w:sz w:val="11"/>
              </w:rPr>
              <w:t>各区县（市） 政府组织下辖乡镇（街道） 据实梳理、填报</w:t>
            </w:r>
          </w:p>
        </w:tc>
        <w:tc>
          <w:tcPr>
            <w:tcW w:w="167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54"/>
              </w:numPr>
              <w:tabs>
                <w:tab w:val="left" w:pos="204"/>
              </w:tabs>
              <w:spacing w:before="105" w:after="0" w:line="240" w:lineRule="auto"/>
              <w:ind w:left="203" w:right="0" w:hanging="179"/>
              <w:jc w:val="left"/>
              <w:rPr>
                <w:sz w:val="11"/>
              </w:rPr>
            </w:pPr>
            <w:r>
              <w:rPr>
                <w:w w:val="105"/>
                <w:sz w:val="11"/>
              </w:rPr>
              <w:t>政府网站 □ 政府公报</w:t>
            </w:r>
          </w:p>
          <w:p>
            <w:pPr>
              <w:pStyle w:val="7"/>
              <w:numPr>
                <w:ilvl w:val="0"/>
                <w:numId w:val="54"/>
              </w:numPr>
              <w:tabs>
                <w:tab w:val="left" w:pos="204"/>
              </w:tabs>
              <w:spacing w:before="4" w:after="0" w:line="249" w:lineRule="auto"/>
              <w:ind w:left="25" w:right="90" w:firstLine="0"/>
              <w:jc w:val="left"/>
              <w:rPr>
                <w:sz w:val="11"/>
              </w:rPr>
            </w:pPr>
            <w:r>
              <w:rPr>
                <w:w w:val="105"/>
                <w:sz w:val="11"/>
              </w:rPr>
              <w:t>两微一端  □ 发布会\</w:t>
            </w:r>
            <w:r>
              <w:rPr>
                <w:spacing w:val="-15"/>
                <w:w w:val="105"/>
                <w:sz w:val="11"/>
              </w:rPr>
              <w:t>听</w:t>
            </w:r>
            <w:r>
              <w:rPr>
                <w:w w:val="105"/>
                <w:sz w:val="11"/>
              </w:rPr>
              <w:t>证会</w:t>
            </w:r>
          </w:p>
          <w:p>
            <w:pPr>
              <w:pStyle w:val="7"/>
              <w:numPr>
                <w:ilvl w:val="0"/>
                <w:numId w:val="54"/>
              </w:numPr>
              <w:tabs>
                <w:tab w:val="left" w:pos="204"/>
              </w:tabs>
              <w:spacing w:before="0" w:after="0" w:line="139" w:lineRule="exact"/>
              <w:ind w:left="203" w:right="0" w:hanging="179"/>
              <w:jc w:val="left"/>
              <w:rPr>
                <w:sz w:val="11"/>
              </w:rPr>
            </w:pPr>
            <w:r>
              <w:rPr>
                <w:w w:val="105"/>
                <w:sz w:val="11"/>
              </w:rPr>
              <w:t>广播电视 □ 纸质媒体</w:t>
            </w:r>
          </w:p>
          <w:p>
            <w:pPr>
              <w:pStyle w:val="7"/>
              <w:numPr>
                <w:ilvl w:val="0"/>
                <w:numId w:val="54"/>
              </w:numPr>
              <w:tabs>
                <w:tab w:val="left" w:pos="204"/>
              </w:tabs>
              <w:spacing w:before="5" w:after="0" w:line="247" w:lineRule="auto"/>
              <w:ind w:left="25" w:right="32" w:firstLine="0"/>
              <w:jc w:val="left"/>
              <w:rPr>
                <w:sz w:val="11"/>
              </w:rPr>
            </w:pPr>
            <w:r>
              <w:rPr>
                <w:spacing w:val="-1"/>
                <w:w w:val="105"/>
                <w:sz w:val="11"/>
              </w:rPr>
              <w:t>公开查阅点 □ 政务服务中</w:t>
            </w:r>
            <w:r>
              <w:rPr>
                <w:w w:val="105"/>
                <w:sz w:val="11"/>
              </w:rPr>
              <w:t>心 □ 便民服务站 □ 入户/</w:t>
            </w:r>
            <w:r>
              <w:rPr>
                <w:spacing w:val="-15"/>
                <w:w w:val="105"/>
                <w:sz w:val="11"/>
              </w:rPr>
              <w:t>现</w:t>
            </w:r>
            <w:r>
              <w:rPr>
                <w:spacing w:val="2"/>
                <w:w w:val="105"/>
                <w:sz w:val="11"/>
              </w:rPr>
              <w:t>场   □ 社区</w:t>
            </w:r>
            <w:r>
              <w:rPr>
                <w:w w:val="105"/>
                <w:sz w:val="11"/>
              </w:rPr>
              <w:t>/企事业单位/村公示栏（电子屏）</w:t>
            </w:r>
          </w:p>
          <w:p>
            <w:pPr>
              <w:pStyle w:val="7"/>
              <w:numPr>
                <w:ilvl w:val="0"/>
                <w:numId w:val="54"/>
              </w:numPr>
              <w:tabs>
                <w:tab w:val="left" w:pos="204"/>
              </w:tabs>
              <w:spacing w:before="2" w:after="0" w:line="249" w:lineRule="auto"/>
              <w:ind w:left="25" w:right="33" w:firstLine="0"/>
              <w:jc w:val="left"/>
              <w:rPr>
                <w:sz w:val="11"/>
              </w:rPr>
            </w:pPr>
            <w:r>
              <w:rPr>
                <w:spacing w:val="-2"/>
                <w:w w:val="105"/>
                <w:sz w:val="11"/>
              </w:rPr>
              <w:t>精准推送 □ 其他：办税服</w:t>
            </w:r>
            <w:r>
              <w:rPr>
                <w:w w:val="105"/>
                <w:sz w:val="11"/>
              </w:rPr>
              <w:t>务厅</w:t>
            </w:r>
          </w:p>
        </w:tc>
        <w:tc>
          <w:tcPr>
            <w:tcW w:w="155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spacing w:line="249" w:lineRule="auto"/>
              <w:ind w:left="76" w:right="46" w:hanging="2"/>
              <w:jc w:val="center"/>
              <w:rPr>
                <w:sz w:val="11"/>
              </w:rPr>
            </w:pPr>
            <w:r>
              <w:rPr>
                <w:w w:val="105"/>
                <w:sz w:val="11"/>
              </w:rPr>
              <w:t>查询途径：点击链接，进入网页，在网页左侧法定主动公开内容—行政执法—非正常户公告</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799" w:hRule="atLeast"/>
        </w:trPr>
        <w:tc>
          <w:tcPr>
            <w:tcW w:w="3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1"/>
              </w:rPr>
            </w:pPr>
          </w:p>
          <w:p>
            <w:pPr>
              <w:pStyle w:val="7"/>
              <w:ind w:right="96"/>
              <w:jc w:val="right"/>
              <w:rPr>
                <w:sz w:val="11"/>
              </w:rPr>
            </w:pPr>
            <w:r>
              <w:rPr>
                <w:w w:val="105"/>
                <w:sz w:val="11"/>
              </w:rPr>
              <w:t>14</w:t>
            </w:r>
          </w:p>
        </w:tc>
        <w:tc>
          <w:tcPr>
            <w:tcW w:w="586" w:type="dxa"/>
            <w:vMerge w:val="continue"/>
            <w:tcBorders>
              <w:top w:val="nil"/>
            </w:tcBorders>
          </w:tcPr>
          <w:p>
            <w:pPr>
              <w:rPr>
                <w:sz w:val="2"/>
                <w:szCs w:val="2"/>
              </w:rPr>
            </w:pPr>
          </w:p>
        </w:tc>
        <w:tc>
          <w:tcPr>
            <w:tcW w:w="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1"/>
              </w:rPr>
            </w:pPr>
          </w:p>
          <w:p>
            <w:pPr>
              <w:pStyle w:val="7"/>
              <w:ind w:left="45" w:right="23"/>
              <w:jc w:val="center"/>
              <w:rPr>
                <w:sz w:val="11"/>
              </w:rPr>
            </w:pPr>
            <w:r>
              <w:rPr>
                <w:w w:val="105"/>
                <w:sz w:val="11"/>
              </w:rPr>
              <w:t>欠税公告</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7"/>
              </w:rPr>
            </w:pPr>
          </w:p>
          <w:p>
            <w:pPr>
              <w:pStyle w:val="7"/>
              <w:spacing w:before="1" w:line="249" w:lineRule="auto"/>
              <w:ind w:left="373" w:right="52" w:hanging="296"/>
              <w:rPr>
                <w:sz w:val="11"/>
              </w:rPr>
            </w:pPr>
            <w:r>
              <w:rPr>
                <w:w w:val="105"/>
                <w:sz w:val="11"/>
              </w:rPr>
              <w:t>非政务服务事项</w:t>
            </w:r>
          </w:p>
        </w:tc>
        <w:tc>
          <w:tcPr>
            <w:tcW w:w="2679" w:type="dxa"/>
          </w:tcPr>
          <w:p>
            <w:pPr>
              <w:pStyle w:val="7"/>
              <w:rPr>
                <w:rFonts w:ascii="Times New Roman"/>
                <w:sz w:val="10"/>
              </w:rPr>
            </w:pPr>
          </w:p>
        </w:tc>
        <w:tc>
          <w:tcPr>
            <w:tcW w:w="1139" w:type="dxa"/>
          </w:tcPr>
          <w:p>
            <w:pPr>
              <w:pStyle w:val="7"/>
              <w:rPr>
                <w:rFonts w:ascii="Times New Roman"/>
                <w:sz w:val="10"/>
              </w:rPr>
            </w:pPr>
          </w:p>
          <w:p>
            <w:pPr>
              <w:pStyle w:val="7"/>
              <w:rPr>
                <w:rFonts w:ascii="Times New Roman"/>
                <w:sz w:val="10"/>
              </w:rPr>
            </w:pPr>
          </w:p>
          <w:p>
            <w:pPr>
              <w:pStyle w:val="7"/>
              <w:spacing w:before="65" w:line="247" w:lineRule="auto"/>
              <w:ind w:left="24" w:right="35"/>
              <w:rPr>
                <w:sz w:val="10"/>
              </w:rPr>
            </w:pPr>
            <w:r>
              <w:rPr>
                <w:w w:val="105"/>
                <w:sz w:val="10"/>
              </w:rPr>
              <w:t>1</w:t>
            </w:r>
            <w:r>
              <w:rPr>
                <w:spacing w:val="-2"/>
                <w:w w:val="105"/>
                <w:sz w:val="10"/>
              </w:rPr>
              <w:t xml:space="preserve">.企业或单位欠税的： </w:t>
            </w:r>
            <w:r>
              <w:rPr>
                <w:spacing w:val="-4"/>
                <w:w w:val="105"/>
                <w:sz w:val="10"/>
              </w:rPr>
              <w:t>公告企业或单位的名称</w:t>
            </w:r>
          </w:p>
          <w:p>
            <w:pPr>
              <w:pStyle w:val="7"/>
              <w:spacing w:line="247" w:lineRule="auto"/>
              <w:ind w:left="24" w:right="35"/>
              <w:jc w:val="both"/>
              <w:rPr>
                <w:sz w:val="10"/>
              </w:rPr>
            </w:pPr>
            <w:r>
              <w:rPr>
                <w:spacing w:val="-2"/>
                <w:w w:val="105"/>
                <w:sz w:val="10"/>
              </w:rPr>
              <w:t>、纳税人识别号、法定代表人或负责人姓名、居民身份证或其他有效</w:t>
            </w:r>
            <w:r>
              <w:rPr>
                <w:w w:val="105"/>
                <w:sz w:val="10"/>
              </w:rPr>
              <w:t>身份证件号码（</w:t>
            </w:r>
            <w:r>
              <w:rPr>
                <w:spacing w:val="-5"/>
                <w:w w:val="105"/>
                <w:sz w:val="10"/>
              </w:rPr>
              <w:t>隐去出</w:t>
            </w:r>
            <w:r>
              <w:rPr>
                <w:spacing w:val="-1"/>
                <w:w w:val="105"/>
                <w:sz w:val="10"/>
              </w:rPr>
              <w:t>生年、月、日6位数</w:t>
            </w:r>
            <w:r>
              <w:rPr>
                <w:w w:val="105"/>
                <w:sz w:val="10"/>
              </w:rPr>
              <w:t>）</w:t>
            </w:r>
          </w:p>
          <w:p>
            <w:pPr>
              <w:pStyle w:val="7"/>
              <w:spacing w:before="1"/>
              <w:ind w:left="24"/>
              <w:rPr>
                <w:sz w:val="10"/>
              </w:rPr>
            </w:pPr>
            <w:r>
              <w:rPr>
                <w:spacing w:val="-1"/>
                <w:w w:val="105"/>
                <w:sz w:val="10"/>
              </w:rPr>
              <w:t>、经营地点、欠税税种</w:t>
            </w:r>
          </w:p>
          <w:p>
            <w:pPr>
              <w:pStyle w:val="7"/>
              <w:spacing w:before="4" w:line="247" w:lineRule="auto"/>
              <w:ind w:left="24" w:right="35"/>
              <w:jc w:val="both"/>
              <w:rPr>
                <w:sz w:val="10"/>
              </w:rPr>
            </w:pPr>
            <w:r>
              <w:rPr>
                <w:spacing w:val="-2"/>
                <w:w w:val="105"/>
                <w:sz w:val="10"/>
              </w:rPr>
              <w:t>、欠税余额和当期新发</w:t>
            </w:r>
            <w:r>
              <w:rPr>
                <w:w w:val="105"/>
                <w:sz w:val="10"/>
              </w:rPr>
              <w:t>生的欠税金额；2</w:t>
            </w:r>
            <w:r>
              <w:rPr>
                <w:spacing w:val="-4"/>
                <w:w w:val="105"/>
                <w:sz w:val="10"/>
              </w:rPr>
              <w:t>.个体</w:t>
            </w:r>
            <w:r>
              <w:rPr>
                <w:spacing w:val="-2"/>
                <w:w w:val="105"/>
                <w:sz w:val="10"/>
              </w:rPr>
              <w:t>工商户欠税的：公告业户名称、业主姓名、纳税人识别号、居民身份证或其他有效身份证件号码</w:t>
            </w:r>
            <w:r>
              <w:rPr>
                <w:spacing w:val="-1"/>
                <w:w w:val="105"/>
                <w:sz w:val="10"/>
              </w:rPr>
              <w:t>（</w:t>
            </w:r>
            <w:r>
              <w:rPr>
                <w:spacing w:val="-3"/>
                <w:w w:val="105"/>
                <w:sz w:val="10"/>
              </w:rPr>
              <w:t>隐去出生年、月</w:t>
            </w:r>
          </w:p>
          <w:p>
            <w:pPr>
              <w:pStyle w:val="7"/>
              <w:spacing w:before="2" w:line="247" w:lineRule="auto"/>
              <w:ind w:left="24" w:right="35"/>
              <w:rPr>
                <w:sz w:val="10"/>
              </w:rPr>
            </w:pPr>
            <w:r>
              <w:rPr>
                <w:w w:val="105"/>
                <w:sz w:val="10"/>
              </w:rPr>
              <w:t>、日6位数）、经营地</w:t>
            </w:r>
            <w:r>
              <w:rPr>
                <w:spacing w:val="-2"/>
                <w:w w:val="105"/>
                <w:sz w:val="10"/>
              </w:rPr>
              <w:t>点、欠税税种、欠税余额和当期新发生的欠税</w:t>
            </w:r>
            <w:r>
              <w:rPr>
                <w:w w:val="105"/>
                <w:sz w:val="10"/>
              </w:rPr>
              <w:t>金额；3.个人（</w:t>
            </w:r>
            <w:r>
              <w:rPr>
                <w:spacing w:val="-4"/>
                <w:w w:val="105"/>
                <w:sz w:val="10"/>
              </w:rPr>
              <w:t>不含个</w:t>
            </w:r>
            <w:r>
              <w:rPr>
                <w:w w:val="105"/>
                <w:sz w:val="10"/>
              </w:rPr>
              <w:t>体工商户）</w:t>
            </w:r>
            <w:r>
              <w:rPr>
                <w:spacing w:val="-3"/>
                <w:w w:val="105"/>
                <w:sz w:val="10"/>
              </w:rPr>
              <w:t>欠税的：公</w:t>
            </w:r>
            <w:r>
              <w:rPr>
                <w:spacing w:val="-2"/>
                <w:w w:val="105"/>
                <w:sz w:val="10"/>
              </w:rPr>
              <w:t>告其姓名、居民身份证或其他有效身份证件号</w:t>
            </w:r>
            <w:r>
              <w:rPr>
                <w:w w:val="105"/>
                <w:sz w:val="10"/>
              </w:rPr>
              <w:t>码（</w:t>
            </w:r>
            <w:r>
              <w:rPr>
                <w:spacing w:val="-2"/>
                <w:w w:val="105"/>
                <w:sz w:val="10"/>
              </w:rPr>
              <w:t>隐去出生年、月、</w:t>
            </w:r>
            <w:r>
              <w:rPr>
                <w:w w:val="105"/>
                <w:sz w:val="10"/>
              </w:rPr>
              <w:t>日6位数）、欠税税种</w:t>
            </w:r>
          </w:p>
          <w:p>
            <w:pPr>
              <w:pStyle w:val="7"/>
              <w:spacing w:before="1" w:line="247" w:lineRule="auto"/>
              <w:ind w:left="24" w:right="35"/>
              <w:rPr>
                <w:sz w:val="10"/>
              </w:rPr>
            </w:pPr>
            <w:r>
              <w:rPr>
                <w:w w:val="105"/>
                <w:sz w:val="10"/>
              </w:rPr>
              <w:t>、欠税余额和当期新发生的欠税金额</w:t>
            </w:r>
          </w:p>
          <w:p>
            <w:pPr>
              <w:pStyle w:val="7"/>
              <w:spacing w:before="1" w:line="247" w:lineRule="auto"/>
              <w:ind w:left="24" w:right="36"/>
              <w:rPr>
                <w:sz w:val="10"/>
              </w:rPr>
            </w:pPr>
            <w:r>
              <w:rPr>
                <w:w w:val="105"/>
                <w:sz w:val="10"/>
              </w:rPr>
              <w:t>.对走逃、失踪的纳税户以及其他经税务机关查无下落的纳税人欠税的，由各省、自治区、直辖市和计划单列市税务局公告</w:t>
            </w:r>
          </w:p>
        </w:tc>
        <w:tc>
          <w:tcPr>
            <w:tcW w:w="10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0"/>
              </w:rPr>
            </w:pPr>
          </w:p>
          <w:p>
            <w:pPr>
              <w:pStyle w:val="7"/>
              <w:spacing w:line="247" w:lineRule="auto"/>
              <w:ind w:left="55" w:right="25"/>
              <w:jc w:val="center"/>
              <w:rPr>
                <w:sz w:val="11"/>
              </w:rPr>
            </w:pPr>
            <w:r>
              <w:rPr>
                <w:w w:val="105"/>
                <w:sz w:val="11"/>
              </w:rPr>
              <w:t>国家税务总局</w:t>
            </w:r>
            <w:r>
              <w:rPr>
                <w:rFonts w:hint="eastAsia"/>
                <w:w w:val="105"/>
                <w:sz w:val="11"/>
                <w:lang w:eastAsia="zh-CN"/>
              </w:rPr>
              <w:t>龙山县</w:t>
            </w:r>
            <w:r>
              <w:rPr>
                <w:w w:val="105"/>
                <w:sz w:val="11"/>
              </w:rPr>
              <w:t>税务局欠税公告</w:t>
            </w:r>
          </w:p>
        </w:tc>
        <w:tc>
          <w:tcPr>
            <w:tcW w:w="19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0"/>
              </w:rPr>
            </w:pPr>
          </w:p>
          <w:p>
            <w:pPr>
              <w:pStyle w:val="7"/>
              <w:keepNext w:val="0"/>
              <w:keepLines w:val="0"/>
              <w:pageBreakBefore w:val="0"/>
              <w:widowControl w:val="0"/>
              <w:kinsoku/>
              <w:wordWrap/>
              <w:overflowPunct/>
              <w:topLinePunct w:val="0"/>
              <w:autoSpaceDE w:val="0"/>
              <w:autoSpaceDN w:val="0"/>
              <w:bidi w:val="0"/>
              <w:adjustRightInd/>
              <w:snapToGrid/>
              <w:spacing w:before="0" w:line="248" w:lineRule="auto"/>
              <w:ind w:left="0" w:firstLine="0"/>
              <w:textAlignment w:val="auto"/>
              <w:rPr>
                <w:sz w:val="11"/>
              </w:rPr>
            </w:pPr>
            <w:r>
              <w:rPr>
                <w:rFonts w:hint="eastAsia"/>
                <w:sz w:val="11"/>
              </w:rPr>
              <w:t>http://hunan.chinatax.gov.cn/xx/county/20190719089126/opendirectory</w:t>
            </w:r>
          </w:p>
        </w:tc>
        <w:tc>
          <w:tcPr>
            <w:tcW w:w="16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55"/>
              </w:numPr>
              <w:tabs>
                <w:tab w:val="left" w:pos="146"/>
              </w:tabs>
              <w:spacing w:before="100" w:after="0" w:line="247" w:lineRule="auto"/>
              <w:ind w:left="26" w:right="92" w:firstLine="0"/>
              <w:jc w:val="left"/>
              <w:rPr>
                <w:sz w:val="11"/>
              </w:rPr>
            </w:pPr>
            <w:r>
              <w:rPr>
                <w:spacing w:val="-2"/>
                <w:w w:val="105"/>
                <w:sz w:val="11"/>
              </w:rPr>
              <w:t>《中华人民共和国税收征收</w:t>
            </w:r>
            <w:r>
              <w:rPr>
                <w:w w:val="105"/>
                <w:sz w:val="11"/>
              </w:rPr>
              <w:t>管理法》</w:t>
            </w:r>
          </w:p>
          <w:p>
            <w:pPr>
              <w:pStyle w:val="7"/>
              <w:numPr>
                <w:ilvl w:val="0"/>
                <w:numId w:val="55"/>
              </w:numPr>
              <w:tabs>
                <w:tab w:val="left" w:pos="146"/>
              </w:tabs>
              <w:spacing w:before="1" w:after="0" w:line="247" w:lineRule="auto"/>
              <w:ind w:left="26" w:right="29" w:firstLine="0"/>
              <w:jc w:val="left"/>
              <w:rPr>
                <w:sz w:val="11"/>
              </w:rPr>
            </w:pPr>
            <w:r>
              <w:rPr>
                <w:w w:val="105"/>
                <w:sz w:val="11"/>
              </w:rPr>
              <w:t>《中华人民共和国税收征收</w:t>
            </w:r>
            <w:r>
              <w:rPr>
                <w:spacing w:val="-1"/>
                <w:w w:val="105"/>
                <w:sz w:val="11"/>
              </w:rPr>
              <w:t>管理法实施细则》(国务院令第</w:t>
            </w:r>
            <w:r>
              <w:rPr>
                <w:w w:val="105"/>
                <w:sz w:val="11"/>
              </w:rPr>
              <w:t>362号公布,国务院令第666</w:t>
            </w:r>
            <w:r>
              <w:rPr>
                <w:spacing w:val="-7"/>
                <w:w w:val="105"/>
                <w:sz w:val="11"/>
              </w:rPr>
              <w:t>号《</w:t>
            </w:r>
            <w:r>
              <w:rPr>
                <w:w w:val="105"/>
                <w:sz w:val="11"/>
              </w:rPr>
              <w:t>国务院关于修改部分行政法规的决定》第三次修订)</w:t>
            </w:r>
          </w:p>
          <w:p>
            <w:pPr>
              <w:pStyle w:val="7"/>
              <w:numPr>
                <w:ilvl w:val="0"/>
                <w:numId w:val="55"/>
              </w:numPr>
              <w:tabs>
                <w:tab w:val="left" w:pos="146"/>
              </w:tabs>
              <w:spacing w:before="3" w:after="0" w:line="240" w:lineRule="auto"/>
              <w:ind w:left="145" w:right="0" w:hanging="120"/>
              <w:jc w:val="left"/>
              <w:rPr>
                <w:sz w:val="11"/>
              </w:rPr>
            </w:pPr>
            <w:r>
              <w:rPr>
                <w:w w:val="105"/>
                <w:sz w:val="11"/>
              </w:rPr>
              <w:t>《欠税公告办法（试行）》</w:t>
            </w:r>
          </w:p>
          <w:p>
            <w:pPr>
              <w:pStyle w:val="7"/>
              <w:spacing w:before="4"/>
              <w:ind w:left="26"/>
              <w:rPr>
                <w:sz w:val="11"/>
              </w:rPr>
            </w:pPr>
            <w:r>
              <w:rPr>
                <w:w w:val="105"/>
                <w:sz w:val="11"/>
              </w:rPr>
              <w:t>（国家税务总局令第 9 号）</w:t>
            </w:r>
          </w:p>
        </w:tc>
        <w:tc>
          <w:tcPr>
            <w:tcW w:w="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4" w:line="247" w:lineRule="auto"/>
              <w:ind w:left="26" w:right="6"/>
              <w:jc w:val="both"/>
              <w:rPr>
                <w:sz w:val="11"/>
              </w:rPr>
            </w:pPr>
            <w:r>
              <w:rPr>
                <w:w w:val="105"/>
                <w:sz w:val="11"/>
              </w:rPr>
              <w:t>企业或单位欠税的，每季公告一次；个体工商户和其他个人欠税的， 每半年公告一次；走逃、失踪的纳税户以及其他经税务机关查无下落的非正常户欠税的，随时公告</w:t>
            </w:r>
          </w:p>
        </w:tc>
        <w:tc>
          <w:tcPr>
            <w:tcW w:w="7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0"/>
              </w:rPr>
            </w:pPr>
          </w:p>
          <w:p>
            <w:pPr>
              <w:pStyle w:val="7"/>
              <w:spacing w:line="247" w:lineRule="auto"/>
              <w:ind w:left="26" w:right="100"/>
              <w:jc w:val="both"/>
              <w:rPr>
                <w:sz w:val="11"/>
              </w:rPr>
            </w:pPr>
            <w:r>
              <w:rPr>
                <w:w w:val="105"/>
                <w:sz w:val="11"/>
              </w:rPr>
              <w:t>国家税务总局</w:t>
            </w:r>
            <w:r>
              <w:rPr>
                <w:rFonts w:hint="eastAsia"/>
                <w:w w:val="105"/>
                <w:sz w:val="11"/>
                <w:lang w:eastAsia="zh-CN"/>
              </w:rPr>
              <w:t>龙山县</w:t>
            </w:r>
            <w:r>
              <w:rPr>
                <w:w w:val="105"/>
                <w:sz w:val="11"/>
              </w:rPr>
              <w:t>税务局</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1"/>
              </w:rPr>
            </w:pPr>
          </w:p>
          <w:p>
            <w:pPr>
              <w:pStyle w:val="7"/>
              <w:ind w:left="30"/>
              <w:jc w:val="center"/>
              <w:rPr>
                <w:sz w:val="11"/>
              </w:rPr>
            </w:pPr>
            <w:r>
              <w:rPr>
                <w:w w:val="106"/>
                <w:sz w:val="11"/>
              </w:rPr>
              <w:t>√</w:t>
            </w:r>
          </w:p>
        </w:tc>
        <w:tc>
          <w:tcPr>
            <w:tcW w:w="660" w:type="dxa"/>
          </w:tcPr>
          <w:p>
            <w:pPr>
              <w:pStyle w:val="7"/>
              <w:rPr>
                <w:rFonts w:ascii="Times New Roman"/>
                <w:sz w:val="10"/>
              </w:rPr>
            </w:pPr>
          </w:p>
        </w:tc>
        <w:tc>
          <w:tcPr>
            <w:tcW w:w="61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1"/>
              </w:rPr>
            </w:pPr>
          </w:p>
          <w:p>
            <w:pPr>
              <w:pStyle w:val="7"/>
              <w:ind w:right="222"/>
              <w:jc w:val="right"/>
              <w:rPr>
                <w:sz w:val="11"/>
              </w:rPr>
            </w:pPr>
            <w:r>
              <w:rPr>
                <w:w w:val="106"/>
                <w:sz w:val="11"/>
              </w:rPr>
              <w:t>√</w:t>
            </w:r>
          </w:p>
        </w:tc>
        <w:tc>
          <w:tcPr>
            <w:tcW w:w="611" w:type="dxa"/>
          </w:tcPr>
          <w:p>
            <w:pPr>
              <w:pStyle w:val="7"/>
              <w:rPr>
                <w:rFonts w:ascii="Times New Roman"/>
                <w:sz w:val="10"/>
              </w:rPr>
            </w:pPr>
          </w:p>
        </w:tc>
        <w:tc>
          <w:tcPr>
            <w:tcW w:w="8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1"/>
              </w:rPr>
            </w:pPr>
          </w:p>
          <w:p>
            <w:pPr>
              <w:pStyle w:val="7"/>
              <w:ind w:left="30"/>
              <w:jc w:val="center"/>
              <w:rPr>
                <w:sz w:val="11"/>
              </w:rPr>
            </w:pPr>
            <w:r>
              <w:rPr>
                <w:w w:val="106"/>
                <w:sz w:val="11"/>
              </w:rPr>
              <w:t>√</w:t>
            </w:r>
          </w:p>
        </w:tc>
        <w:tc>
          <w:tcPr>
            <w:tcW w:w="18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56"/>
              </w:numPr>
              <w:tabs>
                <w:tab w:val="left" w:pos="204"/>
              </w:tabs>
              <w:spacing w:before="100" w:after="0" w:line="240" w:lineRule="auto"/>
              <w:ind w:left="203" w:right="0" w:hanging="178"/>
              <w:jc w:val="left"/>
              <w:rPr>
                <w:sz w:val="11"/>
              </w:rPr>
            </w:pPr>
            <w:r>
              <w:rPr>
                <w:w w:val="105"/>
                <w:sz w:val="11"/>
              </w:rPr>
              <w:t>政府网站 □ 政府公报</w:t>
            </w:r>
          </w:p>
          <w:p>
            <w:pPr>
              <w:pStyle w:val="7"/>
              <w:numPr>
                <w:ilvl w:val="0"/>
                <w:numId w:val="57"/>
              </w:numPr>
              <w:tabs>
                <w:tab w:val="left" w:pos="204"/>
              </w:tabs>
              <w:spacing w:before="4" w:after="0" w:line="240" w:lineRule="auto"/>
              <w:ind w:left="203" w:right="0" w:hanging="178"/>
              <w:jc w:val="left"/>
              <w:rPr>
                <w:sz w:val="11"/>
              </w:rPr>
            </w:pPr>
            <w:r>
              <w:rPr>
                <w:w w:val="105"/>
                <w:sz w:val="11"/>
              </w:rPr>
              <w:t>两微一端 □ 发布会\听证会</w:t>
            </w:r>
          </w:p>
          <w:p>
            <w:pPr>
              <w:pStyle w:val="7"/>
              <w:numPr>
                <w:ilvl w:val="0"/>
                <w:numId w:val="57"/>
              </w:numPr>
              <w:tabs>
                <w:tab w:val="left" w:pos="204"/>
              </w:tabs>
              <w:spacing w:before="6" w:after="0" w:line="240" w:lineRule="auto"/>
              <w:ind w:left="203" w:right="0" w:hanging="178"/>
              <w:jc w:val="left"/>
              <w:rPr>
                <w:sz w:val="11"/>
              </w:rPr>
            </w:pPr>
            <w:r>
              <w:rPr>
                <w:w w:val="105"/>
                <w:sz w:val="11"/>
              </w:rPr>
              <w:t>广播电视 □ 纸质媒体</w:t>
            </w:r>
          </w:p>
          <w:p>
            <w:pPr>
              <w:pStyle w:val="7"/>
              <w:numPr>
                <w:ilvl w:val="0"/>
                <w:numId w:val="57"/>
              </w:numPr>
              <w:tabs>
                <w:tab w:val="left" w:pos="204"/>
              </w:tabs>
              <w:spacing w:before="4" w:after="0" w:line="240" w:lineRule="auto"/>
              <w:ind w:left="203" w:right="0" w:hanging="178"/>
              <w:jc w:val="left"/>
              <w:rPr>
                <w:sz w:val="11"/>
              </w:rPr>
            </w:pPr>
            <w:r>
              <w:rPr>
                <w:w w:val="105"/>
                <w:sz w:val="11"/>
              </w:rPr>
              <w:t>公开查阅点 □ 政务服务中心</w:t>
            </w:r>
          </w:p>
          <w:p>
            <w:pPr>
              <w:pStyle w:val="7"/>
              <w:numPr>
                <w:ilvl w:val="0"/>
                <w:numId w:val="57"/>
              </w:numPr>
              <w:tabs>
                <w:tab w:val="left" w:pos="204"/>
              </w:tabs>
              <w:spacing w:before="6" w:after="0" w:line="240" w:lineRule="auto"/>
              <w:ind w:left="203" w:right="0" w:hanging="178"/>
              <w:jc w:val="left"/>
              <w:rPr>
                <w:sz w:val="11"/>
              </w:rPr>
            </w:pPr>
            <w:r>
              <w:rPr>
                <w:w w:val="105"/>
                <w:sz w:val="11"/>
              </w:rPr>
              <w:t>便民服务站 □ 入户/现场</w:t>
            </w:r>
          </w:p>
          <w:p>
            <w:pPr>
              <w:pStyle w:val="7"/>
              <w:numPr>
                <w:ilvl w:val="0"/>
                <w:numId w:val="57"/>
              </w:numPr>
              <w:tabs>
                <w:tab w:val="left" w:pos="204"/>
              </w:tabs>
              <w:spacing w:before="4" w:after="0" w:line="240" w:lineRule="auto"/>
              <w:ind w:left="203" w:right="0" w:hanging="178"/>
              <w:jc w:val="left"/>
              <w:rPr>
                <w:sz w:val="11"/>
              </w:rPr>
            </w:pPr>
            <w:r>
              <w:rPr>
                <w:w w:val="105"/>
                <w:sz w:val="11"/>
              </w:rPr>
              <w:t>社区/企事业单位/村公示栏</w:t>
            </w:r>
          </w:p>
          <w:p>
            <w:pPr>
              <w:pStyle w:val="7"/>
              <w:spacing w:before="5"/>
              <w:ind w:left="26"/>
              <w:rPr>
                <w:sz w:val="11"/>
              </w:rPr>
            </w:pPr>
            <w:r>
              <w:rPr>
                <w:w w:val="105"/>
                <w:sz w:val="11"/>
              </w:rPr>
              <w:t>（电子屏）</w:t>
            </w:r>
          </w:p>
          <w:p>
            <w:pPr>
              <w:pStyle w:val="7"/>
              <w:numPr>
                <w:ilvl w:val="0"/>
                <w:numId w:val="57"/>
              </w:numPr>
              <w:tabs>
                <w:tab w:val="left" w:pos="204"/>
              </w:tabs>
              <w:spacing w:before="4" w:after="0" w:line="247" w:lineRule="auto"/>
              <w:ind w:left="26" w:right="109" w:firstLine="0"/>
              <w:jc w:val="left"/>
              <w:rPr>
                <w:sz w:val="11"/>
              </w:rPr>
            </w:pPr>
            <w:r>
              <w:rPr>
                <w:spacing w:val="-2"/>
                <w:w w:val="105"/>
                <w:sz w:val="11"/>
              </w:rPr>
              <w:t>精准推送 ■ 其他：办税服务</w:t>
            </w:r>
            <w:r>
              <w:rPr>
                <w:w w:val="105"/>
                <w:sz w:val="11"/>
              </w:rPr>
              <w:t>厅</w:t>
            </w:r>
          </w:p>
        </w:tc>
        <w:tc>
          <w:tcPr>
            <w:tcW w:w="7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0"/>
              </w:rPr>
            </w:pPr>
          </w:p>
          <w:p>
            <w:pPr>
              <w:pStyle w:val="7"/>
              <w:spacing w:before="1" w:line="247" w:lineRule="auto"/>
              <w:ind w:left="35" w:right="5"/>
              <w:jc w:val="center"/>
              <w:rPr>
                <w:sz w:val="11"/>
              </w:rPr>
            </w:pPr>
            <w:r>
              <w:rPr>
                <w:w w:val="105"/>
                <w:sz w:val="11"/>
              </w:rPr>
              <w:t>各区县（市） 政府组织下辖乡镇（街道） 据实梳理、填报</w:t>
            </w:r>
          </w:p>
        </w:tc>
        <w:tc>
          <w:tcPr>
            <w:tcW w:w="167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4"/>
              </w:rPr>
            </w:pPr>
          </w:p>
          <w:p>
            <w:pPr>
              <w:pStyle w:val="7"/>
              <w:numPr>
                <w:ilvl w:val="0"/>
                <w:numId w:val="58"/>
              </w:numPr>
              <w:tabs>
                <w:tab w:val="left" w:pos="204"/>
              </w:tabs>
              <w:spacing w:before="0" w:after="0" w:line="240" w:lineRule="auto"/>
              <w:ind w:left="203" w:right="0" w:hanging="179"/>
              <w:jc w:val="left"/>
              <w:rPr>
                <w:sz w:val="11"/>
              </w:rPr>
            </w:pPr>
            <w:r>
              <w:rPr>
                <w:w w:val="105"/>
                <w:sz w:val="11"/>
              </w:rPr>
              <w:t>政府网站 □ 政府公报</w:t>
            </w:r>
          </w:p>
          <w:p>
            <w:pPr>
              <w:pStyle w:val="7"/>
              <w:numPr>
                <w:ilvl w:val="0"/>
                <w:numId w:val="58"/>
              </w:numPr>
              <w:tabs>
                <w:tab w:val="left" w:pos="204"/>
              </w:tabs>
              <w:spacing w:before="5" w:after="0" w:line="247" w:lineRule="auto"/>
              <w:ind w:left="25" w:right="90" w:firstLine="0"/>
              <w:jc w:val="left"/>
              <w:rPr>
                <w:sz w:val="11"/>
              </w:rPr>
            </w:pPr>
            <w:r>
              <w:rPr>
                <w:w w:val="105"/>
                <w:sz w:val="11"/>
              </w:rPr>
              <w:t>两微一端  □ 发布会\</w:t>
            </w:r>
            <w:r>
              <w:rPr>
                <w:spacing w:val="-15"/>
                <w:w w:val="105"/>
                <w:sz w:val="11"/>
              </w:rPr>
              <w:t>听</w:t>
            </w:r>
            <w:r>
              <w:rPr>
                <w:w w:val="105"/>
                <w:sz w:val="11"/>
              </w:rPr>
              <w:t>证会</w:t>
            </w:r>
          </w:p>
          <w:p>
            <w:pPr>
              <w:pStyle w:val="7"/>
              <w:numPr>
                <w:ilvl w:val="0"/>
                <w:numId w:val="58"/>
              </w:numPr>
              <w:tabs>
                <w:tab w:val="left" w:pos="204"/>
              </w:tabs>
              <w:spacing w:before="2" w:after="0" w:line="240" w:lineRule="auto"/>
              <w:ind w:left="203" w:right="0" w:hanging="179"/>
              <w:jc w:val="left"/>
              <w:rPr>
                <w:sz w:val="11"/>
              </w:rPr>
            </w:pPr>
            <w:r>
              <w:rPr>
                <w:w w:val="105"/>
                <w:sz w:val="11"/>
              </w:rPr>
              <w:t>广播电视 □ 纸质媒体</w:t>
            </w:r>
          </w:p>
          <w:p>
            <w:pPr>
              <w:pStyle w:val="7"/>
              <w:numPr>
                <w:ilvl w:val="0"/>
                <w:numId w:val="58"/>
              </w:numPr>
              <w:tabs>
                <w:tab w:val="left" w:pos="204"/>
              </w:tabs>
              <w:spacing w:before="4" w:after="0" w:line="249" w:lineRule="auto"/>
              <w:ind w:left="25" w:right="32" w:firstLine="0"/>
              <w:jc w:val="left"/>
              <w:rPr>
                <w:sz w:val="11"/>
              </w:rPr>
            </w:pPr>
            <w:r>
              <w:rPr>
                <w:spacing w:val="-1"/>
                <w:w w:val="105"/>
                <w:sz w:val="11"/>
              </w:rPr>
              <w:t>公开查阅点 □ 政务服务中</w:t>
            </w:r>
            <w:r>
              <w:rPr>
                <w:w w:val="105"/>
                <w:sz w:val="11"/>
              </w:rPr>
              <w:t>心 □ 便民服务站 □ 入户/</w:t>
            </w:r>
            <w:r>
              <w:rPr>
                <w:spacing w:val="-15"/>
                <w:w w:val="105"/>
                <w:sz w:val="11"/>
              </w:rPr>
              <w:t>现</w:t>
            </w:r>
            <w:r>
              <w:rPr>
                <w:spacing w:val="2"/>
                <w:w w:val="105"/>
                <w:sz w:val="11"/>
              </w:rPr>
              <w:t>场   □ 社区</w:t>
            </w:r>
            <w:r>
              <w:rPr>
                <w:w w:val="105"/>
                <w:sz w:val="11"/>
              </w:rPr>
              <w:t>/企事业单位/村公示栏（电子屏）</w:t>
            </w:r>
          </w:p>
          <w:p>
            <w:pPr>
              <w:pStyle w:val="7"/>
              <w:numPr>
                <w:ilvl w:val="0"/>
                <w:numId w:val="58"/>
              </w:numPr>
              <w:tabs>
                <w:tab w:val="left" w:pos="204"/>
              </w:tabs>
              <w:spacing w:before="0" w:after="0" w:line="247" w:lineRule="auto"/>
              <w:ind w:left="25" w:right="33" w:firstLine="0"/>
              <w:jc w:val="left"/>
              <w:rPr>
                <w:sz w:val="11"/>
              </w:rPr>
            </w:pPr>
            <w:r>
              <w:rPr>
                <w:spacing w:val="-2"/>
                <w:w w:val="105"/>
                <w:sz w:val="11"/>
              </w:rPr>
              <w:t>精准推送 □ 其他：办税服</w:t>
            </w:r>
            <w:r>
              <w:rPr>
                <w:w w:val="105"/>
                <w:sz w:val="11"/>
              </w:rPr>
              <w:t>务厅</w:t>
            </w:r>
          </w:p>
        </w:tc>
        <w:tc>
          <w:tcPr>
            <w:tcW w:w="155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6"/>
              </w:rPr>
            </w:pPr>
          </w:p>
          <w:p>
            <w:pPr>
              <w:pStyle w:val="7"/>
              <w:spacing w:line="247" w:lineRule="auto"/>
              <w:ind w:left="76" w:right="46" w:hanging="2"/>
              <w:jc w:val="center"/>
              <w:rPr>
                <w:sz w:val="11"/>
              </w:rPr>
            </w:pPr>
            <w:r>
              <w:rPr>
                <w:w w:val="105"/>
                <w:sz w:val="11"/>
              </w:rPr>
              <w:t>查询途径：点击链接，进入网页，在网页左侧法定主动公开内容—行政执法—欠税公告</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321" w:hRule="atLeast"/>
        </w:trPr>
        <w:tc>
          <w:tcPr>
            <w:tcW w:w="3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1"/>
              </w:rPr>
            </w:pPr>
          </w:p>
          <w:p>
            <w:pPr>
              <w:pStyle w:val="7"/>
              <w:ind w:right="96"/>
              <w:jc w:val="right"/>
              <w:rPr>
                <w:sz w:val="11"/>
              </w:rPr>
            </w:pPr>
            <w:r>
              <w:rPr>
                <w:w w:val="105"/>
                <w:sz w:val="11"/>
              </w:rPr>
              <w:t>15</w:t>
            </w:r>
          </w:p>
        </w:tc>
        <w:tc>
          <w:tcPr>
            <w:tcW w:w="586" w:type="dxa"/>
            <w:vMerge w:val="continue"/>
            <w:tcBorders>
              <w:top w:val="nil"/>
            </w:tcBorders>
          </w:tcPr>
          <w:p>
            <w:pPr>
              <w:rPr>
                <w:sz w:val="2"/>
                <w:szCs w:val="2"/>
              </w:rPr>
            </w:pPr>
          </w:p>
        </w:tc>
        <w:tc>
          <w:tcPr>
            <w:tcW w:w="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6"/>
              </w:rPr>
            </w:pPr>
          </w:p>
          <w:p>
            <w:pPr>
              <w:pStyle w:val="7"/>
              <w:spacing w:line="249" w:lineRule="auto"/>
              <w:ind w:left="60" w:right="36" w:hanging="1"/>
              <w:jc w:val="center"/>
              <w:rPr>
                <w:sz w:val="11"/>
              </w:rPr>
            </w:pPr>
            <w:r>
              <w:rPr>
                <w:spacing w:val="-4"/>
                <w:w w:val="105"/>
                <w:sz w:val="11"/>
              </w:rPr>
              <w:t>个体工商户定额公</w:t>
            </w:r>
            <w:r>
              <w:rPr>
                <w:w w:val="105"/>
                <w:sz w:val="11"/>
              </w:rPr>
              <w:t>示（公 布）</w:t>
            </w:r>
            <w:r>
              <w:rPr>
                <w:spacing w:val="-8"/>
                <w:w w:val="105"/>
                <w:sz w:val="11"/>
              </w:rPr>
              <w:t>公告</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7"/>
              </w:rPr>
            </w:pPr>
          </w:p>
          <w:p>
            <w:pPr>
              <w:pStyle w:val="7"/>
              <w:spacing w:line="247" w:lineRule="auto"/>
              <w:ind w:left="373" w:right="52" w:hanging="296"/>
              <w:rPr>
                <w:sz w:val="11"/>
              </w:rPr>
            </w:pPr>
            <w:r>
              <w:rPr>
                <w:w w:val="105"/>
                <w:sz w:val="11"/>
              </w:rPr>
              <w:t>非政务服务事项</w:t>
            </w:r>
          </w:p>
        </w:tc>
        <w:tc>
          <w:tcPr>
            <w:tcW w:w="2679" w:type="dxa"/>
          </w:tcPr>
          <w:p>
            <w:pPr>
              <w:pStyle w:val="7"/>
              <w:rPr>
                <w:rFonts w:ascii="Times New Roman"/>
                <w:sz w:val="10"/>
              </w:rPr>
            </w:pPr>
          </w:p>
        </w:tc>
        <w:tc>
          <w:tcPr>
            <w:tcW w:w="1139" w:type="dxa"/>
          </w:tcPr>
          <w:p>
            <w:pPr>
              <w:pStyle w:val="7"/>
              <w:rPr>
                <w:rFonts w:ascii="Times New Roman"/>
                <w:sz w:val="12"/>
              </w:rPr>
            </w:pPr>
          </w:p>
          <w:p>
            <w:pPr>
              <w:pStyle w:val="7"/>
              <w:rPr>
                <w:rFonts w:ascii="Times New Roman"/>
                <w:sz w:val="12"/>
              </w:rPr>
            </w:pPr>
          </w:p>
          <w:p>
            <w:pPr>
              <w:pStyle w:val="7"/>
              <w:spacing w:before="7"/>
              <w:rPr>
                <w:rFonts w:ascii="Times New Roman"/>
                <w:sz w:val="14"/>
              </w:rPr>
            </w:pPr>
          </w:p>
          <w:p>
            <w:pPr>
              <w:pStyle w:val="7"/>
              <w:numPr>
                <w:ilvl w:val="0"/>
                <w:numId w:val="59"/>
              </w:numPr>
              <w:tabs>
                <w:tab w:val="left" w:pos="144"/>
              </w:tabs>
              <w:spacing w:before="0" w:after="0" w:line="240" w:lineRule="auto"/>
              <w:ind w:left="143" w:right="0" w:hanging="120"/>
              <w:jc w:val="left"/>
              <w:rPr>
                <w:sz w:val="11"/>
              </w:rPr>
            </w:pPr>
            <w:r>
              <w:rPr>
                <w:w w:val="105"/>
                <w:sz w:val="11"/>
              </w:rPr>
              <w:t>纳税人名称</w:t>
            </w:r>
          </w:p>
          <w:p>
            <w:pPr>
              <w:pStyle w:val="7"/>
              <w:numPr>
                <w:ilvl w:val="0"/>
                <w:numId w:val="59"/>
              </w:numPr>
              <w:tabs>
                <w:tab w:val="left" w:pos="144"/>
              </w:tabs>
              <w:spacing w:before="5" w:after="0" w:line="240" w:lineRule="auto"/>
              <w:ind w:left="143" w:right="0" w:hanging="120"/>
              <w:jc w:val="left"/>
              <w:rPr>
                <w:sz w:val="11"/>
              </w:rPr>
            </w:pPr>
            <w:r>
              <w:rPr>
                <w:w w:val="105"/>
                <w:sz w:val="11"/>
              </w:rPr>
              <w:t>统一社会信息代码</w:t>
            </w:r>
          </w:p>
          <w:p>
            <w:pPr>
              <w:pStyle w:val="7"/>
              <w:spacing w:before="5" w:line="247" w:lineRule="auto"/>
              <w:ind w:left="24" w:right="154"/>
              <w:rPr>
                <w:sz w:val="11"/>
              </w:rPr>
            </w:pPr>
            <w:r>
              <w:rPr>
                <w:w w:val="105"/>
                <w:sz w:val="11"/>
              </w:rPr>
              <w:t>（纳税人识别号） 3.生产经营地址</w:t>
            </w:r>
          </w:p>
          <w:p>
            <w:pPr>
              <w:pStyle w:val="7"/>
              <w:numPr>
                <w:ilvl w:val="0"/>
                <w:numId w:val="60"/>
              </w:numPr>
              <w:tabs>
                <w:tab w:val="left" w:pos="144"/>
              </w:tabs>
              <w:spacing w:before="1" w:after="0" w:line="240" w:lineRule="auto"/>
              <w:ind w:left="143" w:right="0" w:hanging="120"/>
              <w:jc w:val="left"/>
              <w:rPr>
                <w:sz w:val="11"/>
              </w:rPr>
            </w:pPr>
            <w:r>
              <w:rPr>
                <w:w w:val="105"/>
                <w:sz w:val="11"/>
              </w:rPr>
              <w:t>定额项目</w:t>
            </w:r>
          </w:p>
          <w:p>
            <w:pPr>
              <w:pStyle w:val="7"/>
              <w:numPr>
                <w:ilvl w:val="0"/>
                <w:numId w:val="60"/>
              </w:numPr>
              <w:tabs>
                <w:tab w:val="left" w:pos="144"/>
              </w:tabs>
              <w:spacing w:before="5" w:after="0" w:line="240" w:lineRule="auto"/>
              <w:ind w:left="143" w:right="0" w:hanging="120"/>
              <w:jc w:val="left"/>
              <w:rPr>
                <w:sz w:val="11"/>
              </w:rPr>
            </w:pPr>
            <w:r>
              <w:rPr>
                <w:w w:val="105"/>
                <w:sz w:val="11"/>
              </w:rPr>
              <w:t>行业类别</w:t>
            </w:r>
          </w:p>
          <w:p>
            <w:pPr>
              <w:pStyle w:val="7"/>
              <w:numPr>
                <w:ilvl w:val="0"/>
                <w:numId w:val="60"/>
              </w:numPr>
              <w:tabs>
                <w:tab w:val="left" w:pos="144"/>
              </w:tabs>
              <w:spacing w:before="5" w:after="0" w:line="240" w:lineRule="auto"/>
              <w:ind w:left="143" w:right="0" w:hanging="120"/>
              <w:jc w:val="left"/>
              <w:rPr>
                <w:sz w:val="11"/>
              </w:rPr>
            </w:pPr>
            <w:r>
              <w:rPr>
                <w:w w:val="105"/>
                <w:sz w:val="11"/>
              </w:rPr>
              <w:t>核定定额</w:t>
            </w:r>
          </w:p>
          <w:p>
            <w:pPr>
              <w:pStyle w:val="7"/>
              <w:numPr>
                <w:ilvl w:val="0"/>
                <w:numId w:val="60"/>
              </w:numPr>
              <w:tabs>
                <w:tab w:val="left" w:pos="144"/>
              </w:tabs>
              <w:spacing w:before="4" w:after="0" w:line="240" w:lineRule="auto"/>
              <w:ind w:left="143" w:right="0" w:hanging="120"/>
              <w:jc w:val="left"/>
              <w:rPr>
                <w:sz w:val="11"/>
              </w:rPr>
            </w:pPr>
            <w:r>
              <w:rPr>
                <w:w w:val="105"/>
                <w:sz w:val="11"/>
              </w:rPr>
              <w:t>应纳税额</w:t>
            </w:r>
          </w:p>
          <w:p>
            <w:pPr>
              <w:pStyle w:val="7"/>
              <w:numPr>
                <w:ilvl w:val="0"/>
                <w:numId w:val="60"/>
              </w:numPr>
              <w:tabs>
                <w:tab w:val="left" w:pos="144"/>
              </w:tabs>
              <w:spacing w:before="5" w:after="0" w:line="240" w:lineRule="auto"/>
              <w:ind w:left="143" w:right="0" w:hanging="120"/>
              <w:jc w:val="left"/>
              <w:rPr>
                <w:sz w:val="11"/>
              </w:rPr>
            </w:pPr>
            <w:r>
              <w:rPr>
                <w:w w:val="105"/>
                <w:sz w:val="11"/>
              </w:rPr>
              <w:t>定额执行起止日期</w:t>
            </w:r>
          </w:p>
          <w:p>
            <w:pPr>
              <w:pStyle w:val="7"/>
              <w:numPr>
                <w:ilvl w:val="0"/>
                <w:numId w:val="60"/>
              </w:numPr>
              <w:tabs>
                <w:tab w:val="left" w:pos="144"/>
              </w:tabs>
              <w:spacing w:before="5" w:after="0" w:line="240" w:lineRule="auto"/>
              <w:ind w:left="143" w:right="0" w:hanging="120"/>
              <w:jc w:val="left"/>
              <w:rPr>
                <w:sz w:val="11"/>
              </w:rPr>
            </w:pPr>
            <w:r>
              <w:rPr>
                <w:w w:val="105"/>
                <w:sz w:val="11"/>
              </w:rPr>
              <w:t>主管税务机关</w:t>
            </w:r>
          </w:p>
        </w:tc>
        <w:tc>
          <w:tcPr>
            <w:tcW w:w="1041" w:type="dxa"/>
          </w:tcPr>
          <w:p>
            <w:pPr>
              <w:pStyle w:val="7"/>
              <w:rPr>
                <w:rFonts w:ascii="Times New Roman"/>
                <w:sz w:val="10"/>
              </w:rPr>
            </w:pPr>
          </w:p>
        </w:tc>
        <w:tc>
          <w:tcPr>
            <w:tcW w:w="1921" w:type="dxa"/>
          </w:tcPr>
          <w:p>
            <w:pPr>
              <w:pStyle w:val="7"/>
              <w:rPr>
                <w:rFonts w:ascii="Times New Roman"/>
                <w:sz w:val="10"/>
              </w:rPr>
            </w:pPr>
          </w:p>
        </w:tc>
        <w:tc>
          <w:tcPr>
            <w:tcW w:w="1669" w:type="dxa"/>
          </w:tcPr>
          <w:p>
            <w:pPr>
              <w:pStyle w:val="7"/>
              <w:numPr>
                <w:ilvl w:val="0"/>
                <w:numId w:val="61"/>
              </w:numPr>
              <w:tabs>
                <w:tab w:val="left" w:pos="146"/>
              </w:tabs>
              <w:spacing w:before="7" w:after="0" w:line="247" w:lineRule="auto"/>
              <w:ind w:left="26" w:right="92" w:firstLine="0"/>
              <w:jc w:val="left"/>
              <w:rPr>
                <w:sz w:val="11"/>
              </w:rPr>
            </w:pPr>
            <w:r>
              <w:rPr>
                <w:spacing w:val="-2"/>
                <w:w w:val="105"/>
                <w:sz w:val="11"/>
              </w:rPr>
              <w:t>《中华人民共和国税收征收</w:t>
            </w:r>
            <w:r>
              <w:rPr>
                <w:w w:val="105"/>
                <w:sz w:val="11"/>
              </w:rPr>
              <w:t>管理法》</w:t>
            </w:r>
          </w:p>
          <w:p>
            <w:pPr>
              <w:pStyle w:val="7"/>
              <w:numPr>
                <w:ilvl w:val="0"/>
                <w:numId w:val="61"/>
              </w:numPr>
              <w:tabs>
                <w:tab w:val="left" w:pos="146"/>
              </w:tabs>
              <w:spacing w:before="1" w:after="0" w:line="247" w:lineRule="auto"/>
              <w:ind w:left="26" w:right="29" w:firstLine="0"/>
              <w:jc w:val="left"/>
              <w:rPr>
                <w:sz w:val="11"/>
              </w:rPr>
            </w:pPr>
            <w:r>
              <w:rPr>
                <w:w w:val="105"/>
                <w:sz w:val="11"/>
              </w:rPr>
              <w:t>《中华人民共和国税收征收</w:t>
            </w:r>
            <w:r>
              <w:rPr>
                <w:spacing w:val="-1"/>
                <w:w w:val="105"/>
                <w:sz w:val="11"/>
              </w:rPr>
              <w:t>管理法实施细则》(国务院令第</w:t>
            </w:r>
            <w:r>
              <w:rPr>
                <w:w w:val="105"/>
                <w:sz w:val="11"/>
              </w:rPr>
              <w:t>362号公布,国务院令第666</w:t>
            </w:r>
            <w:r>
              <w:rPr>
                <w:spacing w:val="-7"/>
                <w:w w:val="105"/>
                <w:sz w:val="11"/>
              </w:rPr>
              <w:t>号《</w:t>
            </w:r>
            <w:r>
              <w:rPr>
                <w:w w:val="105"/>
                <w:sz w:val="11"/>
              </w:rPr>
              <w:t>国务院关于修改部分行政法规的决定》第三次修订)</w:t>
            </w:r>
          </w:p>
          <w:p>
            <w:pPr>
              <w:pStyle w:val="7"/>
              <w:numPr>
                <w:ilvl w:val="0"/>
                <w:numId w:val="61"/>
              </w:numPr>
              <w:tabs>
                <w:tab w:val="left" w:pos="146"/>
              </w:tabs>
              <w:spacing w:before="3" w:after="0" w:line="247" w:lineRule="auto"/>
              <w:ind w:left="26" w:right="92" w:firstLine="0"/>
              <w:jc w:val="left"/>
              <w:rPr>
                <w:sz w:val="11"/>
              </w:rPr>
            </w:pPr>
            <w:r>
              <w:rPr>
                <w:spacing w:val="-2"/>
                <w:w w:val="105"/>
                <w:sz w:val="11"/>
              </w:rPr>
              <w:t>《国家税务总局关于印发个体工商户税收定期定额征收管</w:t>
            </w:r>
            <w:r>
              <w:rPr>
                <w:w w:val="105"/>
                <w:sz w:val="11"/>
              </w:rPr>
              <w:t>理文书的通知》（国税函〔2006〕1199</w:t>
            </w:r>
            <w:r>
              <w:rPr>
                <w:spacing w:val="1"/>
                <w:w w:val="105"/>
                <w:sz w:val="11"/>
              </w:rPr>
              <w:t xml:space="preserve"> 号</w:t>
            </w:r>
            <w:r>
              <w:rPr>
                <w:w w:val="105"/>
                <w:sz w:val="11"/>
              </w:rPr>
              <w:t>）</w:t>
            </w:r>
          </w:p>
          <w:p>
            <w:pPr>
              <w:pStyle w:val="7"/>
              <w:numPr>
                <w:ilvl w:val="0"/>
                <w:numId w:val="61"/>
              </w:numPr>
              <w:tabs>
                <w:tab w:val="left" w:pos="146"/>
              </w:tabs>
              <w:spacing w:before="2" w:after="0" w:line="249" w:lineRule="auto"/>
              <w:ind w:left="26" w:right="89" w:firstLine="0"/>
              <w:jc w:val="both"/>
              <w:rPr>
                <w:sz w:val="11"/>
              </w:rPr>
            </w:pPr>
            <w:r>
              <w:rPr>
                <w:spacing w:val="-1"/>
                <w:w w:val="105"/>
                <w:sz w:val="11"/>
              </w:rPr>
              <w:t>《国家税务总局关于个体工商户定期定额征收管理有关问</w:t>
            </w:r>
            <w:r>
              <w:rPr>
                <w:w w:val="105"/>
                <w:sz w:val="11"/>
              </w:rPr>
              <w:t>题的通知》（国税发〔2006</w:t>
            </w:r>
            <w:r>
              <w:rPr>
                <w:spacing w:val="-14"/>
                <w:w w:val="105"/>
                <w:sz w:val="11"/>
              </w:rPr>
              <w:t>〕</w:t>
            </w:r>
            <w:r>
              <w:rPr>
                <w:w w:val="105"/>
                <w:sz w:val="11"/>
              </w:rPr>
              <w:t>183号）</w:t>
            </w:r>
          </w:p>
        </w:tc>
        <w:tc>
          <w:tcPr>
            <w:tcW w:w="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0"/>
              </w:rPr>
            </w:pPr>
          </w:p>
          <w:p>
            <w:pPr>
              <w:pStyle w:val="7"/>
              <w:spacing w:line="247" w:lineRule="auto"/>
              <w:ind w:left="26" w:right="5"/>
              <w:jc w:val="both"/>
              <w:rPr>
                <w:sz w:val="11"/>
              </w:rPr>
            </w:pPr>
            <w:r>
              <w:rPr>
                <w:w w:val="105"/>
                <w:sz w:val="11"/>
              </w:rPr>
              <w:t>自该政府信息形成或者变更之日起20个工作日内及时公开</w:t>
            </w:r>
          </w:p>
        </w:tc>
        <w:tc>
          <w:tcPr>
            <w:tcW w:w="7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1"/>
              </w:rPr>
            </w:pPr>
          </w:p>
          <w:p>
            <w:pPr>
              <w:pStyle w:val="7"/>
              <w:spacing w:line="247" w:lineRule="auto"/>
              <w:ind w:left="26" w:right="100"/>
              <w:jc w:val="both"/>
              <w:rPr>
                <w:sz w:val="11"/>
              </w:rPr>
            </w:pPr>
            <w:r>
              <w:rPr>
                <w:w w:val="105"/>
                <w:sz w:val="11"/>
              </w:rPr>
              <w:t>国家税务总局</w:t>
            </w:r>
            <w:r>
              <w:rPr>
                <w:rFonts w:hint="eastAsia"/>
                <w:w w:val="105"/>
                <w:sz w:val="11"/>
                <w:lang w:eastAsia="zh-CN"/>
              </w:rPr>
              <w:t>龙山县</w:t>
            </w:r>
            <w:r>
              <w:rPr>
                <w:w w:val="105"/>
                <w:sz w:val="11"/>
              </w:rPr>
              <w:t>税务局</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1"/>
              </w:rPr>
            </w:pPr>
          </w:p>
          <w:p>
            <w:pPr>
              <w:pStyle w:val="7"/>
              <w:ind w:left="30"/>
              <w:jc w:val="center"/>
              <w:rPr>
                <w:sz w:val="11"/>
              </w:rPr>
            </w:pPr>
            <w:r>
              <w:rPr>
                <w:w w:val="106"/>
                <w:sz w:val="11"/>
              </w:rPr>
              <w:t>√</w:t>
            </w:r>
          </w:p>
        </w:tc>
        <w:tc>
          <w:tcPr>
            <w:tcW w:w="660" w:type="dxa"/>
          </w:tcPr>
          <w:p>
            <w:pPr>
              <w:pStyle w:val="7"/>
              <w:rPr>
                <w:rFonts w:ascii="Times New Roman"/>
                <w:sz w:val="10"/>
              </w:rPr>
            </w:pPr>
          </w:p>
        </w:tc>
        <w:tc>
          <w:tcPr>
            <w:tcW w:w="61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1"/>
              </w:rPr>
            </w:pPr>
          </w:p>
          <w:p>
            <w:pPr>
              <w:pStyle w:val="7"/>
              <w:ind w:right="222"/>
              <w:jc w:val="right"/>
              <w:rPr>
                <w:sz w:val="11"/>
              </w:rPr>
            </w:pPr>
            <w:r>
              <w:rPr>
                <w:w w:val="106"/>
                <w:sz w:val="11"/>
              </w:rPr>
              <w:t>√</w:t>
            </w:r>
          </w:p>
        </w:tc>
        <w:tc>
          <w:tcPr>
            <w:tcW w:w="611" w:type="dxa"/>
          </w:tcPr>
          <w:p>
            <w:pPr>
              <w:pStyle w:val="7"/>
              <w:rPr>
                <w:rFonts w:ascii="Times New Roman"/>
                <w:sz w:val="10"/>
              </w:rPr>
            </w:pPr>
          </w:p>
        </w:tc>
        <w:tc>
          <w:tcPr>
            <w:tcW w:w="8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1"/>
              </w:rPr>
            </w:pPr>
          </w:p>
          <w:p>
            <w:pPr>
              <w:pStyle w:val="7"/>
              <w:ind w:left="30"/>
              <w:jc w:val="center"/>
              <w:rPr>
                <w:sz w:val="11"/>
              </w:rPr>
            </w:pPr>
            <w:r>
              <w:rPr>
                <w:w w:val="106"/>
                <w:sz w:val="11"/>
              </w:rPr>
              <w:t>√</w:t>
            </w:r>
          </w:p>
        </w:tc>
        <w:tc>
          <w:tcPr>
            <w:tcW w:w="18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62"/>
              </w:numPr>
              <w:tabs>
                <w:tab w:val="left" w:pos="204"/>
              </w:tabs>
              <w:spacing w:before="102" w:after="0" w:line="240" w:lineRule="auto"/>
              <w:ind w:left="203" w:right="0" w:hanging="178"/>
              <w:jc w:val="left"/>
              <w:rPr>
                <w:sz w:val="11"/>
              </w:rPr>
            </w:pPr>
            <w:r>
              <w:rPr>
                <w:w w:val="105"/>
                <w:sz w:val="11"/>
              </w:rPr>
              <w:t>政府网站 □ 政府公报</w:t>
            </w:r>
          </w:p>
          <w:p>
            <w:pPr>
              <w:pStyle w:val="7"/>
              <w:numPr>
                <w:ilvl w:val="0"/>
                <w:numId w:val="63"/>
              </w:numPr>
              <w:tabs>
                <w:tab w:val="left" w:pos="204"/>
              </w:tabs>
              <w:spacing w:before="6" w:after="0" w:line="240" w:lineRule="auto"/>
              <w:ind w:left="203" w:right="0" w:hanging="178"/>
              <w:jc w:val="left"/>
              <w:rPr>
                <w:sz w:val="11"/>
              </w:rPr>
            </w:pPr>
            <w:r>
              <w:rPr>
                <w:w w:val="105"/>
                <w:sz w:val="11"/>
              </w:rPr>
              <w:t>两微一端 □ 发布会\听证会</w:t>
            </w:r>
          </w:p>
          <w:p>
            <w:pPr>
              <w:pStyle w:val="7"/>
              <w:numPr>
                <w:ilvl w:val="0"/>
                <w:numId w:val="63"/>
              </w:numPr>
              <w:tabs>
                <w:tab w:val="left" w:pos="204"/>
              </w:tabs>
              <w:spacing w:before="4" w:after="0" w:line="240" w:lineRule="auto"/>
              <w:ind w:left="203" w:right="0" w:hanging="178"/>
              <w:jc w:val="left"/>
              <w:rPr>
                <w:sz w:val="11"/>
              </w:rPr>
            </w:pPr>
            <w:r>
              <w:rPr>
                <w:w w:val="105"/>
                <w:sz w:val="11"/>
              </w:rPr>
              <w:t>广播电视 □ 纸质媒体</w:t>
            </w:r>
          </w:p>
          <w:p>
            <w:pPr>
              <w:pStyle w:val="7"/>
              <w:numPr>
                <w:ilvl w:val="0"/>
                <w:numId w:val="63"/>
              </w:numPr>
              <w:tabs>
                <w:tab w:val="left" w:pos="204"/>
              </w:tabs>
              <w:spacing w:before="5" w:after="0" w:line="240" w:lineRule="auto"/>
              <w:ind w:left="203" w:right="0" w:hanging="178"/>
              <w:jc w:val="left"/>
              <w:rPr>
                <w:sz w:val="11"/>
              </w:rPr>
            </w:pPr>
            <w:r>
              <w:rPr>
                <w:w w:val="105"/>
                <w:sz w:val="11"/>
              </w:rPr>
              <w:t>公开查阅点 □ 政务服务中心</w:t>
            </w:r>
          </w:p>
          <w:p>
            <w:pPr>
              <w:pStyle w:val="7"/>
              <w:numPr>
                <w:ilvl w:val="0"/>
                <w:numId w:val="63"/>
              </w:numPr>
              <w:tabs>
                <w:tab w:val="left" w:pos="204"/>
              </w:tabs>
              <w:spacing w:before="5" w:after="0" w:line="240" w:lineRule="auto"/>
              <w:ind w:left="203" w:right="0" w:hanging="178"/>
              <w:jc w:val="left"/>
              <w:rPr>
                <w:sz w:val="11"/>
              </w:rPr>
            </w:pPr>
            <w:r>
              <w:rPr>
                <w:w w:val="105"/>
                <w:sz w:val="11"/>
              </w:rPr>
              <w:t>便民服务站 □ 入户/现场</w:t>
            </w:r>
          </w:p>
          <w:p>
            <w:pPr>
              <w:pStyle w:val="7"/>
              <w:numPr>
                <w:ilvl w:val="0"/>
                <w:numId w:val="63"/>
              </w:numPr>
              <w:tabs>
                <w:tab w:val="left" w:pos="204"/>
              </w:tabs>
              <w:spacing w:before="5" w:after="0" w:line="240" w:lineRule="auto"/>
              <w:ind w:left="203" w:right="0" w:hanging="178"/>
              <w:jc w:val="left"/>
              <w:rPr>
                <w:sz w:val="11"/>
              </w:rPr>
            </w:pPr>
            <w:r>
              <w:rPr>
                <w:w w:val="105"/>
                <w:sz w:val="11"/>
              </w:rPr>
              <w:t>社区/企事业单位/村公示栏</w:t>
            </w:r>
          </w:p>
          <w:p>
            <w:pPr>
              <w:pStyle w:val="7"/>
              <w:spacing w:before="4"/>
              <w:ind w:left="26"/>
              <w:rPr>
                <w:sz w:val="11"/>
              </w:rPr>
            </w:pPr>
            <w:r>
              <w:rPr>
                <w:w w:val="105"/>
                <w:sz w:val="11"/>
              </w:rPr>
              <w:t>（电子屏）</w:t>
            </w:r>
          </w:p>
          <w:p>
            <w:pPr>
              <w:pStyle w:val="7"/>
              <w:numPr>
                <w:ilvl w:val="0"/>
                <w:numId w:val="63"/>
              </w:numPr>
              <w:tabs>
                <w:tab w:val="left" w:pos="204"/>
              </w:tabs>
              <w:spacing w:before="5" w:after="0" w:line="249" w:lineRule="auto"/>
              <w:ind w:left="26" w:right="109" w:firstLine="0"/>
              <w:jc w:val="left"/>
              <w:rPr>
                <w:sz w:val="11"/>
              </w:rPr>
            </w:pPr>
            <w:r>
              <w:rPr>
                <w:spacing w:val="-2"/>
                <w:w w:val="105"/>
                <w:sz w:val="11"/>
              </w:rPr>
              <w:t>精准推送 ■ 其他：办税服务</w:t>
            </w:r>
            <w:r>
              <w:rPr>
                <w:w w:val="105"/>
                <w:sz w:val="11"/>
              </w:rPr>
              <w:t>厅</w:t>
            </w:r>
          </w:p>
        </w:tc>
        <w:tc>
          <w:tcPr>
            <w:tcW w:w="7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0"/>
              </w:rPr>
            </w:pPr>
          </w:p>
          <w:p>
            <w:pPr>
              <w:pStyle w:val="7"/>
              <w:spacing w:line="247" w:lineRule="auto"/>
              <w:ind w:left="35" w:right="5"/>
              <w:jc w:val="center"/>
              <w:rPr>
                <w:sz w:val="11"/>
              </w:rPr>
            </w:pPr>
            <w:r>
              <w:rPr>
                <w:w w:val="105"/>
                <w:sz w:val="11"/>
              </w:rPr>
              <w:t>各区县（市） 政府组织下辖乡镇（街道） 据实梳理、填报</w:t>
            </w:r>
          </w:p>
        </w:tc>
        <w:tc>
          <w:tcPr>
            <w:tcW w:w="1670" w:type="dxa"/>
          </w:tcPr>
          <w:p>
            <w:pPr>
              <w:pStyle w:val="7"/>
              <w:rPr>
                <w:rFonts w:ascii="Times New Roman"/>
                <w:sz w:val="12"/>
              </w:rPr>
            </w:pPr>
          </w:p>
          <w:p>
            <w:pPr>
              <w:pStyle w:val="7"/>
              <w:rPr>
                <w:rFonts w:ascii="Times New Roman"/>
                <w:sz w:val="12"/>
              </w:rPr>
            </w:pPr>
          </w:p>
          <w:p>
            <w:pPr>
              <w:pStyle w:val="7"/>
              <w:spacing w:before="7"/>
              <w:rPr>
                <w:rFonts w:ascii="Times New Roman"/>
                <w:sz w:val="14"/>
              </w:rPr>
            </w:pPr>
          </w:p>
          <w:p>
            <w:pPr>
              <w:pStyle w:val="7"/>
              <w:numPr>
                <w:ilvl w:val="0"/>
                <w:numId w:val="64"/>
              </w:numPr>
              <w:tabs>
                <w:tab w:val="left" w:pos="204"/>
              </w:tabs>
              <w:spacing w:before="0" w:after="0" w:line="240" w:lineRule="auto"/>
              <w:ind w:left="203" w:right="0" w:hanging="179"/>
              <w:jc w:val="left"/>
              <w:rPr>
                <w:sz w:val="11"/>
              </w:rPr>
            </w:pPr>
            <w:r>
              <w:rPr>
                <w:w w:val="105"/>
                <w:sz w:val="11"/>
              </w:rPr>
              <w:t>政府网站 □ 政府公报</w:t>
            </w:r>
          </w:p>
          <w:p>
            <w:pPr>
              <w:pStyle w:val="7"/>
              <w:numPr>
                <w:ilvl w:val="0"/>
                <w:numId w:val="64"/>
              </w:numPr>
              <w:tabs>
                <w:tab w:val="left" w:pos="204"/>
              </w:tabs>
              <w:spacing w:before="5" w:after="0" w:line="249" w:lineRule="auto"/>
              <w:ind w:left="25" w:right="90" w:firstLine="0"/>
              <w:jc w:val="left"/>
              <w:rPr>
                <w:sz w:val="11"/>
              </w:rPr>
            </w:pPr>
            <w:r>
              <w:rPr>
                <w:w w:val="105"/>
                <w:sz w:val="11"/>
              </w:rPr>
              <w:t>两微一端  □ 发布会\</w:t>
            </w:r>
            <w:r>
              <w:rPr>
                <w:spacing w:val="-15"/>
                <w:w w:val="105"/>
                <w:sz w:val="11"/>
              </w:rPr>
              <w:t>听</w:t>
            </w:r>
            <w:r>
              <w:rPr>
                <w:w w:val="105"/>
                <w:sz w:val="11"/>
              </w:rPr>
              <w:t>证会</w:t>
            </w:r>
          </w:p>
          <w:p>
            <w:pPr>
              <w:pStyle w:val="7"/>
              <w:numPr>
                <w:ilvl w:val="0"/>
                <w:numId w:val="64"/>
              </w:numPr>
              <w:tabs>
                <w:tab w:val="left" w:pos="204"/>
              </w:tabs>
              <w:spacing w:before="0" w:after="0" w:line="139" w:lineRule="exact"/>
              <w:ind w:left="203" w:right="0" w:hanging="179"/>
              <w:jc w:val="left"/>
              <w:rPr>
                <w:sz w:val="11"/>
              </w:rPr>
            </w:pPr>
            <w:r>
              <w:rPr>
                <w:w w:val="105"/>
                <w:sz w:val="11"/>
              </w:rPr>
              <w:t>广播电视 □ 纸质媒体</w:t>
            </w:r>
          </w:p>
          <w:p>
            <w:pPr>
              <w:pStyle w:val="7"/>
              <w:numPr>
                <w:ilvl w:val="0"/>
                <w:numId w:val="64"/>
              </w:numPr>
              <w:tabs>
                <w:tab w:val="left" w:pos="204"/>
              </w:tabs>
              <w:spacing w:before="5" w:after="0" w:line="247" w:lineRule="auto"/>
              <w:ind w:left="25" w:right="32" w:firstLine="0"/>
              <w:jc w:val="left"/>
              <w:rPr>
                <w:sz w:val="11"/>
              </w:rPr>
            </w:pPr>
            <w:r>
              <w:rPr>
                <w:spacing w:val="-1"/>
                <w:w w:val="105"/>
                <w:sz w:val="11"/>
              </w:rPr>
              <w:t>公开查阅点 □ 政务服务中</w:t>
            </w:r>
            <w:r>
              <w:rPr>
                <w:w w:val="105"/>
                <w:sz w:val="11"/>
              </w:rPr>
              <w:t>心 □ 便民服务站 □ 入户/</w:t>
            </w:r>
            <w:r>
              <w:rPr>
                <w:spacing w:val="-15"/>
                <w:w w:val="105"/>
                <w:sz w:val="11"/>
              </w:rPr>
              <w:t>现</w:t>
            </w:r>
            <w:r>
              <w:rPr>
                <w:spacing w:val="2"/>
                <w:w w:val="105"/>
                <w:sz w:val="11"/>
              </w:rPr>
              <w:t>场   □ 社区</w:t>
            </w:r>
            <w:r>
              <w:rPr>
                <w:w w:val="105"/>
                <w:sz w:val="11"/>
              </w:rPr>
              <w:t>/企事业单位/村公示栏（电子屏）</w:t>
            </w:r>
          </w:p>
          <w:p>
            <w:pPr>
              <w:pStyle w:val="7"/>
              <w:numPr>
                <w:ilvl w:val="0"/>
                <w:numId w:val="64"/>
              </w:numPr>
              <w:tabs>
                <w:tab w:val="left" w:pos="204"/>
              </w:tabs>
              <w:spacing w:before="1" w:after="0" w:line="249" w:lineRule="auto"/>
              <w:ind w:left="25" w:right="33" w:firstLine="0"/>
              <w:jc w:val="left"/>
              <w:rPr>
                <w:sz w:val="11"/>
              </w:rPr>
            </w:pPr>
            <w:r>
              <w:rPr>
                <w:spacing w:val="-2"/>
                <w:w w:val="105"/>
                <w:sz w:val="11"/>
              </w:rPr>
              <w:t>精准推送 □ 其他：办税服</w:t>
            </w:r>
            <w:r>
              <w:rPr>
                <w:w w:val="105"/>
                <w:sz w:val="11"/>
              </w:rPr>
              <w:t>务厅</w:t>
            </w:r>
          </w:p>
        </w:tc>
        <w:tc>
          <w:tcPr>
            <w:tcW w:w="155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0"/>
              </w:rPr>
            </w:pPr>
          </w:p>
          <w:p>
            <w:pPr>
              <w:pStyle w:val="7"/>
              <w:spacing w:line="247" w:lineRule="auto"/>
              <w:ind w:left="76" w:right="46" w:hanging="2"/>
              <w:jc w:val="center"/>
              <w:rPr>
                <w:sz w:val="11"/>
              </w:rPr>
            </w:pPr>
            <w:r>
              <w:rPr>
                <w:w w:val="105"/>
                <w:sz w:val="11"/>
              </w:rPr>
              <w:t>已取消，文号：国家税务总局湖南省税务局关于明确个体工商户有关征管问题的通知  湘税函（2019） 39号该文件不予公开</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93" w:hRule="atLeast"/>
        </w:trPr>
        <w:tc>
          <w:tcPr>
            <w:tcW w:w="3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1"/>
              </w:rPr>
            </w:pPr>
          </w:p>
          <w:p>
            <w:pPr>
              <w:pStyle w:val="7"/>
              <w:ind w:right="96"/>
              <w:jc w:val="right"/>
              <w:rPr>
                <w:sz w:val="11"/>
              </w:rPr>
            </w:pPr>
            <w:r>
              <w:rPr>
                <w:w w:val="105"/>
                <w:sz w:val="11"/>
              </w:rPr>
              <w:t>16</w:t>
            </w:r>
          </w:p>
        </w:tc>
        <w:tc>
          <w:tcPr>
            <w:tcW w:w="586" w:type="dxa"/>
            <w:vMerge w:val="continue"/>
            <w:tcBorders>
              <w:top w:val="nil"/>
            </w:tcBorders>
          </w:tcPr>
          <w:p>
            <w:pPr>
              <w:rPr>
                <w:sz w:val="2"/>
                <w:szCs w:val="2"/>
              </w:rPr>
            </w:pPr>
          </w:p>
        </w:tc>
        <w:tc>
          <w:tcPr>
            <w:tcW w:w="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7"/>
              </w:rPr>
            </w:pPr>
          </w:p>
          <w:p>
            <w:pPr>
              <w:pStyle w:val="7"/>
              <w:spacing w:line="249" w:lineRule="auto"/>
              <w:ind w:left="178" w:right="36" w:hanging="118"/>
              <w:rPr>
                <w:sz w:val="11"/>
              </w:rPr>
            </w:pPr>
            <w:r>
              <w:rPr>
                <w:w w:val="105"/>
                <w:sz w:val="11"/>
              </w:rPr>
              <w:t>委托代征公告</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7"/>
              </w:rPr>
            </w:pPr>
          </w:p>
          <w:p>
            <w:pPr>
              <w:pStyle w:val="7"/>
              <w:spacing w:line="249" w:lineRule="auto"/>
              <w:ind w:left="373" w:right="52" w:hanging="296"/>
              <w:rPr>
                <w:sz w:val="11"/>
              </w:rPr>
            </w:pPr>
            <w:r>
              <w:rPr>
                <w:w w:val="105"/>
                <w:sz w:val="11"/>
              </w:rPr>
              <w:t>非政务服务事项</w:t>
            </w:r>
          </w:p>
        </w:tc>
        <w:tc>
          <w:tcPr>
            <w:tcW w:w="2679" w:type="dxa"/>
          </w:tcPr>
          <w:p>
            <w:pPr>
              <w:pStyle w:val="7"/>
              <w:rPr>
                <w:rFonts w:ascii="Times New Roman"/>
                <w:sz w:val="10"/>
              </w:rPr>
            </w:pPr>
          </w:p>
        </w:tc>
        <w:tc>
          <w:tcPr>
            <w:tcW w:w="1139" w:type="dxa"/>
          </w:tcPr>
          <w:p>
            <w:pPr>
              <w:pStyle w:val="7"/>
              <w:rPr>
                <w:rFonts w:ascii="Times New Roman"/>
                <w:sz w:val="12"/>
              </w:rPr>
            </w:pPr>
          </w:p>
          <w:p>
            <w:pPr>
              <w:pStyle w:val="7"/>
              <w:spacing w:before="78" w:line="247" w:lineRule="auto"/>
              <w:ind w:left="24" w:right="35"/>
              <w:rPr>
                <w:sz w:val="11"/>
              </w:rPr>
            </w:pPr>
            <w:r>
              <w:rPr>
                <w:w w:val="105"/>
                <w:sz w:val="11"/>
              </w:rPr>
              <w:t>1.税务机关和代征人的名称、联系电话, 代征人为行政、事业</w:t>
            </w:r>
          </w:p>
          <w:p>
            <w:pPr>
              <w:pStyle w:val="7"/>
              <w:spacing w:before="2" w:line="247" w:lineRule="auto"/>
              <w:ind w:left="24" w:right="35"/>
              <w:jc w:val="both"/>
              <w:rPr>
                <w:sz w:val="11"/>
              </w:rPr>
            </w:pPr>
            <w:r>
              <w:rPr>
                <w:w w:val="105"/>
                <w:sz w:val="11"/>
              </w:rPr>
              <w:t>、企业单位及其他社会组织的，应包括法定代表人或负责人姓名和地址；代征人为自然人的，应包括姓名、户口所在地、现居住地址2.委托代征的范围和期限3.委托代征的税种及附加、计税依据及税率4.税务机关确定的其他需要公告的事项</w:t>
            </w:r>
          </w:p>
        </w:tc>
        <w:tc>
          <w:tcPr>
            <w:tcW w:w="10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7" w:lineRule="auto"/>
              <w:ind w:left="55" w:right="25"/>
              <w:jc w:val="both"/>
              <w:rPr>
                <w:sz w:val="11"/>
              </w:rPr>
            </w:pPr>
            <w:r>
              <w:rPr>
                <w:w w:val="105"/>
                <w:sz w:val="11"/>
              </w:rPr>
              <w:t>国家税务总局</w:t>
            </w:r>
            <w:r>
              <w:rPr>
                <w:rFonts w:hint="eastAsia"/>
                <w:w w:val="105"/>
                <w:sz w:val="11"/>
                <w:lang w:eastAsia="zh-CN"/>
              </w:rPr>
              <w:t>龙山县</w:t>
            </w:r>
            <w:r>
              <w:rPr>
                <w:w w:val="105"/>
                <w:sz w:val="11"/>
              </w:rPr>
              <w:t>税务局委托代征信息公示</w:t>
            </w:r>
          </w:p>
        </w:tc>
        <w:tc>
          <w:tcPr>
            <w:tcW w:w="19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keepNext w:val="0"/>
              <w:keepLines w:val="0"/>
              <w:pageBreakBefore w:val="0"/>
              <w:widowControl w:val="0"/>
              <w:kinsoku/>
              <w:wordWrap/>
              <w:overflowPunct/>
              <w:topLinePunct w:val="0"/>
              <w:autoSpaceDE w:val="0"/>
              <w:autoSpaceDN w:val="0"/>
              <w:bidi w:val="0"/>
              <w:adjustRightInd/>
              <w:snapToGrid/>
              <w:spacing w:before="0" w:line="248" w:lineRule="auto"/>
              <w:ind w:left="0" w:firstLine="0"/>
              <w:textAlignment w:val="auto"/>
              <w:rPr>
                <w:sz w:val="11"/>
              </w:rPr>
            </w:pPr>
            <w:r>
              <w:rPr>
                <w:rFonts w:hint="eastAsia"/>
                <w:sz w:val="11"/>
              </w:rPr>
              <w:t>http://hunan.chinatax.gov.cn/xx/county/20190719089126/lists/20200326425498</w:t>
            </w:r>
          </w:p>
        </w:tc>
        <w:tc>
          <w:tcPr>
            <w:tcW w:w="16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65"/>
              </w:numPr>
              <w:tabs>
                <w:tab w:val="left" w:pos="146"/>
              </w:tabs>
              <w:spacing w:before="94" w:after="0" w:line="247" w:lineRule="auto"/>
              <w:ind w:left="26" w:right="92" w:firstLine="0"/>
              <w:jc w:val="left"/>
              <w:rPr>
                <w:sz w:val="11"/>
              </w:rPr>
            </w:pPr>
            <w:r>
              <w:rPr>
                <w:spacing w:val="-2"/>
                <w:w w:val="105"/>
                <w:sz w:val="11"/>
              </w:rPr>
              <w:t>《中华人民共和国税收征收</w:t>
            </w:r>
            <w:r>
              <w:rPr>
                <w:w w:val="105"/>
                <w:sz w:val="11"/>
              </w:rPr>
              <w:t>管理法》</w:t>
            </w:r>
          </w:p>
          <w:p>
            <w:pPr>
              <w:pStyle w:val="7"/>
              <w:numPr>
                <w:ilvl w:val="0"/>
                <w:numId w:val="65"/>
              </w:numPr>
              <w:tabs>
                <w:tab w:val="left" w:pos="146"/>
              </w:tabs>
              <w:spacing w:before="0" w:after="0" w:line="247" w:lineRule="auto"/>
              <w:ind w:left="26" w:right="29" w:firstLine="0"/>
              <w:jc w:val="left"/>
              <w:rPr>
                <w:sz w:val="11"/>
              </w:rPr>
            </w:pPr>
            <w:r>
              <w:rPr>
                <w:w w:val="105"/>
                <w:sz w:val="11"/>
              </w:rPr>
              <w:t>《中华人民共和国税收征收</w:t>
            </w:r>
            <w:r>
              <w:rPr>
                <w:spacing w:val="-1"/>
                <w:w w:val="105"/>
                <w:sz w:val="11"/>
              </w:rPr>
              <w:t>管理法实施细则》(国务院令第</w:t>
            </w:r>
            <w:r>
              <w:rPr>
                <w:w w:val="105"/>
                <w:sz w:val="11"/>
              </w:rPr>
              <w:t>362号公布,国务院令第666</w:t>
            </w:r>
            <w:r>
              <w:rPr>
                <w:spacing w:val="-7"/>
                <w:w w:val="105"/>
                <w:sz w:val="11"/>
              </w:rPr>
              <w:t>号《</w:t>
            </w:r>
            <w:r>
              <w:rPr>
                <w:w w:val="105"/>
                <w:sz w:val="11"/>
              </w:rPr>
              <w:t>国务院关于修改部分行政法规的决定》第三次修订)</w:t>
            </w:r>
          </w:p>
          <w:p>
            <w:pPr>
              <w:pStyle w:val="7"/>
              <w:numPr>
                <w:ilvl w:val="0"/>
                <w:numId w:val="65"/>
              </w:numPr>
              <w:tabs>
                <w:tab w:val="left" w:pos="146"/>
              </w:tabs>
              <w:spacing w:before="4" w:after="0" w:line="247" w:lineRule="auto"/>
              <w:ind w:left="26" w:right="90" w:firstLine="0"/>
              <w:jc w:val="left"/>
              <w:rPr>
                <w:sz w:val="11"/>
              </w:rPr>
            </w:pPr>
            <w:r>
              <w:rPr>
                <w:spacing w:val="-2"/>
                <w:w w:val="105"/>
                <w:sz w:val="11"/>
              </w:rPr>
              <w:t xml:space="preserve">《国家税务总局关于发布＜ </w:t>
            </w:r>
            <w:r>
              <w:rPr>
                <w:spacing w:val="-1"/>
                <w:w w:val="105"/>
                <w:sz w:val="11"/>
              </w:rPr>
              <w:t>委托代征管理办法＞的公告》</w:t>
            </w:r>
          </w:p>
          <w:p>
            <w:pPr>
              <w:pStyle w:val="7"/>
              <w:spacing w:line="249" w:lineRule="auto"/>
              <w:ind w:left="26" w:right="90"/>
              <w:rPr>
                <w:sz w:val="11"/>
              </w:rPr>
            </w:pPr>
            <w:r>
              <w:rPr>
                <w:w w:val="105"/>
                <w:sz w:val="11"/>
              </w:rPr>
              <w:t>（国家税务总局公告2013年第24号）</w:t>
            </w:r>
          </w:p>
        </w:tc>
        <w:tc>
          <w:tcPr>
            <w:tcW w:w="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0"/>
              </w:rPr>
            </w:pPr>
          </w:p>
          <w:p>
            <w:pPr>
              <w:pStyle w:val="7"/>
              <w:spacing w:line="247" w:lineRule="auto"/>
              <w:ind w:left="26" w:right="5"/>
              <w:jc w:val="both"/>
              <w:rPr>
                <w:sz w:val="11"/>
              </w:rPr>
            </w:pPr>
            <w:r>
              <w:rPr>
                <w:w w:val="105"/>
                <w:sz w:val="11"/>
              </w:rPr>
              <w:t>自该政府信息形成或者变更之日起20个工作日内及时公开</w:t>
            </w:r>
          </w:p>
        </w:tc>
        <w:tc>
          <w:tcPr>
            <w:tcW w:w="7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7" w:lineRule="auto"/>
              <w:ind w:left="26" w:right="100"/>
              <w:jc w:val="both"/>
              <w:rPr>
                <w:sz w:val="11"/>
              </w:rPr>
            </w:pPr>
            <w:r>
              <w:rPr>
                <w:w w:val="105"/>
                <w:sz w:val="11"/>
              </w:rPr>
              <w:t>国家税务总局</w:t>
            </w:r>
            <w:r>
              <w:rPr>
                <w:rFonts w:hint="eastAsia"/>
                <w:w w:val="105"/>
                <w:sz w:val="11"/>
                <w:lang w:eastAsia="zh-CN"/>
              </w:rPr>
              <w:t>龙山县</w:t>
            </w:r>
            <w:r>
              <w:rPr>
                <w:w w:val="105"/>
                <w:sz w:val="11"/>
              </w:rPr>
              <w:t>税务局</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1"/>
              </w:rPr>
            </w:pPr>
          </w:p>
          <w:p>
            <w:pPr>
              <w:pStyle w:val="7"/>
              <w:ind w:left="30"/>
              <w:jc w:val="center"/>
              <w:rPr>
                <w:sz w:val="11"/>
              </w:rPr>
            </w:pPr>
            <w:r>
              <w:rPr>
                <w:w w:val="106"/>
                <w:sz w:val="11"/>
              </w:rPr>
              <w:t>√</w:t>
            </w:r>
          </w:p>
        </w:tc>
        <w:tc>
          <w:tcPr>
            <w:tcW w:w="660" w:type="dxa"/>
          </w:tcPr>
          <w:p>
            <w:pPr>
              <w:pStyle w:val="7"/>
              <w:rPr>
                <w:rFonts w:ascii="Times New Roman"/>
                <w:sz w:val="10"/>
              </w:rPr>
            </w:pPr>
          </w:p>
        </w:tc>
        <w:tc>
          <w:tcPr>
            <w:tcW w:w="61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1"/>
              </w:rPr>
            </w:pPr>
          </w:p>
          <w:p>
            <w:pPr>
              <w:pStyle w:val="7"/>
              <w:ind w:right="222"/>
              <w:jc w:val="right"/>
              <w:rPr>
                <w:sz w:val="11"/>
              </w:rPr>
            </w:pPr>
            <w:r>
              <w:rPr>
                <w:w w:val="106"/>
                <w:sz w:val="11"/>
              </w:rPr>
              <w:t>√</w:t>
            </w:r>
          </w:p>
        </w:tc>
        <w:tc>
          <w:tcPr>
            <w:tcW w:w="611" w:type="dxa"/>
          </w:tcPr>
          <w:p>
            <w:pPr>
              <w:pStyle w:val="7"/>
              <w:rPr>
                <w:rFonts w:ascii="Times New Roman"/>
                <w:sz w:val="10"/>
              </w:rPr>
            </w:pPr>
          </w:p>
        </w:tc>
        <w:tc>
          <w:tcPr>
            <w:tcW w:w="83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1"/>
              </w:rPr>
            </w:pPr>
          </w:p>
          <w:p>
            <w:pPr>
              <w:pStyle w:val="7"/>
              <w:ind w:left="30"/>
              <w:jc w:val="center"/>
              <w:rPr>
                <w:sz w:val="11"/>
              </w:rPr>
            </w:pPr>
            <w:r>
              <w:rPr>
                <w:w w:val="106"/>
                <w:sz w:val="11"/>
              </w:rPr>
              <w:t>√</w:t>
            </w:r>
          </w:p>
        </w:tc>
        <w:tc>
          <w:tcPr>
            <w:tcW w:w="18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66"/>
              </w:numPr>
              <w:tabs>
                <w:tab w:val="left" w:pos="204"/>
              </w:tabs>
              <w:spacing w:before="101" w:after="0" w:line="240" w:lineRule="auto"/>
              <w:ind w:left="203" w:right="0" w:hanging="178"/>
              <w:jc w:val="left"/>
              <w:rPr>
                <w:sz w:val="11"/>
              </w:rPr>
            </w:pPr>
            <w:r>
              <w:rPr>
                <w:w w:val="105"/>
                <w:sz w:val="11"/>
              </w:rPr>
              <w:t>政府网站 □ 政府公报</w:t>
            </w:r>
          </w:p>
          <w:p>
            <w:pPr>
              <w:pStyle w:val="7"/>
              <w:numPr>
                <w:ilvl w:val="0"/>
                <w:numId w:val="67"/>
              </w:numPr>
              <w:tabs>
                <w:tab w:val="left" w:pos="204"/>
              </w:tabs>
              <w:spacing w:before="4" w:after="0" w:line="240" w:lineRule="auto"/>
              <w:ind w:left="203" w:right="0" w:hanging="178"/>
              <w:jc w:val="left"/>
              <w:rPr>
                <w:sz w:val="11"/>
              </w:rPr>
            </w:pPr>
            <w:r>
              <w:rPr>
                <w:w w:val="105"/>
                <w:sz w:val="11"/>
              </w:rPr>
              <w:t>两微一端 □ 发布会\听证会</w:t>
            </w:r>
          </w:p>
          <w:p>
            <w:pPr>
              <w:pStyle w:val="7"/>
              <w:numPr>
                <w:ilvl w:val="0"/>
                <w:numId w:val="67"/>
              </w:numPr>
              <w:tabs>
                <w:tab w:val="left" w:pos="204"/>
              </w:tabs>
              <w:spacing w:before="6" w:after="0" w:line="240" w:lineRule="auto"/>
              <w:ind w:left="203" w:right="0" w:hanging="178"/>
              <w:jc w:val="left"/>
              <w:rPr>
                <w:sz w:val="11"/>
              </w:rPr>
            </w:pPr>
            <w:r>
              <w:rPr>
                <w:w w:val="105"/>
                <w:sz w:val="11"/>
              </w:rPr>
              <w:t>广播电视 □ 纸质媒体</w:t>
            </w:r>
          </w:p>
          <w:p>
            <w:pPr>
              <w:pStyle w:val="7"/>
              <w:numPr>
                <w:ilvl w:val="0"/>
                <w:numId w:val="67"/>
              </w:numPr>
              <w:tabs>
                <w:tab w:val="left" w:pos="204"/>
              </w:tabs>
              <w:spacing w:before="4" w:after="0" w:line="240" w:lineRule="auto"/>
              <w:ind w:left="203" w:right="0" w:hanging="178"/>
              <w:jc w:val="left"/>
              <w:rPr>
                <w:sz w:val="11"/>
              </w:rPr>
            </w:pPr>
            <w:r>
              <w:rPr>
                <w:w w:val="105"/>
                <w:sz w:val="11"/>
              </w:rPr>
              <w:t>公开查阅点 □ 政务服务中心</w:t>
            </w:r>
          </w:p>
          <w:p>
            <w:pPr>
              <w:pStyle w:val="7"/>
              <w:numPr>
                <w:ilvl w:val="0"/>
                <w:numId w:val="67"/>
              </w:numPr>
              <w:tabs>
                <w:tab w:val="left" w:pos="204"/>
              </w:tabs>
              <w:spacing w:before="6" w:after="0" w:line="240" w:lineRule="auto"/>
              <w:ind w:left="203" w:right="0" w:hanging="178"/>
              <w:jc w:val="left"/>
              <w:rPr>
                <w:sz w:val="11"/>
              </w:rPr>
            </w:pPr>
            <w:r>
              <w:rPr>
                <w:w w:val="105"/>
                <w:sz w:val="11"/>
              </w:rPr>
              <w:t>便民服务站 □ 入户/现场</w:t>
            </w:r>
          </w:p>
          <w:p>
            <w:pPr>
              <w:pStyle w:val="7"/>
              <w:numPr>
                <w:ilvl w:val="0"/>
                <w:numId w:val="67"/>
              </w:numPr>
              <w:tabs>
                <w:tab w:val="left" w:pos="204"/>
              </w:tabs>
              <w:spacing w:before="4" w:after="0" w:line="240" w:lineRule="auto"/>
              <w:ind w:left="203" w:right="0" w:hanging="178"/>
              <w:jc w:val="left"/>
              <w:rPr>
                <w:sz w:val="11"/>
              </w:rPr>
            </w:pPr>
            <w:r>
              <w:rPr>
                <w:w w:val="105"/>
                <w:sz w:val="11"/>
              </w:rPr>
              <w:t>社区/企事业单位/村公示栏</w:t>
            </w:r>
          </w:p>
          <w:p>
            <w:pPr>
              <w:pStyle w:val="7"/>
              <w:spacing w:before="5"/>
              <w:ind w:left="26"/>
              <w:rPr>
                <w:sz w:val="11"/>
              </w:rPr>
            </w:pPr>
            <w:r>
              <w:rPr>
                <w:w w:val="105"/>
                <w:sz w:val="11"/>
              </w:rPr>
              <w:t>（电子屏）</w:t>
            </w:r>
          </w:p>
          <w:p>
            <w:pPr>
              <w:pStyle w:val="7"/>
              <w:numPr>
                <w:ilvl w:val="0"/>
                <w:numId w:val="67"/>
              </w:numPr>
              <w:tabs>
                <w:tab w:val="left" w:pos="204"/>
              </w:tabs>
              <w:spacing w:before="5" w:after="0" w:line="247" w:lineRule="auto"/>
              <w:ind w:left="26" w:right="109" w:firstLine="0"/>
              <w:jc w:val="left"/>
              <w:rPr>
                <w:sz w:val="11"/>
              </w:rPr>
            </w:pPr>
            <w:r>
              <w:rPr>
                <w:spacing w:val="-2"/>
                <w:w w:val="105"/>
                <w:sz w:val="11"/>
              </w:rPr>
              <w:t>精准推送 ■ 其他：办税服务</w:t>
            </w:r>
            <w:r>
              <w:rPr>
                <w:w w:val="105"/>
                <w:sz w:val="11"/>
              </w:rPr>
              <w:t>厅</w:t>
            </w:r>
          </w:p>
        </w:tc>
        <w:tc>
          <w:tcPr>
            <w:tcW w:w="7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0"/>
              </w:rPr>
            </w:pPr>
          </w:p>
          <w:p>
            <w:pPr>
              <w:pStyle w:val="7"/>
              <w:spacing w:line="247" w:lineRule="auto"/>
              <w:ind w:left="35" w:right="5"/>
              <w:jc w:val="center"/>
              <w:rPr>
                <w:sz w:val="11"/>
              </w:rPr>
            </w:pPr>
            <w:r>
              <w:rPr>
                <w:w w:val="105"/>
                <w:sz w:val="11"/>
              </w:rPr>
              <w:t>各区县（市） 政府组织下辖乡镇（街道） 据实梳理、填报</w:t>
            </w:r>
          </w:p>
        </w:tc>
        <w:tc>
          <w:tcPr>
            <w:tcW w:w="167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numPr>
                <w:ilvl w:val="0"/>
                <w:numId w:val="68"/>
              </w:numPr>
              <w:tabs>
                <w:tab w:val="left" w:pos="204"/>
              </w:tabs>
              <w:spacing w:before="0" w:after="0" w:line="240" w:lineRule="auto"/>
              <w:ind w:left="203" w:right="0" w:hanging="179"/>
              <w:jc w:val="left"/>
              <w:rPr>
                <w:sz w:val="11"/>
              </w:rPr>
            </w:pPr>
            <w:r>
              <w:rPr>
                <w:w w:val="105"/>
                <w:sz w:val="11"/>
              </w:rPr>
              <w:t>政府网站 □ 政府公报</w:t>
            </w:r>
          </w:p>
          <w:p>
            <w:pPr>
              <w:pStyle w:val="7"/>
              <w:numPr>
                <w:ilvl w:val="0"/>
                <w:numId w:val="68"/>
              </w:numPr>
              <w:tabs>
                <w:tab w:val="left" w:pos="204"/>
              </w:tabs>
              <w:spacing w:before="5" w:after="0" w:line="247" w:lineRule="auto"/>
              <w:ind w:left="25" w:right="90" w:firstLine="0"/>
              <w:jc w:val="left"/>
              <w:rPr>
                <w:sz w:val="11"/>
              </w:rPr>
            </w:pPr>
            <w:r>
              <w:rPr>
                <w:w w:val="105"/>
                <w:sz w:val="11"/>
              </w:rPr>
              <w:t>两微一端  □ 发布会\</w:t>
            </w:r>
            <w:r>
              <w:rPr>
                <w:spacing w:val="-15"/>
                <w:w w:val="105"/>
                <w:sz w:val="11"/>
              </w:rPr>
              <w:t>听</w:t>
            </w:r>
            <w:r>
              <w:rPr>
                <w:w w:val="105"/>
                <w:sz w:val="11"/>
              </w:rPr>
              <w:t>证会</w:t>
            </w:r>
          </w:p>
          <w:p>
            <w:pPr>
              <w:pStyle w:val="7"/>
              <w:numPr>
                <w:ilvl w:val="0"/>
                <w:numId w:val="68"/>
              </w:numPr>
              <w:tabs>
                <w:tab w:val="left" w:pos="204"/>
              </w:tabs>
              <w:spacing w:before="2" w:after="0" w:line="240" w:lineRule="auto"/>
              <w:ind w:left="203" w:right="0" w:hanging="179"/>
              <w:jc w:val="left"/>
              <w:rPr>
                <w:sz w:val="11"/>
              </w:rPr>
            </w:pPr>
            <w:r>
              <w:rPr>
                <w:w w:val="105"/>
                <w:sz w:val="11"/>
              </w:rPr>
              <w:t>广播电视 □ 纸质媒体</w:t>
            </w:r>
          </w:p>
          <w:p>
            <w:pPr>
              <w:pStyle w:val="7"/>
              <w:numPr>
                <w:ilvl w:val="0"/>
                <w:numId w:val="68"/>
              </w:numPr>
              <w:tabs>
                <w:tab w:val="left" w:pos="204"/>
              </w:tabs>
              <w:spacing w:before="4" w:after="0" w:line="249" w:lineRule="auto"/>
              <w:ind w:left="25" w:right="32" w:firstLine="0"/>
              <w:jc w:val="left"/>
              <w:rPr>
                <w:sz w:val="11"/>
              </w:rPr>
            </w:pPr>
            <w:r>
              <w:rPr>
                <w:spacing w:val="-1"/>
                <w:w w:val="105"/>
                <w:sz w:val="11"/>
              </w:rPr>
              <w:t>公开查阅点 □ 政务服务中</w:t>
            </w:r>
            <w:r>
              <w:rPr>
                <w:w w:val="105"/>
                <w:sz w:val="11"/>
              </w:rPr>
              <w:t>心 □ 便民服务站 □ 入户/</w:t>
            </w:r>
            <w:r>
              <w:rPr>
                <w:spacing w:val="-15"/>
                <w:w w:val="105"/>
                <w:sz w:val="11"/>
              </w:rPr>
              <w:t>现</w:t>
            </w:r>
            <w:r>
              <w:rPr>
                <w:spacing w:val="2"/>
                <w:w w:val="105"/>
                <w:sz w:val="11"/>
              </w:rPr>
              <w:t>场   □ 社区</w:t>
            </w:r>
            <w:r>
              <w:rPr>
                <w:w w:val="105"/>
                <w:sz w:val="11"/>
              </w:rPr>
              <w:t>/企事业单位/村公示栏（电子屏）</w:t>
            </w:r>
          </w:p>
          <w:p>
            <w:pPr>
              <w:pStyle w:val="7"/>
              <w:numPr>
                <w:ilvl w:val="0"/>
                <w:numId w:val="68"/>
              </w:numPr>
              <w:tabs>
                <w:tab w:val="left" w:pos="204"/>
              </w:tabs>
              <w:spacing w:before="0" w:after="0" w:line="247" w:lineRule="auto"/>
              <w:ind w:left="25" w:right="33" w:firstLine="0"/>
              <w:jc w:val="left"/>
              <w:rPr>
                <w:sz w:val="11"/>
              </w:rPr>
            </w:pPr>
            <w:r>
              <w:rPr>
                <w:spacing w:val="-2"/>
                <w:w w:val="105"/>
                <w:sz w:val="11"/>
              </w:rPr>
              <w:t>精准推送 □ 其他：办税服</w:t>
            </w:r>
            <w:r>
              <w:rPr>
                <w:w w:val="105"/>
                <w:sz w:val="11"/>
              </w:rPr>
              <w:t>务厅</w:t>
            </w:r>
          </w:p>
        </w:tc>
        <w:tc>
          <w:tcPr>
            <w:tcW w:w="1556" w:type="dxa"/>
          </w:tcPr>
          <w:p>
            <w:pPr>
              <w:pStyle w:val="7"/>
              <w:rPr>
                <w:rFonts w:ascii="Times New Roman"/>
                <w:sz w:val="10"/>
              </w:rPr>
            </w:pPr>
          </w:p>
        </w:tc>
      </w:tr>
    </w:tbl>
    <w:p/>
    <w:sectPr>
      <w:footerReference r:id="rId7" w:type="default"/>
      <w:pgSz w:w="23820" w:h="16840" w:orient="landscape"/>
      <w:pgMar w:top="1980" w:right="1020" w:bottom="860" w:left="1020" w:header="1544" w:footer="679" w:gutter="0"/>
      <w:pgNumType w:start="6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7383145</wp:posOffset>
              </wp:positionH>
              <wp:positionV relativeFrom="page">
                <wp:posOffset>10121900</wp:posOffset>
              </wp:positionV>
              <wp:extent cx="354965" cy="10795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354965" cy="107950"/>
                      </a:xfrm>
                      <a:prstGeom prst="rect">
                        <a:avLst/>
                      </a:prstGeom>
                      <a:noFill/>
                      <a:ln>
                        <a:noFill/>
                      </a:ln>
                    </wps:spPr>
                    <wps:txbx>
                      <w:txbxContent>
                        <w:p>
                          <w:pPr>
                            <w:spacing w:before="1"/>
                            <w:ind w:right="0"/>
                            <w:jc w:val="left"/>
                            <w:rPr>
                              <w:sz w:val="13"/>
                            </w:rPr>
                          </w:pPr>
                        </w:p>
                      </w:txbxContent>
                    </wps:txbx>
                    <wps:bodyPr lIns="0" tIns="0" rIns="0" bIns="0" upright="1"/>
                  </wps:wsp>
                </a:graphicData>
              </a:graphic>
            </wp:anchor>
          </w:drawing>
        </mc:Choice>
        <mc:Fallback>
          <w:pict>
            <v:shape id="文本框 1026" o:spid="_x0000_s1026" o:spt="202" type="#_x0000_t202" style="position:absolute;left:0pt;margin-left:581.35pt;margin-top:797pt;height:8.5pt;width:27.95pt;mso-position-horizontal-relative:page;mso-position-vertical-relative:page;z-index:-251656192;mso-width-relative:page;mso-height-relative:page;" filled="f" stroked="f" coordsize="21600,21600" o:gfxdata="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9+eVn2wAAAA8BAAAPAAAAAAAAAAEAIAAAACIAAABkcnMvZG93bnJldi54&#10;bWxQSwECFAAUAAAACACHTuJAZSDhlb4BAAB0AwAADgAAAAAAAAABACAAAAAqAQAAZHJzL2Uyb0Rv&#10;Yy54bWxQSwUGAAAAAAYABgBZAQAAWgUAAAAA&#10;">
              <v:fill on="f" focussize="0,0"/>
              <v:stroke on="f"/>
              <v:imagedata o:title=""/>
              <o:lock v:ext="edit" aspectratio="f"/>
              <v:textbox inset="0mm,0mm,0mm,0mm">
                <w:txbxContent>
                  <w:p>
                    <w:pPr>
                      <w:spacing w:before="1"/>
                      <w:ind w:right="0"/>
                      <w:jc w:val="left"/>
                      <w:rPr>
                        <w:sz w:val="13"/>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7383145</wp:posOffset>
              </wp:positionH>
              <wp:positionV relativeFrom="page">
                <wp:posOffset>10121900</wp:posOffset>
              </wp:positionV>
              <wp:extent cx="354965" cy="10795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354965" cy="107950"/>
                      </a:xfrm>
                      <a:prstGeom prst="rect">
                        <a:avLst/>
                      </a:prstGeom>
                      <a:noFill/>
                      <a:ln>
                        <a:noFill/>
                      </a:ln>
                    </wps:spPr>
                    <wps:txbx>
                      <w:txbxContent>
                        <w:p>
                          <w:pPr>
                            <w:spacing w:before="1"/>
                            <w:ind w:left="20" w:right="0" w:firstLine="0"/>
                            <w:jc w:val="left"/>
                            <w:rPr>
                              <w:sz w:val="13"/>
                            </w:rPr>
                          </w:pPr>
                          <w:r>
                            <w:rPr>
                              <w:sz w:val="13"/>
                            </w:rPr>
                            <w:t xml:space="preserve">第 </w:t>
                          </w:r>
                          <w:r>
                            <w:fldChar w:fldCharType="begin"/>
                          </w:r>
                          <w:r>
                            <w:rPr>
                              <w:sz w:val="13"/>
                            </w:rPr>
                            <w:instrText xml:space="preserve"> PAGE </w:instrText>
                          </w:r>
                          <w:r>
                            <w:fldChar w:fldCharType="separate"/>
                          </w:r>
                          <w:r>
                            <w:t>60</w:t>
                          </w:r>
                          <w:r>
                            <w:fldChar w:fldCharType="end"/>
                          </w:r>
                          <w:r>
                            <w:rPr>
                              <w:sz w:val="13"/>
                            </w:rPr>
                            <w:t xml:space="preserve"> 页</w:t>
                          </w:r>
                        </w:p>
                      </w:txbxContent>
                    </wps:txbx>
                    <wps:bodyPr lIns="0" tIns="0" rIns="0" bIns="0" upright="1"/>
                  </wps:wsp>
                </a:graphicData>
              </a:graphic>
            </wp:anchor>
          </w:drawing>
        </mc:Choice>
        <mc:Fallback>
          <w:pict>
            <v:shape id="文本框 1027" o:spid="_x0000_s1026" o:spt="202" type="#_x0000_t202" style="position:absolute;left:0pt;margin-left:581.35pt;margin-top:797pt;height:8.5pt;width:27.95pt;mso-position-horizontal-relative:page;mso-position-vertical-relative:page;z-index:-251655168;mso-width-relative:page;mso-height-relative:page;" filled="f" stroked="f" coordsize="21600,21600" o:gfxdata="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fnlZ9sAAAAPAQAADwAAAAAAAAABACAAAAAiAAAAZHJzL2Rvd25yZXYu&#10;eG1sUEsBAhQAFAAAAAgAh07iQPjJMie/AQAAdAMAAA4AAAAAAAAAAQAgAAAAKgEAAGRycy9lMm9E&#10;b2MueG1sUEsFBgAAAAAGAAYAWQEAAFsFAAAAAA==&#10;">
              <v:fill on="f" focussize="0,0"/>
              <v:stroke on="f"/>
              <v:imagedata o:title=""/>
              <o:lock v:ext="edit" aspectratio="f"/>
              <v:textbox inset="0mm,0mm,0mm,0mm">
                <w:txbxContent>
                  <w:p>
                    <w:pPr>
                      <w:spacing w:before="1"/>
                      <w:ind w:left="20" w:right="0" w:firstLine="0"/>
                      <w:jc w:val="left"/>
                      <w:rPr>
                        <w:sz w:val="13"/>
                      </w:rPr>
                    </w:pPr>
                    <w:r>
                      <w:rPr>
                        <w:sz w:val="13"/>
                      </w:rPr>
                      <w:t xml:space="preserve">第 </w:t>
                    </w:r>
                    <w:r>
                      <w:fldChar w:fldCharType="begin"/>
                    </w:r>
                    <w:r>
                      <w:rPr>
                        <w:sz w:val="13"/>
                      </w:rPr>
                      <w:instrText xml:space="preserve"> PAGE </w:instrText>
                    </w:r>
                    <w:r>
                      <w:fldChar w:fldCharType="separate"/>
                    </w:r>
                    <w:r>
                      <w:t>60</w:t>
                    </w:r>
                    <w:r>
                      <w:fldChar w:fldCharType="end"/>
                    </w:r>
                    <w:r>
                      <w:rPr>
                        <w:sz w:val="13"/>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5309235</wp:posOffset>
              </wp:positionH>
              <wp:positionV relativeFrom="page">
                <wp:posOffset>967105</wp:posOffset>
              </wp:positionV>
              <wp:extent cx="4507865" cy="31432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4507865" cy="314325"/>
                      </a:xfrm>
                      <a:prstGeom prst="rect">
                        <a:avLst/>
                      </a:prstGeom>
                      <a:noFill/>
                      <a:ln>
                        <a:noFill/>
                      </a:ln>
                    </wps:spPr>
                    <wps:txbx>
                      <w:txbxContent>
                        <w:p>
                          <w:pPr>
                            <w:pStyle w:val="2"/>
                            <w:spacing w:line="470" w:lineRule="exact"/>
                            <w:ind w:left="20"/>
                          </w:pPr>
                          <w:r>
                            <w:rPr>
                              <w:rFonts w:hint="eastAsia"/>
                              <w:lang w:eastAsia="zh-CN"/>
                            </w:rPr>
                            <w:t>龙山县</w:t>
                          </w:r>
                          <w:r>
                            <w:t>税收管理领域基层政务公开事项目录</w:t>
                          </w:r>
                        </w:p>
                      </w:txbxContent>
                    </wps:txbx>
                    <wps:bodyPr lIns="0" tIns="0" rIns="0" bIns="0" upright="1"/>
                  </wps:wsp>
                </a:graphicData>
              </a:graphic>
            </wp:anchor>
          </w:drawing>
        </mc:Choice>
        <mc:Fallback>
          <w:pict>
            <v:shape id="文本框 1025" o:spid="_x0000_s1026" o:spt="202" type="#_x0000_t202" style="position:absolute;left:0pt;margin-left:418.05pt;margin-top:76.15pt;height:24.75pt;width:354.95pt;mso-position-horizontal-relative:page;mso-position-vertical-relative:page;z-index:-251657216;mso-width-relative:page;mso-height-relative:page;" filled="f" stroked="f" coordsize="21600,21600" o:gfxdata="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Lmp7doAAAAMAQAADwAAAAAAAAABACAAAAAiAAAAZHJzL2Rvd25yZXYueG1s&#10;UEsBAhQAFAAAAAgAh07iQCWYdOu9AQAAdQMAAA4AAAAAAAAAAQAgAAAAKQEAAGRycy9lMm9Eb2Mu&#10;eG1sUEsFBgAAAAAGAAYAWQEAAFgFAAAAAA==&#10;">
              <v:fill on="f" focussize="0,0"/>
              <v:stroke on="f"/>
              <v:imagedata o:title=""/>
              <o:lock v:ext="edit" aspectratio="f"/>
              <v:textbox inset="0mm,0mm,0mm,0mm">
                <w:txbxContent>
                  <w:p>
                    <w:pPr>
                      <w:pStyle w:val="2"/>
                      <w:spacing w:line="470" w:lineRule="exact"/>
                      <w:ind w:left="20"/>
                    </w:pPr>
                    <w:r>
                      <w:rPr>
                        <w:rFonts w:hint="eastAsia"/>
                        <w:lang w:eastAsia="zh-CN"/>
                      </w:rPr>
                      <w:t>龙山县</w:t>
                    </w:r>
                    <w:r>
                      <w:t>税收管理领域基层政务公开事项目录</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0"/>
      <w:numFmt w:val="bullet"/>
      <w:lvlText w:val="□"/>
      <w:lvlJc w:val="left"/>
      <w:pPr>
        <w:ind w:left="25"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183" w:hanging="178"/>
      </w:pPr>
      <w:rPr>
        <w:rFonts w:hint="default"/>
        <w:lang w:val="zh-CN" w:eastAsia="zh-CN" w:bidi="zh-CN"/>
      </w:rPr>
    </w:lvl>
    <w:lvl w:ilvl="2" w:tentative="0">
      <w:start w:val="0"/>
      <w:numFmt w:val="bullet"/>
      <w:lvlText w:val="•"/>
      <w:lvlJc w:val="left"/>
      <w:pPr>
        <w:ind w:left="347" w:hanging="178"/>
      </w:pPr>
      <w:rPr>
        <w:rFonts w:hint="default"/>
        <w:lang w:val="zh-CN" w:eastAsia="zh-CN" w:bidi="zh-CN"/>
      </w:rPr>
    </w:lvl>
    <w:lvl w:ilvl="3" w:tentative="0">
      <w:start w:val="0"/>
      <w:numFmt w:val="bullet"/>
      <w:lvlText w:val="•"/>
      <w:lvlJc w:val="left"/>
      <w:pPr>
        <w:ind w:left="510" w:hanging="178"/>
      </w:pPr>
      <w:rPr>
        <w:rFonts w:hint="default"/>
        <w:lang w:val="zh-CN" w:eastAsia="zh-CN" w:bidi="zh-CN"/>
      </w:rPr>
    </w:lvl>
    <w:lvl w:ilvl="4" w:tentative="0">
      <w:start w:val="0"/>
      <w:numFmt w:val="bullet"/>
      <w:lvlText w:val="•"/>
      <w:lvlJc w:val="left"/>
      <w:pPr>
        <w:ind w:left="674" w:hanging="178"/>
      </w:pPr>
      <w:rPr>
        <w:rFonts w:hint="default"/>
        <w:lang w:val="zh-CN" w:eastAsia="zh-CN" w:bidi="zh-CN"/>
      </w:rPr>
    </w:lvl>
    <w:lvl w:ilvl="5" w:tentative="0">
      <w:start w:val="0"/>
      <w:numFmt w:val="bullet"/>
      <w:lvlText w:val="•"/>
      <w:lvlJc w:val="left"/>
      <w:pPr>
        <w:ind w:left="837" w:hanging="178"/>
      </w:pPr>
      <w:rPr>
        <w:rFonts w:hint="default"/>
        <w:lang w:val="zh-CN" w:eastAsia="zh-CN" w:bidi="zh-CN"/>
      </w:rPr>
    </w:lvl>
    <w:lvl w:ilvl="6" w:tentative="0">
      <w:start w:val="0"/>
      <w:numFmt w:val="bullet"/>
      <w:lvlText w:val="•"/>
      <w:lvlJc w:val="left"/>
      <w:pPr>
        <w:ind w:left="1001" w:hanging="178"/>
      </w:pPr>
      <w:rPr>
        <w:rFonts w:hint="default"/>
        <w:lang w:val="zh-CN" w:eastAsia="zh-CN" w:bidi="zh-CN"/>
      </w:rPr>
    </w:lvl>
    <w:lvl w:ilvl="7" w:tentative="0">
      <w:start w:val="0"/>
      <w:numFmt w:val="bullet"/>
      <w:lvlText w:val="•"/>
      <w:lvlJc w:val="left"/>
      <w:pPr>
        <w:ind w:left="1164" w:hanging="178"/>
      </w:pPr>
      <w:rPr>
        <w:rFonts w:hint="default"/>
        <w:lang w:val="zh-CN" w:eastAsia="zh-CN" w:bidi="zh-CN"/>
      </w:rPr>
    </w:lvl>
    <w:lvl w:ilvl="8" w:tentative="0">
      <w:start w:val="0"/>
      <w:numFmt w:val="bullet"/>
      <w:lvlText w:val="•"/>
      <w:lvlJc w:val="left"/>
      <w:pPr>
        <w:ind w:left="1328" w:hanging="178"/>
      </w:pPr>
      <w:rPr>
        <w:rFonts w:hint="default"/>
        <w:lang w:val="zh-CN" w:eastAsia="zh-CN" w:bidi="zh-CN"/>
      </w:rPr>
    </w:lvl>
  </w:abstractNum>
  <w:abstractNum w:abstractNumId="1">
    <w:nsid w:val="845B5372"/>
    <w:multiLevelType w:val="multilevel"/>
    <w:tmpl w:val="845B5372"/>
    <w:lvl w:ilvl="0" w:tentative="0">
      <w:start w:val="0"/>
      <w:numFmt w:val="bullet"/>
      <w:lvlText w:val="□"/>
      <w:lvlJc w:val="left"/>
      <w:pPr>
        <w:ind w:left="25"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183" w:hanging="178"/>
      </w:pPr>
      <w:rPr>
        <w:rFonts w:hint="default"/>
        <w:lang w:val="zh-CN" w:eastAsia="zh-CN" w:bidi="zh-CN"/>
      </w:rPr>
    </w:lvl>
    <w:lvl w:ilvl="2" w:tentative="0">
      <w:start w:val="0"/>
      <w:numFmt w:val="bullet"/>
      <w:lvlText w:val="•"/>
      <w:lvlJc w:val="left"/>
      <w:pPr>
        <w:ind w:left="347" w:hanging="178"/>
      </w:pPr>
      <w:rPr>
        <w:rFonts w:hint="default"/>
        <w:lang w:val="zh-CN" w:eastAsia="zh-CN" w:bidi="zh-CN"/>
      </w:rPr>
    </w:lvl>
    <w:lvl w:ilvl="3" w:tentative="0">
      <w:start w:val="0"/>
      <w:numFmt w:val="bullet"/>
      <w:lvlText w:val="•"/>
      <w:lvlJc w:val="left"/>
      <w:pPr>
        <w:ind w:left="510" w:hanging="178"/>
      </w:pPr>
      <w:rPr>
        <w:rFonts w:hint="default"/>
        <w:lang w:val="zh-CN" w:eastAsia="zh-CN" w:bidi="zh-CN"/>
      </w:rPr>
    </w:lvl>
    <w:lvl w:ilvl="4" w:tentative="0">
      <w:start w:val="0"/>
      <w:numFmt w:val="bullet"/>
      <w:lvlText w:val="•"/>
      <w:lvlJc w:val="left"/>
      <w:pPr>
        <w:ind w:left="674" w:hanging="178"/>
      </w:pPr>
      <w:rPr>
        <w:rFonts w:hint="default"/>
        <w:lang w:val="zh-CN" w:eastAsia="zh-CN" w:bidi="zh-CN"/>
      </w:rPr>
    </w:lvl>
    <w:lvl w:ilvl="5" w:tentative="0">
      <w:start w:val="0"/>
      <w:numFmt w:val="bullet"/>
      <w:lvlText w:val="•"/>
      <w:lvlJc w:val="left"/>
      <w:pPr>
        <w:ind w:left="837" w:hanging="178"/>
      </w:pPr>
      <w:rPr>
        <w:rFonts w:hint="default"/>
        <w:lang w:val="zh-CN" w:eastAsia="zh-CN" w:bidi="zh-CN"/>
      </w:rPr>
    </w:lvl>
    <w:lvl w:ilvl="6" w:tentative="0">
      <w:start w:val="0"/>
      <w:numFmt w:val="bullet"/>
      <w:lvlText w:val="•"/>
      <w:lvlJc w:val="left"/>
      <w:pPr>
        <w:ind w:left="1001" w:hanging="178"/>
      </w:pPr>
      <w:rPr>
        <w:rFonts w:hint="default"/>
        <w:lang w:val="zh-CN" w:eastAsia="zh-CN" w:bidi="zh-CN"/>
      </w:rPr>
    </w:lvl>
    <w:lvl w:ilvl="7" w:tentative="0">
      <w:start w:val="0"/>
      <w:numFmt w:val="bullet"/>
      <w:lvlText w:val="•"/>
      <w:lvlJc w:val="left"/>
      <w:pPr>
        <w:ind w:left="1164" w:hanging="178"/>
      </w:pPr>
      <w:rPr>
        <w:rFonts w:hint="default"/>
        <w:lang w:val="zh-CN" w:eastAsia="zh-CN" w:bidi="zh-CN"/>
      </w:rPr>
    </w:lvl>
    <w:lvl w:ilvl="8" w:tentative="0">
      <w:start w:val="0"/>
      <w:numFmt w:val="bullet"/>
      <w:lvlText w:val="•"/>
      <w:lvlJc w:val="left"/>
      <w:pPr>
        <w:ind w:left="1328" w:hanging="178"/>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143" w:hanging="119"/>
        <w:jc w:val="left"/>
      </w:pPr>
      <w:rPr>
        <w:rFonts w:hint="default" w:ascii="宋体" w:hAnsi="宋体" w:eastAsia="宋体" w:cs="宋体"/>
        <w:w w:val="106"/>
        <w:sz w:val="9"/>
        <w:szCs w:val="9"/>
        <w:lang w:val="zh-CN" w:eastAsia="zh-CN" w:bidi="zh-CN"/>
      </w:rPr>
    </w:lvl>
    <w:lvl w:ilvl="1" w:tentative="0">
      <w:start w:val="0"/>
      <w:numFmt w:val="bullet"/>
      <w:lvlText w:val="•"/>
      <w:lvlJc w:val="left"/>
      <w:pPr>
        <w:ind w:left="238" w:hanging="119"/>
      </w:pPr>
      <w:rPr>
        <w:rFonts w:hint="default"/>
        <w:lang w:val="zh-CN" w:eastAsia="zh-CN" w:bidi="zh-CN"/>
      </w:rPr>
    </w:lvl>
    <w:lvl w:ilvl="2" w:tentative="0">
      <w:start w:val="0"/>
      <w:numFmt w:val="bullet"/>
      <w:lvlText w:val="•"/>
      <w:lvlJc w:val="left"/>
      <w:pPr>
        <w:ind w:left="336" w:hanging="119"/>
      </w:pPr>
      <w:rPr>
        <w:rFonts w:hint="default"/>
        <w:lang w:val="zh-CN" w:eastAsia="zh-CN" w:bidi="zh-CN"/>
      </w:rPr>
    </w:lvl>
    <w:lvl w:ilvl="3" w:tentative="0">
      <w:start w:val="0"/>
      <w:numFmt w:val="bullet"/>
      <w:lvlText w:val="•"/>
      <w:lvlJc w:val="left"/>
      <w:pPr>
        <w:ind w:left="435" w:hanging="119"/>
      </w:pPr>
      <w:rPr>
        <w:rFonts w:hint="default"/>
        <w:lang w:val="zh-CN" w:eastAsia="zh-CN" w:bidi="zh-CN"/>
      </w:rPr>
    </w:lvl>
    <w:lvl w:ilvl="4" w:tentative="0">
      <w:start w:val="0"/>
      <w:numFmt w:val="bullet"/>
      <w:lvlText w:val="•"/>
      <w:lvlJc w:val="left"/>
      <w:pPr>
        <w:ind w:left="533" w:hanging="119"/>
      </w:pPr>
      <w:rPr>
        <w:rFonts w:hint="default"/>
        <w:lang w:val="zh-CN" w:eastAsia="zh-CN" w:bidi="zh-CN"/>
      </w:rPr>
    </w:lvl>
    <w:lvl w:ilvl="5" w:tentative="0">
      <w:start w:val="0"/>
      <w:numFmt w:val="bullet"/>
      <w:lvlText w:val="•"/>
      <w:lvlJc w:val="left"/>
      <w:pPr>
        <w:ind w:left="632" w:hanging="119"/>
      </w:pPr>
      <w:rPr>
        <w:rFonts w:hint="default"/>
        <w:lang w:val="zh-CN" w:eastAsia="zh-CN" w:bidi="zh-CN"/>
      </w:rPr>
    </w:lvl>
    <w:lvl w:ilvl="6" w:tentative="0">
      <w:start w:val="0"/>
      <w:numFmt w:val="bullet"/>
      <w:lvlText w:val="•"/>
      <w:lvlJc w:val="left"/>
      <w:pPr>
        <w:ind w:left="730" w:hanging="119"/>
      </w:pPr>
      <w:rPr>
        <w:rFonts w:hint="default"/>
        <w:lang w:val="zh-CN" w:eastAsia="zh-CN" w:bidi="zh-CN"/>
      </w:rPr>
    </w:lvl>
    <w:lvl w:ilvl="7" w:tentative="0">
      <w:start w:val="0"/>
      <w:numFmt w:val="bullet"/>
      <w:lvlText w:val="•"/>
      <w:lvlJc w:val="left"/>
      <w:pPr>
        <w:ind w:left="828" w:hanging="119"/>
      </w:pPr>
      <w:rPr>
        <w:rFonts w:hint="default"/>
        <w:lang w:val="zh-CN" w:eastAsia="zh-CN" w:bidi="zh-CN"/>
      </w:rPr>
    </w:lvl>
    <w:lvl w:ilvl="8" w:tentative="0">
      <w:start w:val="0"/>
      <w:numFmt w:val="bullet"/>
      <w:lvlText w:val="•"/>
      <w:lvlJc w:val="left"/>
      <w:pPr>
        <w:ind w:left="927" w:hanging="119"/>
      </w:pPr>
      <w:rPr>
        <w:rFonts w:hint="default"/>
        <w:lang w:val="zh-CN" w:eastAsia="zh-CN" w:bidi="zh-CN"/>
      </w:rPr>
    </w:lvl>
  </w:abstractNum>
  <w:abstractNum w:abstractNumId="3">
    <w:nsid w:val="8CAEB125"/>
    <w:multiLevelType w:val="multilevel"/>
    <w:tmpl w:val="8CAEB125"/>
    <w:lvl w:ilvl="0" w:tentative="0">
      <w:start w:val="0"/>
      <w:numFmt w:val="bullet"/>
      <w:lvlText w:val="■"/>
      <w:lvlJc w:val="left"/>
      <w:pPr>
        <w:ind w:left="379"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527" w:hanging="178"/>
      </w:pPr>
      <w:rPr>
        <w:rFonts w:hint="default"/>
        <w:lang w:val="zh-CN" w:eastAsia="zh-CN" w:bidi="zh-CN"/>
      </w:rPr>
    </w:lvl>
    <w:lvl w:ilvl="2" w:tentative="0">
      <w:start w:val="0"/>
      <w:numFmt w:val="bullet"/>
      <w:lvlText w:val="•"/>
      <w:lvlJc w:val="left"/>
      <w:pPr>
        <w:ind w:left="674" w:hanging="178"/>
      </w:pPr>
      <w:rPr>
        <w:rFonts w:hint="default"/>
        <w:lang w:val="zh-CN" w:eastAsia="zh-CN" w:bidi="zh-CN"/>
      </w:rPr>
    </w:lvl>
    <w:lvl w:ilvl="3" w:tentative="0">
      <w:start w:val="0"/>
      <w:numFmt w:val="bullet"/>
      <w:lvlText w:val="•"/>
      <w:lvlJc w:val="left"/>
      <w:pPr>
        <w:ind w:left="821" w:hanging="178"/>
      </w:pPr>
      <w:rPr>
        <w:rFonts w:hint="default"/>
        <w:lang w:val="zh-CN" w:eastAsia="zh-CN" w:bidi="zh-CN"/>
      </w:rPr>
    </w:lvl>
    <w:lvl w:ilvl="4" w:tentative="0">
      <w:start w:val="0"/>
      <w:numFmt w:val="bullet"/>
      <w:lvlText w:val="•"/>
      <w:lvlJc w:val="left"/>
      <w:pPr>
        <w:ind w:left="968" w:hanging="178"/>
      </w:pPr>
      <w:rPr>
        <w:rFonts w:hint="default"/>
        <w:lang w:val="zh-CN" w:eastAsia="zh-CN" w:bidi="zh-CN"/>
      </w:rPr>
    </w:lvl>
    <w:lvl w:ilvl="5" w:tentative="0">
      <w:start w:val="0"/>
      <w:numFmt w:val="bullet"/>
      <w:lvlText w:val="•"/>
      <w:lvlJc w:val="left"/>
      <w:pPr>
        <w:ind w:left="1115" w:hanging="178"/>
      </w:pPr>
      <w:rPr>
        <w:rFonts w:hint="default"/>
        <w:lang w:val="zh-CN" w:eastAsia="zh-CN" w:bidi="zh-CN"/>
      </w:rPr>
    </w:lvl>
    <w:lvl w:ilvl="6" w:tentative="0">
      <w:start w:val="0"/>
      <w:numFmt w:val="bullet"/>
      <w:lvlText w:val="•"/>
      <w:lvlJc w:val="left"/>
      <w:pPr>
        <w:ind w:left="1262" w:hanging="178"/>
      </w:pPr>
      <w:rPr>
        <w:rFonts w:hint="default"/>
        <w:lang w:val="zh-CN" w:eastAsia="zh-CN" w:bidi="zh-CN"/>
      </w:rPr>
    </w:lvl>
    <w:lvl w:ilvl="7" w:tentative="0">
      <w:start w:val="0"/>
      <w:numFmt w:val="bullet"/>
      <w:lvlText w:val="•"/>
      <w:lvlJc w:val="left"/>
      <w:pPr>
        <w:ind w:left="1409" w:hanging="178"/>
      </w:pPr>
      <w:rPr>
        <w:rFonts w:hint="default"/>
        <w:lang w:val="zh-CN" w:eastAsia="zh-CN" w:bidi="zh-CN"/>
      </w:rPr>
    </w:lvl>
    <w:lvl w:ilvl="8" w:tentative="0">
      <w:start w:val="0"/>
      <w:numFmt w:val="bullet"/>
      <w:lvlText w:val="•"/>
      <w:lvlJc w:val="left"/>
      <w:pPr>
        <w:ind w:left="1556" w:hanging="178"/>
      </w:pPr>
      <w:rPr>
        <w:rFonts w:hint="default"/>
        <w:lang w:val="zh-CN" w:eastAsia="zh-CN" w:bidi="zh-CN"/>
      </w:rPr>
    </w:lvl>
  </w:abstractNum>
  <w:abstractNum w:abstractNumId="4">
    <w:nsid w:val="91995D4F"/>
    <w:multiLevelType w:val="multilevel"/>
    <w:tmpl w:val="91995D4F"/>
    <w:lvl w:ilvl="0" w:tentative="0">
      <w:start w:val="0"/>
      <w:numFmt w:val="bullet"/>
      <w:lvlText w:val="□"/>
      <w:lvlJc w:val="left"/>
      <w:pPr>
        <w:ind w:left="25"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183" w:hanging="178"/>
      </w:pPr>
      <w:rPr>
        <w:rFonts w:hint="default"/>
        <w:lang w:val="zh-CN" w:eastAsia="zh-CN" w:bidi="zh-CN"/>
      </w:rPr>
    </w:lvl>
    <w:lvl w:ilvl="2" w:tentative="0">
      <w:start w:val="0"/>
      <w:numFmt w:val="bullet"/>
      <w:lvlText w:val="•"/>
      <w:lvlJc w:val="left"/>
      <w:pPr>
        <w:ind w:left="347" w:hanging="178"/>
      </w:pPr>
      <w:rPr>
        <w:rFonts w:hint="default"/>
        <w:lang w:val="zh-CN" w:eastAsia="zh-CN" w:bidi="zh-CN"/>
      </w:rPr>
    </w:lvl>
    <w:lvl w:ilvl="3" w:tentative="0">
      <w:start w:val="0"/>
      <w:numFmt w:val="bullet"/>
      <w:lvlText w:val="•"/>
      <w:lvlJc w:val="left"/>
      <w:pPr>
        <w:ind w:left="510" w:hanging="178"/>
      </w:pPr>
      <w:rPr>
        <w:rFonts w:hint="default"/>
        <w:lang w:val="zh-CN" w:eastAsia="zh-CN" w:bidi="zh-CN"/>
      </w:rPr>
    </w:lvl>
    <w:lvl w:ilvl="4" w:tentative="0">
      <w:start w:val="0"/>
      <w:numFmt w:val="bullet"/>
      <w:lvlText w:val="•"/>
      <w:lvlJc w:val="left"/>
      <w:pPr>
        <w:ind w:left="674" w:hanging="178"/>
      </w:pPr>
      <w:rPr>
        <w:rFonts w:hint="default"/>
        <w:lang w:val="zh-CN" w:eastAsia="zh-CN" w:bidi="zh-CN"/>
      </w:rPr>
    </w:lvl>
    <w:lvl w:ilvl="5" w:tentative="0">
      <w:start w:val="0"/>
      <w:numFmt w:val="bullet"/>
      <w:lvlText w:val="•"/>
      <w:lvlJc w:val="left"/>
      <w:pPr>
        <w:ind w:left="837" w:hanging="178"/>
      </w:pPr>
      <w:rPr>
        <w:rFonts w:hint="default"/>
        <w:lang w:val="zh-CN" w:eastAsia="zh-CN" w:bidi="zh-CN"/>
      </w:rPr>
    </w:lvl>
    <w:lvl w:ilvl="6" w:tentative="0">
      <w:start w:val="0"/>
      <w:numFmt w:val="bullet"/>
      <w:lvlText w:val="•"/>
      <w:lvlJc w:val="left"/>
      <w:pPr>
        <w:ind w:left="1001" w:hanging="178"/>
      </w:pPr>
      <w:rPr>
        <w:rFonts w:hint="default"/>
        <w:lang w:val="zh-CN" w:eastAsia="zh-CN" w:bidi="zh-CN"/>
      </w:rPr>
    </w:lvl>
    <w:lvl w:ilvl="7" w:tentative="0">
      <w:start w:val="0"/>
      <w:numFmt w:val="bullet"/>
      <w:lvlText w:val="•"/>
      <w:lvlJc w:val="left"/>
      <w:pPr>
        <w:ind w:left="1164" w:hanging="178"/>
      </w:pPr>
      <w:rPr>
        <w:rFonts w:hint="default"/>
        <w:lang w:val="zh-CN" w:eastAsia="zh-CN" w:bidi="zh-CN"/>
      </w:rPr>
    </w:lvl>
    <w:lvl w:ilvl="8" w:tentative="0">
      <w:start w:val="0"/>
      <w:numFmt w:val="bullet"/>
      <w:lvlText w:val="•"/>
      <w:lvlJc w:val="left"/>
      <w:pPr>
        <w:ind w:left="1328" w:hanging="178"/>
      </w:pPr>
      <w:rPr>
        <w:rFonts w:hint="default"/>
        <w:lang w:val="zh-CN" w:eastAsia="zh-CN" w:bidi="zh-CN"/>
      </w:rPr>
    </w:lvl>
  </w:abstractNum>
  <w:abstractNum w:abstractNumId="5">
    <w:nsid w:val="9239341B"/>
    <w:multiLevelType w:val="multilevel"/>
    <w:tmpl w:val="9239341B"/>
    <w:lvl w:ilvl="0" w:tentative="0">
      <w:start w:val="0"/>
      <w:numFmt w:val="bullet"/>
      <w:lvlText w:val="■"/>
      <w:lvlJc w:val="left"/>
      <w:pPr>
        <w:ind w:left="203"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365" w:hanging="178"/>
      </w:pPr>
      <w:rPr>
        <w:rFonts w:hint="default"/>
        <w:lang w:val="zh-CN" w:eastAsia="zh-CN" w:bidi="zh-CN"/>
      </w:rPr>
    </w:lvl>
    <w:lvl w:ilvl="2" w:tentative="0">
      <w:start w:val="0"/>
      <w:numFmt w:val="bullet"/>
      <w:lvlText w:val="•"/>
      <w:lvlJc w:val="left"/>
      <w:pPr>
        <w:ind w:left="530" w:hanging="178"/>
      </w:pPr>
      <w:rPr>
        <w:rFonts w:hint="default"/>
        <w:lang w:val="zh-CN" w:eastAsia="zh-CN" w:bidi="zh-CN"/>
      </w:rPr>
    </w:lvl>
    <w:lvl w:ilvl="3" w:tentative="0">
      <w:start w:val="0"/>
      <w:numFmt w:val="bullet"/>
      <w:lvlText w:val="•"/>
      <w:lvlJc w:val="left"/>
      <w:pPr>
        <w:ind w:left="695" w:hanging="178"/>
      </w:pPr>
      <w:rPr>
        <w:rFonts w:hint="default"/>
        <w:lang w:val="zh-CN" w:eastAsia="zh-CN" w:bidi="zh-CN"/>
      </w:rPr>
    </w:lvl>
    <w:lvl w:ilvl="4" w:tentative="0">
      <w:start w:val="0"/>
      <w:numFmt w:val="bullet"/>
      <w:lvlText w:val="•"/>
      <w:lvlJc w:val="left"/>
      <w:pPr>
        <w:ind w:left="860" w:hanging="178"/>
      </w:pPr>
      <w:rPr>
        <w:rFonts w:hint="default"/>
        <w:lang w:val="zh-CN" w:eastAsia="zh-CN" w:bidi="zh-CN"/>
      </w:rPr>
    </w:lvl>
    <w:lvl w:ilvl="5" w:tentative="0">
      <w:start w:val="0"/>
      <w:numFmt w:val="bullet"/>
      <w:lvlText w:val="•"/>
      <w:lvlJc w:val="left"/>
      <w:pPr>
        <w:ind w:left="1025" w:hanging="178"/>
      </w:pPr>
      <w:rPr>
        <w:rFonts w:hint="default"/>
        <w:lang w:val="zh-CN" w:eastAsia="zh-CN" w:bidi="zh-CN"/>
      </w:rPr>
    </w:lvl>
    <w:lvl w:ilvl="6" w:tentative="0">
      <w:start w:val="0"/>
      <w:numFmt w:val="bullet"/>
      <w:lvlText w:val="•"/>
      <w:lvlJc w:val="left"/>
      <w:pPr>
        <w:ind w:left="1190" w:hanging="178"/>
      </w:pPr>
      <w:rPr>
        <w:rFonts w:hint="default"/>
        <w:lang w:val="zh-CN" w:eastAsia="zh-CN" w:bidi="zh-CN"/>
      </w:rPr>
    </w:lvl>
    <w:lvl w:ilvl="7" w:tentative="0">
      <w:start w:val="0"/>
      <w:numFmt w:val="bullet"/>
      <w:lvlText w:val="•"/>
      <w:lvlJc w:val="left"/>
      <w:pPr>
        <w:ind w:left="1355" w:hanging="178"/>
      </w:pPr>
      <w:rPr>
        <w:rFonts w:hint="default"/>
        <w:lang w:val="zh-CN" w:eastAsia="zh-CN" w:bidi="zh-CN"/>
      </w:rPr>
    </w:lvl>
    <w:lvl w:ilvl="8" w:tentative="0">
      <w:start w:val="0"/>
      <w:numFmt w:val="bullet"/>
      <w:lvlText w:val="•"/>
      <w:lvlJc w:val="left"/>
      <w:pPr>
        <w:ind w:left="1520" w:hanging="178"/>
      </w:pPr>
      <w:rPr>
        <w:rFonts w:hint="default"/>
        <w:lang w:val="zh-CN" w:eastAsia="zh-CN" w:bidi="zh-CN"/>
      </w:rPr>
    </w:lvl>
  </w:abstractNum>
  <w:abstractNum w:abstractNumId="6">
    <w:nsid w:val="9288B902"/>
    <w:multiLevelType w:val="multilevel"/>
    <w:tmpl w:val="9288B902"/>
    <w:lvl w:ilvl="0" w:tentative="0">
      <w:start w:val="0"/>
      <w:numFmt w:val="bullet"/>
      <w:lvlText w:val="□"/>
      <w:lvlJc w:val="left"/>
      <w:pPr>
        <w:ind w:left="26"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203" w:hanging="178"/>
      </w:pPr>
      <w:rPr>
        <w:rFonts w:hint="default"/>
        <w:lang w:val="zh-CN" w:eastAsia="zh-CN" w:bidi="zh-CN"/>
      </w:rPr>
    </w:lvl>
    <w:lvl w:ilvl="2" w:tentative="0">
      <w:start w:val="0"/>
      <w:numFmt w:val="bullet"/>
      <w:lvlText w:val="•"/>
      <w:lvlJc w:val="left"/>
      <w:pPr>
        <w:ind w:left="386" w:hanging="178"/>
      </w:pPr>
      <w:rPr>
        <w:rFonts w:hint="default"/>
        <w:lang w:val="zh-CN" w:eastAsia="zh-CN" w:bidi="zh-CN"/>
      </w:rPr>
    </w:lvl>
    <w:lvl w:ilvl="3" w:tentative="0">
      <w:start w:val="0"/>
      <w:numFmt w:val="bullet"/>
      <w:lvlText w:val="•"/>
      <w:lvlJc w:val="left"/>
      <w:pPr>
        <w:ind w:left="569" w:hanging="178"/>
      </w:pPr>
      <w:rPr>
        <w:rFonts w:hint="default"/>
        <w:lang w:val="zh-CN" w:eastAsia="zh-CN" w:bidi="zh-CN"/>
      </w:rPr>
    </w:lvl>
    <w:lvl w:ilvl="4" w:tentative="0">
      <w:start w:val="0"/>
      <w:numFmt w:val="bullet"/>
      <w:lvlText w:val="•"/>
      <w:lvlJc w:val="left"/>
      <w:pPr>
        <w:ind w:left="752" w:hanging="178"/>
      </w:pPr>
      <w:rPr>
        <w:rFonts w:hint="default"/>
        <w:lang w:val="zh-CN" w:eastAsia="zh-CN" w:bidi="zh-CN"/>
      </w:rPr>
    </w:lvl>
    <w:lvl w:ilvl="5" w:tentative="0">
      <w:start w:val="0"/>
      <w:numFmt w:val="bullet"/>
      <w:lvlText w:val="•"/>
      <w:lvlJc w:val="left"/>
      <w:pPr>
        <w:ind w:left="935" w:hanging="178"/>
      </w:pPr>
      <w:rPr>
        <w:rFonts w:hint="default"/>
        <w:lang w:val="zh-CN" w:eastAsia="zh-CN" w:bidi="zh-CN"/>
      </w:rPr>
    </w:lvl>
    <w:lvl w:ilvl="6" w:tentative="0">
      <w:start w:val="0"/>
      <w:numFmt w:val="bullet"/>
      <w:lvlText w:val="•"/>
      <w:lvlJc w:val="left"/>
      <w:pPr>
        <w:ind w:left="1118" w:hanging="178"/>
      </w:pPr>
      <w:rPr>
        <w:rFonts w:hint="default"/>
        <w:lang w:val="zh-CN" w:eastAsia="zh-CN" w:bidi="zh-CN"/>
      </w:rPr>
    </w:lvl>
    <w:lvl w:ilvl="7" w:tentative="0">
      <w:start w:val="0"/>
      <w:numFmt w:val="bullet"/>
      <w:lvlText w:val="•"/>
      <w:lvlJc w:val="left"/>
      <w:pPr>
        <w:ind w:left="1301" w:hanging="178"/>
      </w:pPr>
      <w:rPr>
        <w:rFonts w:hint="default"/>
        <w:lang w:val="zh-CN" w:eastAsia="zh-CN" w:bidi="zh-CN"/>
      </w:rPr>
    </w:lvl>
    <w:lvl w:ilvl="8" w:tentative="0">
      <w:start w:val="0"/>
      <w:numFmt w:val="bullet"/>
      <w:lvlText w:val="•"/>
      <w:lvlJc w:val="left"/>
      <w:pPr>
        <w:ind w:left="1484" w:hanging="178"/>
      </w:pPr>
      <w:rPr>
        <w:rFonts w:hint="default"/>
        <w:lang w:val="zh-CN" w:eastAsia="zh-CN" w:bidi="zh-CN"/>
      </w:rPr>
    </w:lvl>
  </w:abstractNum>
  <w:abstractNum w:abstractNumId="7">
    <w:nsid w:val="9C8AC8EF"/>
    <w:multiLevelType w:val="multilevel"/>
    <w:tmpl w:val="9C8AC8EF"/>
    <w:lvl w:ilvl="0" w:tentative="0">
      <w:start w:val="0"/>
      <w:numFmt w:val="bullet"/>
      <w:lvlText w:val="■"/>
      <w:lvlJc w:val="left"/>
      <w:pPr>
        <w:ind w:left="203"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365" w:hanging="178"/>
      </w:pPr>
      <w:rPr>
        <w:rFonts w:hint="default"/>
        <w:lang w:val="zh-CN" w:eastAsia="zh-CN" w:bidi="zh-CN"/>
      </w:rPr>
    </w:lvl>
    <w:lvl w:ilvl="2" w:tentative="0">
      <w:start w:val="0"/>
      <w:numFmt w:val="bullet"/>
      <w:lvlText w:val="•"/>
      <w:lvlJc w:val="left"/>
      <w:pPr>
        <w:ind w:left="530" w:hanging="178"/>
      </w:pPr>
      <w:rPr>
        <w:rFonts w:hint="default"/>
        <w:lang w:val="zh-CN" w:eastAsia="zh-CN" w:bidi="zh-CN"/>
      </w:rPr>
    </w:lvl>
    <w:lvl w:ilvl="3" w:tentative="0">
      <w:start w:val="0"/>
      <w:numFmt w:val="bullet"/>
      <w:lvlText w:val="•"/>
      <w:lvlJc w:val="left"/>
      <w:pPr>
        <w:ind w:left="695" w:hanging="178"/>
      </w:pPr>
      <w:rPr>
        <w:rFonts w:hint="default"/>
        <w:lang w:val="zh-CN" w:eastAsia="zh-CN" w:bidi="zh-CN"/>
      </w:rPr>
    </w:lvl>
    <w:lvl w:ilvl="4" w:tentative="0">
      <w:start w:val="0"/>
      <w:numFmt w:val="bullet"/>
      <w:lvlText w:val="•"/>
      <w:lvlJc w:val="left"/>
      <w:pPr>
        <w:ind w:left="860" w:hanging="178"/>
      </w:pPr>
      <w:rPr>
        <w:rFonts w:hint="default"/>
        <w:lang w:val="zh-CN" w:eastAsia="zh-CN" w:bidi="zh-CN"/>
      </w:rPr>
    </w:lvl>
    <w:lvl w:ilvl="5" w:tentative="0">
      <w:start w:val="0"/>
      <w:numFmt w:val="bullet"/>
      <w:lvlText w:val="•"/>
      <w:lvlJc w:val="left"/>
      <w:pPr>
        <w:ind w:left="1025" w:hanging="178"/>
      </w:pPr>
      <w:rPr>
        <w:rFonts w:hint="default"/>
        <w:lang w:val="zh-CN" w:eastAsia="zh-CN" w:bidi="zh-CN"/>
      </w:rPr>
    </w:lvl>
    <w:lvl w:ilvl="6" w:tentative="0">
      <w:start w:val="0"/>
      <w:numFmt w:val="bullet"/>
      <w:lvlText w:val="•"/>
      <w:lvlJc w:val="left"/>
      <w:pPr>
        <w:ind w:left="1190" w:hanging="178"/>
      </w:pPr>
      <w:rPr>
        <w:rFonts w:hint="default"/>
        <w:lang w:val="zh-CN" w:eastAsia="zh-CN" w:bidi="zh-CN"/>
      </w:rPr>
    </w:lvl>
    <w:lvl w:ilvl="7" w:tentative="0">
      <w:start w:val="0"/>
      <w:numFmt w:val="bullet"/>
      <w:lvlText w:val="•"/>
      <w:lvlJc w:val="left"/>
      <w:pPr>
        <w:ind w:left="1355" w:hanging="178"/>
      </w:pPr>
      <w:rPr>
        <w:rFonts w:hint="default"/>
        <w:lang w:val="zh-CN" w:eastAsia="zh-CN" w:bidi="zh-CN"/>
      </w:rPr>
    </w:lvl>
    <w:lvl w:ilvl="8" w:tentative="0">
      <w:start w:val="0"/>
      <w:numFmt w:val="bullet"/>
      <w:lvlText w:val="•"/>
      <w:lvlJc w:val="left"/>
      <w:pPr>
        <w:ind w:left="1520" w:hanging="178"/>
      </w:pPr>
      <w:rPr>
        <w:rFonts w:hint="default"/>
        <w:lang w:val="zh-CN" w:eastAsia="zh-CN" w:bidi="zh-CN"/>
      </w:rPr>
    </w:lvl>
  </w:abstractNum>
  <w:abstractNum w:abstractNumId="8">
    <w:nsid w:val="B0F1ACD9"/>
    <w:multiLevelType w:val="multilevel"/>
    <w:tmpl w:val="B0F1ACD9"/>
    <w:lvl w:ilvl="0" w:tentative="0">
      <w:start w:val="0"/>
      <w:numFmt w:val="bullet"/>
      <w:lvlText w:val="■"/>
      <w:lvlJc w:val="left"/>
      <w:pPr>
        <w:ind w:left="203"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365" w:hanging="178"/>
      </w:pPr>
      <w:rPr>
        <w:rFonts w:hint="default"/>
        <w:lang w:val="zh-CN" w:eastAsia="zh-CN" w:bidi="zh-CN"/>
      </w:rPr>
    </w:lvl>
    <w:lvl w:ilvl="2" w:tentative="0">
      <w:start w:val="0"/>
      <w:numFmt w:val="bullet"/>
      <w:lvlText w:val="•"/>
      <w:lvlJc w:val="left"/>
      <w:pPr>
        <w:ind w:left="530" w:hanging="178"/>
      </w:pPr>
      <w:rPr>
        <w:rFonts w:hint="default"/>
        <w:lang w:val="zh-CN" w:eastAsia="zh-CN" w:bidi="zh-CN"/>
      </w:rPr>
    </w:lvl>
    <w:lvl w:ilvl="3" w:tentative="0">
      <w:start w:val="0"/>
      <w:numFmt w:val="bullet"/>
      <w:lvlText w:val="•"/>
      <w:lvlJc w:val="left"/>
      <w:pPr>
        <w:ind w:left="695" w:hanging="178"/>
      </w:pPr>
      <w:rPr>
        <w:rFonts w:hint="default"/>
        <w:lang w:val="zh-CN" w:eastAsia="zh-CN" w:bidi="zh-CN"/>
      </w:rPr>
    </w:lvl>
    <w:lvl w:ilvl="4" w:tentative="0">
      <w:start w:val="0"/>
      <w:numFmt w:val="bullet"/>
      <w:lvlText w:val="•"/>
      <w:lvlJc w:val="left"/>
      <w:pPr>
        <w:ind w:left="860" w:hanging="178"/>
      </w:pPr>
      <w:rPr>
        <w:rFonts w:hint="default"/>
        <w:lang w:val="zh-CN" w:eastAsia="zh-CN" w:bidi="zh-CN"/>
      </w:rPr>
    </w:lvl>
    <w:lvl w:ilvl="5" w:tentative="0">
      <w:start w:val="0"/>
      <w:numFmt w:val="bullet"/>
      <w:lvlText w:val="•"/>
      <w:lvlJc w:val="left"/>
      <w:pPr>
        <w:ind w:left="1025" w:hanging="178"/>
      </w:pPr>
      <w:rPr>
        <w:rFonts w:hint="default"/>
        <w:lang w:val="zh-CN" w:eastAsia="zh-CN" w:bidi="zh-CN"/>
      </w:rPr>
    </w:lvl>
    <w:lvl w:ilvl="6" w:tentative="0">
      <w:start w:val="0"/>
      <w:numFmt w:val="bullet"/>
      <w:lvlText w:val="•"/>
      <w:lvlJc w:val="left"/>
      <w:pPr>
        <w:ind w:left="1190" w:hanging="178"/>
      </w:pPr>
      <w:rPr>
        <w:rFonts w:hint="default"/>
        <w:lang w:val="zh-CN" w:eastAsia="zh-CN" w:bidi="zh-CN"/>
      </w:rPr>
    </w:lvl>
    <w:lvl w:ilvl="7" w:tentative="0">
      <w:start w:val="0"/>
      <w:numFmt w:val="bullet"/>
      <w:lvlText w:val="•"/>
      <w:lvlJc w:val="left"/>
      <w:pPr>
        <w:ind w:left="1355" w:hanging="178"/>
      </w:pPr>
      <w:rPr>
        <w:rFonts w:hint="default"/>
        <w:lang w:val="zh-CN" w:eastAsia="zh-CN" w:bidi="zh-CN"/>
      </w:rPr>
    </w:lvl>
    <w:lvl w:ilvl="8" w:tentative="0">
      <w:start w:val="0"/>
      <w:numFmt w:val="bullet"/>
      <w:lvlText w:val="•"/>
      <w:lvlJc w:val="left"/>
      <w:pPr>
        <w:ind w:left="1520" w:hanging="178"/>
      </w:pPr>
      <w:rPr>
        <w:rFonts w:hint="default"/>
        <w:lang w:val="zh-CN" w:eastAsia="zh-CN" w:bidi="zh-CN"/>
      </w:rPr>
    </w:lvl>
  </w:abstractNum>
  <w:abstractNum w:abstractNumId="9">
    <w:nsid w:val="B23A94A9"/>
    <w:multiLevelType w:val="multilevel"/>
    <w:tmpl w:val="B23A94A9"/>
    <w:lvl w:ilvl="0" w:tentative="0">
      <w:start w:val="0"/>
      <w:numFmt w:val="bullet"/>
      <w:lvlText w:val="□"/>
      <w:lvlJc w:val="left"/>
      <w:pPr>
        <w:ind w:left="26"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203" w:hanging="178"/>
      </w:pPr>
      <w:rPr>
        <w:rFonts w:hint="default"/>
        <w:lang w:val="zh-CN" w:eastAsia="zh-CN" w:bidi="zh-CN"/>
      </w:rPr>
    </w:lvl>
    <w:lvl w:ilvl="2" w:tentative="0">
      <w:start w:val="0"/>
      <w:numFmt w:val="bullet"/>
      <w:lvlText w:val="•"/>
      <w:lvlJc w:val="left"/>
      <w:pPr>
        <w:ind w:left="386" w:hanging="178"/>
      </w:pPr>
      <w:rPr>
        <w:rFonts w:hint="default"/>
        <w:lang w:val="zh-CN" w:eastAsia="zh-CN" w:bidi="zh-CN"/>
      </w:rPr>
    </w:lvl>
    <w:lvl w:ilvl="3" w:tentative="0">
      <w:start w:val="0"/>
      <w:numFmt w:val="bullet"/>
      <w:lvlText w:val="•"/>
      <w:lvlJc w:val="left"/>
      <w:pPr>
        <w:ind w:left="569" w:hanging="178"/>
      </w:pPr>
      <w:rPr>
        <w:rFonts w:hint="default"/>
        <w:lang w:val="zh-CN" w:eastAsia="zh-CN" w:bidi="zh-CN"/>
      </w:rPr>
    </w:lvl>
    <w:lvl w:ilvl="4" w:tentative="0">
      <w:start w:val="0"/>
      <w:numFmt w:val="bullet"/>
      <w:lvlText w:val="•"/>
      <w:lvlJc w:val="left"/>
      <w:pPr>
        <w:ind w:left="752" w:hanging="178"/>
      </w:pPr>
      <w:rPr>
        <w:rFonts w:hint="default"/>
        <w:lang w:val="zh-CN" w:eastAsia="zh-CN" w:bidi="zh-CN"/>
      </w:rPr>
    </w:lvl>
    <w:lvl w:ilvl="5" w:tentative="0">
      <w:start w:val="0"/>
      <w:numFmt w:val="bullet"/>
      <w:lvlText w:val="•"/>
      <w:lvlJc w:val="left"/>
      <w:pPr>
        <w:ind w:left="935" w:hanging="178"/>
      </w:pPr>
      <w:rPr>
        <w:rFonts w:hint="default"/>
        <w:lang w:val="zh-CN" w:eastAsia="zh-CN" w:bidi="zh-CN"/>
      </w:rPr>
    </w:lvl>
    <w:lvl w:ilvl="6" w:tentative="0">
      <w:start w:val="0"/>
      <w:numFmt w:val="bullet"/>
      <w:lvlText w:val="•"/>
      <w:lvlJc w:val="left"/>
      <w:pPr>
        <w:ind w:left="1118" w:hanging="178"/>
      </w:pPr>
      <w:rPr>
        <w:rFonts w:hint="default"/>
        <w:lang w:val="zh-CN" w:eastAsia="zh-CN" w:bidi="zh-CN"/>
      </w:rPr>
    </w:lvl>
    <w:lvl w:ilvl="7" w:tentative="0">
      <w:start w:val="0"/>
      <w:numFmt w:val="bullet"/>
      <w:lvlText w:val="•"/>
      <w:lvlJc w:val="left"/>
      <w:pPr>
        <w:ind w:left="1301" w:hanging="178"/>
      </w:pPr>
      <w:rPr>
        <w:rFonts w:hint="default"/>
        <w:lang w:val="zh-CN" w:eastAsia="zh-CN" w:bidi="zh-CN"/>
      </w:rPr>
    </w:lvl>
    <w:lvl w:ilvl="8" w:tentative="0">
      <w:start w:val="0"/>
      <w:numFmt w:val="bullet"/>
      <w:lvlText w:val="•"/>
      <w:lvlJc w:val="left"/>
      <w:pPr>
        <w:ind w:left="1484" w:hanging="178"/>
      </w:pPr>
      <w:rPr>
        <w:rFonts w:hint="default"/>
        <w:lang w:val="zh-CN" w:eastAsia="zh-CN" w:bidi="zh-CN"/>
      </w:rPr>
    </w:lvl>
  </w:abstractNum>
  <w:abstractNum w:abstractNumId="10">
    <w:nsid w:val="B53F3350"/>
    <w:multiLevelType w:val="multilevel"/>
    <w:tmpl w:val="B53F3350"/>
    <w:lvl w:ilvl="0" w:tentative="0">
      <w:start w:val="4"/>
      <w:numFmt w:val="decimal"/>
      <w:lvlText w:val="%1."/>
      <w:lvlJc w:val="left"/>
      <w:pPr>
        <w:ind w:left="143" w:hanging="119"/>
        <w:jc w:val="left"/>
      </w:pPr>
      <w:rPr>
        <w:rFonts w:hint="default" w:ascii="宋体" w:hAnsi="宋体" w:eastAsia="宋体" w:cs="宋体"/>
        <w:w w:val="106"/>
        <w:sz w:val="9"/>
        <w:szCs w:val="9"/>
        <w:lang w:val="zh-CN" w:eastAsia="zh-CN" w:bidi="zh-CN"/>
      </w:rPr>
    </w:lvl>
    <w:lvl w:ilvl="1" w:tentative="0">
      <w:start w:val="0"/>
      <w:numFmt w:val="bullet"/>
      <w:lvlText w:val="•"/>
      <w:lvlJc w:val="left"/>
      <w:pPr>
        <w:ind w:left="238" w:hanging="119"/>
      </w:pPr>
      <w:rPr>
        <w:rFonts w:hint="default"/>
        <w:lang w:val="zh-CN" w:eastAsia="zh-CN" w:bidi="zh-CN"/>
      </w:rPr>
    </w:lvl>
    <w:lvl w:ilvl="2" w:tentative="0">
      <w:start w:val="0"/>
      <w:numFmt w:val="bullet"/>
      <w:lvlText w:val="•"/>
      <w:lvlJc w:val="left"/>
      <w:pPr>
        <w:ind w:left="336" w:hanging="119"/>
      </w:pPr>
      <w:rPr>
        <w:rFonts w:hint="default"/>
        <w:lang w:val="zh-CN" w:eastAsia="zh-CN" w:bidi="zh-CN"/>
      </w:rPr>
    </w:lvl>
    <w:lvl w:ilvl="3" w:tentative="0">
      <w:start w:val="0"/>
      <w:numFmt w:val="bullet"/>
      <w:lvlText w:val="•"/>
      <w:lvlJc w:val="left"/>
      <w:pPr>
        <w:ind w:left="435" w:hanging="119"/>
      </w:pPr>
      <w:rPr>
        <w:rFonts w:hint="default"/>
        <w:lang w:val="zh-CN" w:eastAsia="zh-CN" w:bidi="zh-CN"/>
      </w:rPr>
    </w:lvl>
    <w:lvl w:ilvl="4" w:tentative="0">
      <w:start w:val="0"/>
      <w:numFmt w:val="bullet"/>
      <w:lvlText w:val="•"/>
      <w:lvlJc w:val="left"/>
      <w:pPr>
        <w:ind w:left="533" w:hanging="119"/>
      </w:pPr>
      <w:rPr>
        <w:rFonts w:hint="default"/>
        <w:lang w:val="zh-CN" w:eastAsia="zh-CN" w:bidi="zh-CN"/>
      </w:rPr>
    </w:lvl>
    <w:lvl w:ilvl="5" w:tentative="0">
      <w:start w:val="0"/>
      <w:numFmt w:val="bullet"/>
      <w:lvlText w:val="•"/>
      <w:lvlJc w:val="left"/>
      <w:pPr>
        <w:ind w:left="632" w:hanging="119"/>
      </w:pPr>
      <w:rPr>
        <w:rFonts w:hint="default"/>
        <w:lang w:val="zh-CN" w:eastAsia="zh-CN" w:bidi="zh-CN"/>
      </w:rPr>
    </w:lvl>
    <w:lvl w:ilvl="6" w:tentative="0">
      <w:start w:val="0"/>
      <w:numFmt w:val="bullet"/>
      <w:lvlText w:val="•"/>
      <w:lvlJc w:val="left"/>
      <w:pPr>
        <w:ind w:left="730" w:hanging="119"/>
      </w:pPr>
      <w:rPr>
        <w:rFonts w:hint="default"/>
        <w:lang w:val="zh-CN" w:eastAsia="zh-CN" w:bidi="zh-CN"/>
      </w:rPr>
    </w:lvl>
    <w:lvl w:ilvl="7" w:tentative="0">
      <w:start w:val="0"/>
      <w:numFmt w:val="bullet"/>
      <w:lvlText w:val="•"/>
      <w:lvlJc w:val="left"/>
      <w:pPr>
        <w:ind w:left="828" w:hanging="119"/>
      </w:pPr>
      <w:rPr>
        <w:rFonts w:hint="default"/>
        <w:lang w:val="zh-CN" w:eastAsia="zh-CN" w:bidi="zh-CN"/>
      </w:rPr>
    </w:lvl>
    <w:lvl w:ilvl="8" w:tentative="0">
      <w:start w:val="0"/>
      <w:numFmt w:val="bullet"/>
      <w:lvlText w:val="•"/>
      <w:lvlJc w:val="left"/>
      <w:pPr>
        <w:ind w:left="927" w:hanging="119"/>
      </w:pPr>
      <w:rPr>
        <w:rFonts w:hint="default"/>
        <w:lang w:val="zh-CN" w:eastAsia="zh-CN" w:bidi="zh-CN"/>
      </w:rPr>
    </w:lvl>
  </w:abstractNum>
  <w:abstractNum w:abstractNumId="11">
    <w:nsid w:val="B5E306ED"/>
    <w:multiLevelType w:val="multilevel"/>
    <w:tmpl w:val="B5E306ED"/>
    <w:lvl w:ilvl="0" w:tentative="0">
      <w:start w:val="1"/>
      <w:numFmt w:val="decimal"/>
      <w:lvlText w:val="%1."/>
      <w:lvlJc w:val="left"/>
      <w:pPr>
        <w:ind w:left="26" w:hanging="119"/>
        <w:jc w:val="left"/>
      </w:pPr>
      <w:rPr>
        <w:rFonts w:hint="default" w:ascii="宋体" w:hAnsi="宋体" w:eastAsia="宋体" w:cs="宋体"/>
        <w:w w:val="106"/>
        <w:sz w:val="9"/>
        <w:szCs w:val="9"/>
        <w:lang w:val="zh-CN" w:eastAsia="zh-CN" w:bidi="zh-CN"/>
      </w:rPr>
    </w:lvl>
    <w:lvl w:ilvl="1" w:tentative="0">
      <w:start w:val="0"/>
      <w:numFmt w:val="bullet"/>
      <w:lvlText w:val="•"/>
      <w:lvlJc w:val="left"/>
      <w:pPr>
        <w:ind w:left="183" w:hanging="119"/>
      </w:pPr>
      <w:rPr>
        <w:rFonts w:hint="default"/>
        <w:lang w:val="zh-CN" w:eastAsia="zh-CN" w:bidi="zh-CN"/>
      </w:rPr>
    </w:lvl>
    <w:lvl w:ilvl="2" w:tentative="0">
      <w:start w:val="0"/>
      <w:numFmt w:val="bullet"/>
      <w:lvlText w:val="•"/>
      <w:lvlJc w:val="left"/>
      <w:pPr>
        <w:ind w:left="346" w:hanging="119"/>
      </w:pPr>
      <w:rPr>
        <w:rFonts w:hint="default"/>
        <w:lang w:val="zh-CN" w:eastAsia="zh-CN" w:bidi="zh-CN"/>
      </w:rPr>
    </w:lvl>
    <w:lvl w:ilvl="3" w:tentative="0">
      <w:start w:val="0"/>
      <w:numFmt w:val="bullet"/>
      <w:lvlText w:val="•"/>
      <w:lvlJc w:val="left"/>
      <w:pPr>
        <w:ind w:left="510" w:hanging="119"/>
      </w:pPr>
      <w:rPr>
        <w:rFonts w:hint="default"/>
        <w:lang w:val="zh-CN" w:eastAsia="zh-CN" w:bidi="zh-CN"/>
      </w:rPr>
    </w:lvl>
    <w:lvl w:ilvl="4" w:tentative="0">
      <w:start w:val="0"/>
      <w:numFmt w:val="bullet"/>
      <w:lvlText w:val="•"/>
      <w:lvlJc w:val="left"/>
      <w:pPr>
        <w:ind w:left="673" w:hanging="119"/>
      </w:pPr>
      <w:rPr>
        <w:rFonts w:hint="default"/>
        <w:lang w:val="zh-CN" w:eastAsia="zh-CN" w:bidi="zh-CN"/>
      </w:rPr>
    </w:lvl>
    <w:lvl w:ilvl="5" w:tentative="0">
      <w:start w:val="0"/>
      <w:numFmt w:val="bullet"/>
      <w:lvlText w:val="•"/>
      <w:lvlJc w:val="left"/>
      <w:pPr>
        <w:ind w:left="837" w:hanging="119"/>
      </w:pPr>
      <w:rPr>
        <w:rFonts w:hint="default"/>
        <w:lang w:val="zh-CN" w:eastAsia="zh-CN" w:bidi="zh-CN"/>
      </w:rPr>
    </w:lvl>
    <w:lvl w:ilvl="6" w:tentative="0">
      <w:start w:val="0"/>
      <w:numFmt w:val="bullet"/>
      <w:lvlText w:val="•"/>
      <w:lvlJc w:val="left"/>
      <w:pPr>
        <w:ind w:left="1000" w:hanging="119"/>
      </w:pPr>
      <w:rPr>
        <w:rFonts w:hint="default"/>
        <w:lang w:val="zh-CN" w:eastAsia="zh-CN" w:bidi="zh-CN"/>
      </w:rPr>
    </w:lvl>
    <w:lvl w:ilvl="7" w:tentative="0">
      <w:start w:val="0"/>
      <w:numFmt w:val="bullet"/>
      <w:lvlText w:val="•"/>
      <w:lvlJc w:val="left"/>
      <w:pPr>
        <w:ind w:left="1163" w:hanging="119"/>
      </w:pPr>
      <w:rPr>
        <w:rFonts w:hint="default"/>
        <w:lang w:val="zh-CN" w:eastAsia="zh-CN" w:bidi="zh-CN"/>
      </w:rPr>
    </w:lvl>
    <w:lvl w:ilvl="8" w:tentative="0">
      <w:start w:val="0"/>
      <w:numFmt w:val="bullet"/>
      <w:lvlText w:val="•"/>
      <w:lvlJc w:val="left"/>
      <w:pPr>
        <w:ind w:left="1327" w:hanging="119"/>
      </w:pPr>
      <w:rPr>
        <w:rFonts w:hint="default"/>
        <w:lang w:val="zh-CN" w:eastAsia="zh-CN" w:bidi="zh-CN"/>
      </w:rPr>
    </w:lvl>
  </w:abstractNum>
  <w:abstractNum w:abstractNumId="12">
    <w:nsid w:val="B8CEF35B"/>
    <w:multiLevelType w:val="multilevel"/>
    <w:tmpl w:val="B8CEF35B"/>
    <w:lvl w:ilvl="0" w:tentative="0">
      <w:start w:val="0"/>
      <w:numFmt w:val="bullet"/>
      <w:lvlText w:val="■"/>
      <w:lvlJc w:val="left"/>
      <w:pPr>
        <w:ind w:left="203"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365" w:hanging="178"/>
      </w:pPr>
      <w:rPr>
        <w:rFonts w:hint="default"/>
        <w:lang w:val="zh-CN" w:eastAsia="zh-CN" w:bidi="zh-CN"/>
      </w:rPr>
    </w:lvl>
    <w:lvl w:ilvl="2" w:tentative="0">
      <w:start w:val="0"/>
      <w:numFmt w:val="bullet"/>
      <w:lvlText w:val="•"/>
      <w:lvlJc w:val="left"/>
      <w:pPr>
        <w:ind w:left="530" w:hanging="178"/>
      </w:pPr>
      <w:rPr>
        <w:rFonts w:hint="default"/>
        <w:lang w:val="zh-CN" w:eastAsia="zh-CN" w:bidi="zh-CN"/>
      </w:rPr>
    </w:lvl>
    <w:lvl w:ilvl="3" w:tentative="0">
      <w:start w:val="0"/>
      <w:numFmt w:val="bullet"/>
      <w:lvlText w:val="•"/>
      <w:lvlJc w:val="left"/>
      <w:pPr>
        <w:ind w:left="695" w:hanging="178"/>
      </w:pPr>
      <w:rPr>
        <w:rFonts w:hint="default"/>
        <w:lang w:val="zh-CN" w:eastAsia="zh-CN" w:bidi="zh-CN"/>
      </w:rPr>
    </w:lvl>
    <w:lvl w:ilvl="4" w:tentative="0">
      <w:start w:val="0"/>
      <w:numFmt w:val="bullet"/>
      <w:lvlText w:val="•"/>
      <w:lvlJc w:val="left"/>
      <w:pPr>
        <w:ind w:left="860" w:hanging="178"/>
      </w:pPr>
      <w:rPr>
        <w:rFonts w:hint="default"/>
        <w:lang w:val="zh-CN" w:eastAsia="zh-CN" w:bidi="zh-CN"/>
      </w:rPr>
    </w:lvl>
    <w:lvl w:ilvl="5" w:tentative="0">
      <w:start w:val="0"/>
      <w:numFmt w:val="bullet"/>
      <w:lvlText w:val="•"/>
      <w:lvlJc w:val="left"/>
      <w:pPr>
        <w:ind w:left="1025" w:hanging="178"/>
      </w:pPr>
      <w:rPr>
        <w:rFonts w:hint="default"/>
        <w:lang w:val="zh-CN" w:eastAsia="zh-CN" w:bidi="zh-CN"/>
      </w:rPr>
    </w:lvl>
    <w:lvl w:ilvl="6" w:tentative="0">
      <w:start w:val="0"/>
      <w:numFmt w:val="bullet"/>
      <w:lvlText w:val="•"/>
      <w:lvlJc w:val="left"/>
      <w:pPr>
        <w:ind w:left="1190" w:hanging="178"/>
      </w:pPr>
      <w:rPr>
        <w:rFonts w:hint="default"/>
        <w:lang w:val="zh-CN" w:eastAsia="zh-CN" w:bidi="zh-CN"/>
      </w:rPr>
    </w:lvl>
    <w:lvl w:ilvl="7" w:tentative="0">
      <w:start w:val="0"/>
      <w:numFmt w:val="bullet"/>
      <w:lvlText w:val="•"/>
      <w:lvlJc w:val="left"/>
      <w:pPr>
        <w:ind w:left="1355" w:hanging="178"/>
      </w:pPr>
      <w:rPr>
        <w:rFonts w:hint="default"/>
        <w:lang w:val="zh-CN" w:eastAsia="zh-CN" w:bidi="zh-CN"/>
      </w:rPr>
    </w:lvl>
    <w:lvl w:ilvl="8" w:tentative="0">
      <w:start w:val="0"/>
      <w:numFmt w:val="bullet"/>
      <w:lvlText w:val="•"/>
      <w:lvlJc w:val="left"/>
      <w:pPr>
        <w:ind w:left="1520" w:hanging="178"/>
      </w:pPr>
      <w:rPr>
        <w:rFonts w:hint="default"/>
        <w:lang w:val="zh-CN" w:eastAsia="zh-CN" w:bidi="zh-CN"/>
      </w:rPr>
    </w:lvl>
  </w:abstractNum>
  <w:abstractNum w:abstractNumId="13">
    <w:nsid w:val="BB64CFA9"/>
    <w:multiLevelType w:val="multilevel"/>
    <w:tmpl w:val="BB64CFA9"/>
    <w:lvl w:ilvl="0" w:tentative="0">
      <w:start w:val="0"/>
      <w:numFmt w:val="bullet"/>
      <w:lvlText w:val="□"/>
      <w:lvlJc w:val="left"/>
      <w:pPr>
        <w:ind w:left="26"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203" w:hanging="178"/>
      </w:pPr>
      <w:rPr>
        <w:rFonts w:hint="default"/>
        <w:lang w:val="zh-CN" w:eastAsia="zh-CN" w:bidi="zh-CN"/>
      </w:rPr>
    </w:lvl>
    <w:lvl w:ilvl="2" w:tentative="0">
      <w:start w:val="0"/>
      <w:numFmt w:val="bullet"/>
      <w:lvlText w:val="•"/>
      <w:lvlJc w:val="left"/>
      <w:pPr>
        <w:ind w:left="386" w:hanging="178"/>
      </w:pPr>
      <w:rPr>
        <w:rFonts w:hint="default"/>
        <w:lang w:val="zh-CN" w:eastAsia="zh-CN" w:bidi="zh-CN"/>
      </w:rPr>
    </w:lvl>
    <w:lvl w:ilvl="3" w:tentative="0">
      <w:start w:val="0"/>
      <w:numFmt w:val="bullet"/>
      <w:lvlText w:val="•"/>
      <w:lvlJc w:val="left"/>
      <w:pPr>
        <w:ind w:left="569" w:hanging="178"/>
      </w:pPr>
      <w:rPr>
        <w:rFonts w:hint="default"/>
        <w:lang w:val="zh-CN" w:eastAsia="zh-CN" w:bidi="zh-CN"/>
      </w:rPr>
    </w:lvl>
    <w:lvl w:ilvl="4" w:tentative="0">
      <w:start w:val="0"/>
      <w:numFmt w:val="bullet"/>
      <w:lvlText w:val="•"/>
      <w:lvlJc w:val="left"/>
      <w:pPr>
        <w:ind w:left="752" w:hanging="178"/>
      </w:pPr>
      <w:rPr>
        <w:rFonts w:hint="default"/>
        <w:lang w:val="zh-CN" w:eastAsia="zh-CN" w:bidi="zh-CN"/>
      </w:rPr>
    </w:lvl>
    <w:lvl w:ilvl="5" w:tentative="0">
      <w:start w:val="0"/>
      <w:numFmt w:val="bullet"/>
      <w:lvlText w:val="•"/>
      <w:lvlJc w:val="left"/>
      <w:pPr>
        <w:ind w:left="935" w:hanging="178"/>
      </w:pPr>
      <w:rPr>
        <w:rFonts w:hint="default"/>
        <w:lang w:val="zh-CN" w:eastAsia="zh-CN" w:bidi="zh-CN"/>
      </w:rPr>
    </w:lvl>
    <w:lvl w:ilvl="6" w:tentative="0">
      <w:start w:val="0"/>
      <w:numFmt w:val="bullet"/>
      <w:lvlText w:val="•"/>
      <w:lvlJc w:val="left"/>
      <w:pPr>
        <w:ind w:left="1118" w:hanging="178"/>
      </w:pPr>
      <w:rPr>
        <w:rFonts w:hint="default"/>
        <w:lang w:val="zh-CN" w:eastAsia="zh-CN" w:bidi="zh-CN"/>
      </w:rPr>
    </w:lvl>
    <w:lvl w:ilvl="7" w:tentative="0">
      <w:start w:val="0"/>
      <w:numFmt w:val="bullet"/>
      <w:lvlText w:val="•"/>
      <w:lvlJc w:val="left"/>
      <w:pPr>
        <w:ind w:left="1301" w:hanging="178"/>
      </w:pPr>
      <w:rPr>
        <w:rFonts w:hint="default"/>
        <w:lang w:val="zh-CN" w:eastAsia="zh-CN" w:bidi="zh-CN"/>
      </w:rPr>
    </w:lvl>
    <w:lvl w:ilvl="8" w:tentative="0">
      <w:start w:val="0"/>
      <w:numFmt w:val="bullet"/>
      <w:lvlText w:val="•"/>
      <w:lvlJc w:val="left"/>
      <w:pPr>
        <w:ind w:left="1484" w:hanging="178"/>
      </w:pPr>
      <w:rPr>
        <w:rFonts w:hint="default"/>
        <w:lang w:val="zh-CN" w:eastAsia="zh-CN" w:bidi="zh-CN"/>
      </w:rPr>
    </w:lvl>
  </w:abstractNum>
  <w:abstractNum w:abstractNumId="14">
    <w:nsid w:val="BE923771"/>
    <w:multiLevelType w:val="multilevel"/>
    <w:tmpl w:val="BE923771"/>
    <w:lvl w:ilvl="0" w:tentative="0">
      <w:start w:val="1"/>
      <w:numFmt w:val="decimal"/>
      <w:lvlText w:val="%1."/>
      <w:lvlJc w:val="left"/>
      <w:pPr>
        <w:ind w:left="143" w:hanging="119"/>
        <w:jc w:val="left"/>
      </w:pPr>
      <w:rPr>
        <w:rFonts w:hint="default" w:ascii="宋体" w:hAnsi="宋体" w:eastAsia="宋体" w:cs="宋体"/>
        <w:w w:val="106"/>
        <w:sz w:val="9"/>
        <w:szCs w:val="9"/>
        <w:lang w:val="zh-CN" w:eastAsia="zh-CN" w:bidi="zh-CN"/>
      </w:rPr>
    </w:lvl>
    <w:lvl w:ilvl="1" w:tentative="0">
      <w:start w:val="0"/>
      <w:numFmt w:val="bullet"/>
      <w:lvlText w:val="•"/>
      <w:lvlJc w:val="left"/>
      <w:pPr>
        <w:ind w:left="238" w:hanging="119"/>
      </w:pPr>
      <w:rPr>
        <w:rFonts w:hint="default"/>
        <w:lang w:val="zh-CN" w:eastAsia="zh-CN" w:bidi="zh-CN"/>
      </w:rPr>
    </w:lvl>
    <w:lvl w:ilvl="2" w:tentative="0">
      <w:start w:val="0"/>
      <w:numFmt w:val="bullet"/>
      <w:lvlText w:val="•"/>
      <w:lvlJc w:val="left"/>
      <w:pPr>
        <w:ind w:left="336" w:hanging="119"/>
      </w:pPr>
      <w:rPr>
        <w:rFonts w:hint="default"/>
        <w:lang w:val="zh-CN" w:eastAsia="zh-CN" w:bidi="zh-CN"/>
      </w:rPr>
    </w:lvl>
    <w:lvl w:ilvl="3" w:tentative="0">
      <w:start w:val="0"/>
      <w:numFmt w:val="bullet"/>
      <w:lvlText w:val="•"/>
      <w:lvlJc w:val="left"/>
      <w:pPr>
        <w:ind w:left="435" w:hanging="119"/>
      </w:pPr>
      <w:rPr>
        <w:rFonts w:hint="default"/>
        <w:lang w:val="zh-CN" w:eastAsia="zh-CN" w:bidi="zh-CN"/>
      </w:rPr>
    </w:lvl>
    <w:lvl w:ilvl="4" w:tentative="0">
      <w:start w:val="0"/>
      <w:numFmt w:val="bullet"/>
      <w:lvlText w:val="•"/>
      <w:lvlJc w:val="left"/>
      <w:pPr>
        <w:ind w:left="533" w:hanging="119"/>
      </w:pPr>
      <w:rPr>
        <w:rFonts w:hint="default"/>
        <w:lang w:val="zh-CN" w:eastAsia="zh-CN" w:bidi="zh-CN"/>
      </w:rPr>
    </w:lvl>
    <w:lvl w:ilvl="5" w:tentative="0">
      <w:start w:val="0"/>
      <w:numFmt w:val="bullet"/>
      <w:lvlText w:val="•"/>
      <w:lvlJc w:val="left"/>
      <w:pPr>
        <w:ind w:left="632" w:hanging="119"/>
      </w:pPr>
      <w:rPr>
        <w:rFonts w:hint="default"/>
        <w:lang w:val="zh-CN" w:eastAsia="zh-CN" w:bidi="zh-CN"/>
      </w:rPr>
    </w:lvl>
    <w:lvl w:ilvl="6" w:tentative="0">
      <w:start w:val="0"/>
      <w:numFmt w:val="bullet"/>
      <w:lvlText w:val="•"/>
      <w:lvlJc w:val="left"/>
      <w:pPr>
        <w:ind w:left="730" w:hanging="119"/>
      </w:pPr>
      <w:rPr>
        <w:rFonts w:hint="default"/>
        <w:lang w:val="zh-CN" w:eastAsia="zh-CN" w:bidi="zh-CN"/>
      </w:rPr>
    </w:lvl>
    <w:lvl w:ilvl="7" w:tentative="0">
      <w:start w:val="0"/>
      <w:numFmt w:val="bullet"/>
      <w:lvlText w:val="•"/>
      <w:lvlJc w:val="left"/>
      <w:pPr>
        <w:ind w:left="828" w:hanging="119"/>
      </w:pPr>
      <w:rPr>
        <w:rFonts w:hint="default"/>
        <w:lang w:val="zh-CN" w:eastAsia="zh-CN" w:bidi="zh-CN"/>
      </w:rPr>
    </w:lvl>
    <w:lvl w:ilvl="8" w:tentative="0">
      <w:start w:val="0"/>
      <w:numFmt w:val="bullet"/>
      <w:lvlText w:val="•"/>
      <w:lvlJc w:val="left"/>
      <w:pPr>
        <w:ind w:left="927" w:hanging="119"/>
      </w:pPr>
      <w:rPr>
        <w:rFonts w:hint="default"/>
        <w:lang w:val="zh-CN" w:eastAsia="zh-CN" w:bidi="zh-CN"/>
      </w:rPr>
    </w:lvl>
  </w:abstractNum>
  <w:abstractNum w:abstractNumId="15">
    <w:nsid w:val="BF205925"/>
    <w:multiLevelType w:val="multilevel"/>
    <w:tmpl w:val="BF205925"/>
    <w:lvl w:ilvl="0" w:tentative="0">
      <w:start w:val="0"/>
      <w:numFmt w:val="bullet"/>
      <w:lvlText w:val="□"/>
      <w:lvlJc w:val="left"/>
      <w:pPr>
        <w:ind w:left="25"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183" w:hanging="178"/>
      </w:pPr>
      <w:rPr>
        <w:rFonts w:hint="default"/>
        <w:lang w:val="zh-CN" w:eastAsia="zh-CN" w:bidi="zh-CN"/>
      </w:rPr>
    </w:lvl>
    <w:lvl w:ilvl="2" w:tentative="0">
      <w:start w:val="0"/>
      <w:numFmt w:val="bullet"/>
      <w:lvlText w:val="•"/>
      <w:lvlJc w:val="left"/>
      <w:pPr>
        <w:ind w:left="347" w:hanging="178"/>
      </w:pPr>
      <w:rPr>
        <w:rFonts w:hint="default"/>
        <w:lang w:val="zh-CN" w:eastAsia="zh-CN" w:bidi="zh-CN"/>
      </w:rPr>
    </w:lvl>
    <w:lvl w:ilvl="3" w:tentative="0">
      <w:start w:val="0"/>
      <w:numFmt w:val="bullet"/>
      <w:lvlText w:val="•"/>
      <w:lvlJc w:val="left"/>
      <w:pPr>
        <w:ind w:left="510" w:hanging="178"/>
      </w:pPr>
      <w:rPr>
        <w:rFonts w:hint="default"/>
        <w:lang w:val="zh-CN" w:eastAsia="zh-CN" w:bidi="zh-CN"/>
      </w:rPr>
    </w:lvl>
    <w:lvl w:ilvl="4" w:tentative="0">
      <w:start w:val="0"/>
      <w:numFmt w:val="bullet"/>
      <w:lvlText w:val="•"/>
      <w:lvlJc w:val="left"/>
      <w:pPr>
        <w:ind w:left="674" w:hanging="178"/>
      </w:pPr>
      <w:rPr>
        <w:rFonts w:hint="default"/>
        <w:lang w:val="zh-CN" w:eastAsia="zh-CN" w:bidi="zh-CN"/>
      </w:rPr>
    </w:lvl>
    <w:lvl w:ilvl="5" w:tentative="0">
      <w:start w:val="0"/>
      <w:numFmt w:val="bullet"/>
      <w:lvlText w:val="•"/>
      <w:lvlJc w:val="left"/>
      <w:pPr>
        <w:ind w:left="837" w:hanging="178"/>
      </w:pPr>
      <w:rPr>
        <w:rFonts w:hint="default"/>
        <w:lang w:val="zh-CN" w:eastAsia="zh-CN" w:bidi="zh-CN"/>
      </w:rPr>
    </w:lvl>
    <w:lvl w:ilvl="6" w:tentative="0">
      <w:start w:val="0"/>
      <w:numFmt w:val="bullet"/>
      <w:lvlText w:val="•"/>
      <w:lvlJc w:val="left"/>
      <w:pPr>
        <w:ind w:left="1001" w:hanging="178"/>
      </w:pPr>
      <w:rPr>
        <w:rFonts w:hint="default"/>
        <w:lang w:val="zh-CN" w:eastAsia="zh-CN" w:bidi="zh-CN"/>
      </w:rPr>
    </w:lvl>
    <w:lvl w:ilvl="7" w:tentative="0">
      <w:start w:val="0"/>
      <w:numFmt w:val="bullet"/>
      <w:lvlText w:val="•"/>
      <w:lvlJc w:val="left"/>
      <w:pPr>
        <w:ind w:left="1164" w:hanging="178"/>
      </w:pPr>
      <w:rPr>
        <w:rFonts w:hint="default"/>
        <w:lang w:val="zh-CN" w:eastAsia="zh-CN" w:bidi="zh-CN"/>
      </w:rPr>
    </w:lvl>
    <w:lvl w:ilvl="8" w:tentative="0">
      <w:start w:val="0"/>
      <w:numFmt w:val="bullet"/>
      <w:lvlText w:val="•"/>
      <w:lvlJc w:val="left"/>
      <w:pPr>
        <w:ind w:left="1328" w:hanging="178"/>
      </w:pPr>
      <w:rPr>
        <w:rFonts w:hint="default"/>
        <w:lang w:val="zh-CN" w:eastAsia="zh-CN" w:bidi="zh-CN"/>
      </w:rPr>
    </w:lvl>
  </w:abstractNum>
  <w:abstractNum w:abstractNumId="16">
    <w:nsid w:val="C0915F4F"/>
    <w:multiLevelType w:val="multilevel"/>
    <w:tmpl w:val="C0915F4F"/>
    <w:lvl w:ilvl="0" w:tentative="0">
      <w:start w:val="1"/>
      <w:numFmt w:val="decimal"/>
      <w:lvlText w:val="%1."/>
      <w:lvlJc w:val="left"/>
      <w:pPr>
        <w:ind w:left="26" w:hanging="119"/>
        <w:jc w:val="left"/>
      </w:pPr>
      <w:rPr>
        <w:rFonts w:hint="default" w:ascii="宋体" w:hAnsi="宋体" w:eastAsia="宋体" w:cs="宋体"/>
        <w:w w:val="106"/>
        <w:sz w:val="9"/>
        <w:szCs w:val="9"/>
        <w:lang w:val="zh-CN" w:eastAsia="zh-CN" w:bidi="zh-CN"/>
      </w:rPr>
    </w:lvl>
    <w:lvl w:ilvl="1" w:tentative="0">
      <w:start w:val="0"/>
      <w:numFmt w:val="bullet"/>
      <w:lvlText w:val="•"/>
      <w:lvlJc w:val="left"/>
      <w:pPr>
        <w:ind w:left="183" w:hanging="119"/>
      </w:pPr>
      <w:rPr>
        <w:rFonts w:hint="default"/>
        <w:lang w:val="zh-CN" w:eastAsia="zh-CN" w:bidi="zh-CN"/>
      </w:rPr>
    </w:lvl>
    <w:lvl w:ilvl="2" w:tentative="0">
      <w:start w:val="0"/>
      <w:numFmt w:val="bullet"/>
      <w:lvlText w:val="•"/>
      <w:lvlJc w:val="left"/>
      <w:pPr>
        <w:ind w:left="346" w:hanging="119"/>
      </w:pPr>
      <w:rPr>
        <w:rFonts w:hint="default"/>
        <w:lang w:val="zh-CN" w:eastAsia="zh-CN" w:bidi="zh-CN"/>
      </w:rPr>
    </w:lvl>
    <w:lvl w:ilvl="3" w:tentative="0">
      <w:start w:val="0"/>
      <w:numFmt w:val="bullet"/>
      <w:lvlText w:val="•"/>
      <w:lvlJc w:val="left"/>
      <w:pPr>
        <w:ind w:left="510" w:hanging="119"/>
      </w:pPr>
      <w:rPr>
        <w:rFonts w:hint="default"/>
        <w:lang w:val="zh-CN" w:eastAsia="zh-CN" w:bidi="zh-CN"/>
      </w:rPr>
    </w:lvl>
    <w:lvl w:ilvl="4" w:tentative="0">
      <w:start w:val="0"/>
      <w:numFmt w:val="bullet"/>
      <w:lvlText w:val="•"/>
      <w:lvlJc w:val="left"/>
      <w:pPr>
        <w:ind w:left="673" w:hanging="119"/>
      </w:pPr>
      <w:rPr>
        <w:rFonts w:hint="default"/>
        <w:lang w:val="zh-CN" w:eastAsia="zh-CN" w:bidi="zh-CN"/>
      </w:rPr>
    </w:lvl>
    <w:lvl w:ilvl="5" w:tentative="0">
      <w:start w:val="0"/>
      <w:numFmt w:val="bullet"/>
      <w:lvlText w:val="•"/>
      <w:lvlJc w:val="left"/>
      <w:pPr>
        <w:ind w:left="837" w:hanging="119"/>
      </w:pPr>
      <w:rPr>
        <w:rFonts w:hint="default"/>
        <w:lang w:val="zh-CN" w:eastAsia="zh-CN" w:bidi="zh-CN"/>
      </w:rPr>
    </w:lvl>
    <w:lvl w:ilvl="6" w:tentative="0">
      <w:start w:val="0"/>
      <w:numFmt w:val="bullet"/>
      <w:lvlText w:val="•"/>
      <w:lvlJc w:val="left"/>
      <w:pPr>
        <w:ind w:left="1000" w:hanging="119"/>
      </w:pPr>
      <w:rPr>
        <w:rFonts w:hint="default"/>
        <w:lang w:val="zh-CN" w:eastAsia="zh-CN" w:bidi="zh-CN"/>
      </w:rPr>
    </w:lvl>
    <w:lvl w:ilvl="7" w:tentative="0">
      <w:start w:val="0"/>
      <w:numFmt w:val="bullet"/>
      <w:lvlText w:val="•"/>
      <w:lvlJc w:val="left"/>
      <w:pPr>
        <w:ind w:left="1163" w:hanging="119"/>
      </w:pPr>
      <w:rPr>
        <w:rFonts w:hint="default"/>
        <w:lang w:val="zh-CN" w:eastAsia="zh-CN" w:bidi="zh-CN"/>
      </w:rPr>
    </w:lvl>
    <w:lvl w:ilvl="8" w:tentative="0">
      <w:start w:val="0"/>
      <w:numFmt w:val="bullet"/>
      <w:lvlText w:val="•"/>
      <w:lvlJc w:val="left"/>
      <w:pPr>
        <w:ind w:left="1327" w:hanging="119"/>
      </w:pPr>
      <w:rPr>
        <w:rFonts w:hint="default"/>
        <w:lang w:val="zh-CN" w:eastAsia="zh-CN" w:bidi="zh-CN"/>
      </w:rPr>
    </w:lvl>
  </w:abstractNum>
  <w:abstractNum w:abstractNumId="17">
    <w:nsid w:val="C8879AEF"/>
    <w:multiLevelType w:val="multilevel"/>
    <w:tmpl w:val="C8879AEF"/>
    <w:lvl w:ilvl="0" w:tentative="0">
      <w:start w:val="1"/>
      <w:numFmt w:val="decimal"/>
      <w:lvlText w:val="%1."/>
      <w:lvlJc w:val="left"/>
      <w:pPr>
        <w:ind w:left="26" w:hanging="119"/>
        <w:jc w:val="left"/>
      </w:pPr>
      <w:rPr>
        <w:rFonts w:hint="default" w:ascii="宋体" w:hAnsi="宋体" w:eastAsia="宋体" w:cs="宋体"/>
        <w:w w:val="106"/>
        <w:sz w:val="9"/>
        <w:szCs w:val="9"/>
        <w:lang w:val="zh-CN" w:eastAsia="zh-CN" w:bidi="zh-CN"/>
      </w:rPr>
    </w:lvl>
    <w:lvl w:ilvl="1" w:tentative="0">
      <w:start w:val="0"/>
      <w:numFmt w:val="bullet"/>
      <w:lvlText w:val="•"/>
      <w:lvlJc w:val="left"/>
      <w:pPr>
        <w:ind w:left="183" w:hanging="119"/>
      </w:pPr>
      <w:rPr>
        <w:rFonts w:hint="default"/>
        <w:lang w:val="zh-CN" w:eastAsia="zh-CN" w:bidi="zh-CN"/>
      </w:rPr>
    </w:lvl>
    <w:lvl w:ilvl="2" w:tentative="0">
      <w:start w:val="0"/>
      <w:numFmt w:val="bullet"/>
      <w:lvlText w:val="•"/>
      <w:lvlJc w:val="left"/>
      <w:pPr>
        <w:ind w:left="346" w:hanging="119"/>
      </w:pPr>
      <w:rPr>
        <w:rFonts w:hint="default"/>
        <w:lang w:val="zh-CN" w:eastAsia="zh-CN" w:bidi="zh-CN"/>
      </w:rPr>
    </w:lvl>
    <w:lvl w:ilvl="3" w:tentative="0">
      <w:start w:val="0"/>
      <w:numFmt w:val="bullet"/>
      <w:lvlText w:val="•"/>
      <w:lvlJc w:val="left"/>
      <w:pPr>
        <w:ind w:left="510" w:hanging="119"/>
      </w:pPr>
      <w:rPr>
        <w:rFonts w:hint="default"/>
        <w:lang w:val="zh-CN" w:eastAsia="zh-CN" w:bidi="zh-CN"/>
      </w:rPr>
    </w:lvl>
    <w:lvl w:ilvl="4" w:tentative="0">
      <w:start w:val="0"/>
      <w:numFmt w:val="bullet"/>
      <w:lvlText w:val="•"/>
      <w:lvlJc w:val="left"/>
      <w:pPr>
        <w:ind w:left="673" w:hanging="119"/>
      </w:pPr>
      <w:rPr>
        <w:rFonts w:hint="default"/>
        <w:lang w:val="zh-CN" w:eastAsia="zh-CN" w:bidi="zh-CN"/>
      </w:rPr>
    </w:lvl>
    <w:lvl w:ilvl="5" w:tentative="0">
      <w:start w:val="0"/>
      <w:numFmt w:val="bullet"/>
      <w:lvlText w:val="•"/>
      <w:lvlJc w:val="left"/>
      <w:pPr>
        <w:ind w:left="837" w:hanging="119"/>
      </w:pPr>
      <w:rPr>
        <w:rFonts w:hint="default"/>
        <w:lang w:val="zh-CN" w:eastAsia="zh-CN" w:bidi="zh-CN"/>
      </w:rPr>
    </w:lvl>
    <w:lvl w:ilvl="6" w:tentative="0">
      <w:start w:val="0"/>
      <w:numFmt w:val="bullet"/>
      <w:lvlText w:val="•"/>
      <w:lvlJc w:val="left"/>
      <w:pPr>
        <w:ind w:left="1000" w:hanging="119"/>
      </w:pPr>
      <w:rPr>
        <w:rFonts w:hint="default"/>
        <w:lang w:val="zh-CN" w:eastAsia="zh-CN" w:bidi="zh-CN"/>
      </w:rPr>
    </w:lvl>
    <w:lvl w:ilvl="7" w:tentative="0">
      <w:start w:val="0"/>
      <w:numFmt w:val="bullet"/>
      <w:lvlText w:val="•"/>
      <w:lvlJc w:val="left"/>
      <w:pPr>
        <w:ind w:left="1163" w:hanging="119"/>
      </w:pPr>
      <w:rPr>
        <w:rFonts w:hint="default"/>
        <w:lang w:val="zh-CN" w:eastAsia="zh-CN" w:bidi="zh-CN"/>
      </w:rPr>
    </w:lvl>
    <w:lvl w:ilvl="8" w:tentative="0">
      <w:start w:val="0"/>
      <w:numFmt w:val="bullet"/>
      <w:lvlText w:val="•"/>
      <w:lvlJc w:val="left"/>
      <w:pPr>
        <w:ind w:left="1327" w:hanging="119"/>
      </w:pPr>
      <w:rPr>
        <w:rFonts w:hint="default"/>
        <w:lang w:val="zh-CN" w:eastAsia="zh-CN" w:bidi="zh-CN"/>
      </w:rPr>
    </w:lvl>
  </w:abstractNum>
  <w:abstractNum w:abstractNumId="18">
    <w:nsid w:val="CF092B84"/>
    <w:multiLevelType w:val="multilevel"/>
    <w:tmpl w:val="CF092B84"/>
    <w:lvl w:ilvl="0" w:tentative="0">
      <w:start w:val="0"/>
      <w:numFmt w:val="bullet"/>
      <w:lvlText w:val="■"/>
      <w:lvlJc w:val="left"/>
      <w:pPr>
        <w:ind w:left="203"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365" w:hanging="178"/>
      </w:pPr>
      <w:rPr>
        <w:rFonts w:hint="default"/>
        <w:lang w:val="zh-CN" w:eastAsia="zh-CN" w:bidi="zh-CN"/>
      </w:rPr>
    </w:lvl>
    <w:lvl w:ilvl="2" w:tentative="0">
      <w:start w:val="0"/>
      <w:numFmt w:val="bullet"/>
      <w:lvlText w:val="•"/>
      <w:lvlJc w:val="left"/>
      <w:pPr>
        <w:ind w:left="530" w:hanging="178"/>
      </w:pPr>
      <w:rPr>
        <w:rFonts w:hint="default"/>
        <w:lang w:val="zh-CN" w:eastAsia="zh-CN" w:bidi="zh-CN"/>
      </w:rPr>
    </w:lvl>
    <w:lvl w:ilvl="3" w:tentative="0">
      <w:start w:val="0"/>
      <w:numFmt w:val="bullet"/>
      <w:lvlText w:val="•"/>
      <w:lvlJc w:val="left"/>
      <w:pPr>
        <w:ind w:left="695" w:hanging="178"/>
      </w:pPr>
      <w:rPr>
        <w:rFonts w:hint="default"/>
        <w:lang w:val="zh-CN" w:eastAsia="zh-CN" w:bidi="zh-CN"/>
      </w:rPr>
    </w:lvl>
    <w:lvl w:ilvl="4" w:tentative="0">
      <w:start w:val="0"/>
      <w:numFmt w:val="bullet"/>
      <w:lvlText w:val="•"/>
      <w:lvlJc w:val="left"/>
      <w:pPr>
        <w:ind w:left="860" w:hanging="178"/>
      </w:pPr>
      <w:rPr>
        <w:rFonts w:hint="default"/>
        <w:lang w:val="zh-CN" w:eastAsia="zh-CN" w:bidi="zh-CN"/>
      </w:rPr>
    </w:lvl>
    <w:lvl w:ilvl="5" w:tentative="0">
      <w:start w:val="0"/>
      <w:numFmt w:val="bullet"/>
      <w:lvlText w:val="•"/>
      <w:lvlJc w:val="left"/>
      <w:pPr>
        <w:ind w:left="1025" w:hanging="178"/>
      </w:pPr>
      <w:rPr>
        <w:rFonts w:hint="default"/>
        <w:lang w:val="zh-CN" w:eastAsia="zh-CN" w:bidi="zh-CN"/>
      </w:rPr>
    </w:lvl>
    <w:lvl w:ilvl="6" w:tentative="0">
      <w:start w:val="0"/>
      <w:numFmt w:val="bullet"/>
      <w:lvlText w:val="•"/>
      <w:lvlJc w:val="left"/>
      <w:pPr>
        <w:ind w:left="1190" w:hanging="178"/>
      </w:pPr>
      <w:rPr>
        <w:rFonts w:hint="default"/>
        <w:lang w:val="zh-CN" w:eastAsia="zh-CN" w:bidi="zh-CN"/>
      </w:rPr>
    </w:lvl>
    <w:lvl w:ilvl="7" w:tentative="0">
      <w:start w:val="0"/>
      <w:numFmt w:val="bullet"/>
      <w:lvlText w:val="•"/>
      <w:lvlJc w:val="left"/>
      <w:pPr>
        <w:ind w:left="1355" w:hanging="178"/>
      </w:pPr>
      <w:rPr>
        <w:rFonts w:hint="default"/>
        <w:lang w:val="zh-CN" w:eastAsia="zh-CN" w:bidi="zh-CN"/>
      </w:rPr>
    </w:lvl>
    <w:lvl w:ilvl="8" w:tentative="0">
      <w:start w:val="0"/>
      <w:numFmt w:val="bullet"/>
      <w:lvlText w:val="•"/>
      <w:lvlJc w:val="left"/>
      <w:pPr>
        <w:ind w:left="1520" w:hanging="178"/>
      </w:pPr>
      <w:rPr>
        <w:rFonts w:hint="default"/>
        <w:lang w:val="zh-CN" w:eastAsia="zh-CN" w:bidi="zh-CN"/>
      </w:rPr>
    </w:lvl>
  </w:abstractNum>
  <w:abstractNum w:abstractNumId="19">
    <w:nsid w:val="D7D140E4"/>
    <w:multiLevelType w:val="multilevel"/>
    <w:tmpl w:val="D7D140E4"/>
    <w:lvl w:ilvl="0" w:tentative="0">
      <w:start w:val="1"/>
      <w:numFmt w:val="decimal"/>
      <w:lvlText w:val="%1."/>
      <w:lvlJc w:val="left"/>
      <w:pPr>
        <w:ind w:left="26" w:hanging="119"/>
        <w:jc w:val="left"/>
      </w:pPr>
      <w:rPr>
        <w:rFonts w:hint="default" w:ascii="宋体" w:hAnsi="宋体" w:eastAsia="宋体" w:cs="宋体"/>
        <w:w w:val="106"/>
        <w:sz w:val="9"/>
        <w:szCs w:val="9"/>
        <w:lang w:val="zh-CN" w:eastAsia="zh-CN" w:bidi="zh-CN"/>
      </w:rPr>
    </w:lvl>
    <w:lvl w:ilvl="1" w:tentative="0">
      <w:start w:val="0"/>
      <w:numFmt w:val="bullet"/>
      <w:lvlText w:val="•"/>
      <w:lvlJc w:val="left"/>
      <w:pPr>
        <w:ind w:left="183" w:hanging="119"/>
      </w:pPr>
      <w:rPr>
        <w:rFonts w:hint="default"/>
        <w:lang w:val="zh-CN" w:eastAsia="zh-CN" w:bidi="zh-CN"/>
      </w:rPr>
    </w:lvl>
    <w:lvl w:ilvl="2" w:tentative="0">
      <w:start w:val="0"/>
      <w:numFmt w:val="bullet"/>
      <w:lvlText w:val="•"/>
      <w:lvlJc w:val="left"/>
      <w:pPr>
        <w:ind w:left="346" w:hanging="119"/>
      </w:pPr>
      <w:rPr>
        <w:rFonts w:hint="default"/>
        <w:lang w:val="zh-CN" w:eastAsia="zh-CN" w:bidi="zh-CN"/>
      </w:rPr>
    </w:lvl>
    <w:lvl w:ilvl="3" w:tentative="0">
      <w:start w:val="0"/>
      <w:numFmt w:val="bullet"/>
      <w:lvlText w:val="•"/>
      <w:lvlJc w:val="left"/>
      <w:pPr>
        <w:ind w:left="510" w:hanging="119"/>
      </w:pPr>
      <w:rPr>
        <w:rFonts w:hint="default"/>
        <w:lang w:val="zh-CN" w:eastAsia="zh-CN" w:bidi="zh-CN"/>
      </w:rPr>
    </w:lvl>
    <w:lvl w:ilvl="4" w:tentative="0">
      <w:start w:val="0"/>
      <w:numFmt w:val="bullet"/>
      <w:lvlText w:val="•"/>
      <w:lvlJc w:val="left"/>
      <w:pPr>
        <w:ind w:left="673" w:hanging="119"/>
      </w:pPr>
      <w:rPr>
        <w:rFonts w:hint="default"/>
        <w:lang w:val="zh-CN" w:eastAsia="zh-CN" w:bidi="zh-CN"/>
      </w:rPr>
    </w:lvl>
    <w:lvl w:ilvl="5" w:tentative="0">
      <w:start w:val="0"/>
      <w:numFmt w:val="bullet"/>
      <w:lvlText w:val="•"/>
      <w:lvlJc w:val="left"/>
      <w:pPr>
        <w:ind w:left="837" w:hanging="119"/>
      </w:pPr>
      <w:rPr>
        <w:rFonts w:hint="default"/>
        <w:lang w:val="zh-CN" w:eastAsia="zh-CN" w:bidi="zh-CN"/>
      </w:rPr>
    </w:lvl>
    <w:lvl w:ilvl="6" w:tentative="0">
      <w:start w:val="0"/>
      <w:numFmt w:val="bullet"/>
      <w:lvlText w:val="•"/>
      <w:lvlJc w:val="left"/>
      <w:pPr>
        <w:ind w:left="1000" w:hanging="119"/>
      </w:pPr>
      <w:rPr>
        <w:rFonts w:hint="default"/>
        <w:lang w:val="zh-CN" w:eastAsia="zh-CN" w:bidi="zh-CN"/>
      </w:rPr>
    </w:lvl>
    <w:lvl w:ilvl="7" w:tentative="0">
      <w:start w:val="0"/>
      <w:numFmt w:val="bullet"/>
      <w:lvlText w:val="•"/>
      <w:lvlJc w:val="left"/>
      <w:pPr>
        <w:ind w:left="1163" w:hanging="119"/>
      </w:pPr>
      <w:rPr>
        <w:rFonts w:hint="default"/>
        <w:lang w:val="zh-CN" w:eastAsia="zh-CN" w:bidi="zh-CN"/>
      </w:rPr>
    </w:lvl>
    <w:lvl w:ilvl="8" w:tentative="0">
      <w:start w:val="0"/>
      <w:numFmt w:val="bullet"/>
      <w:lvlText w:val="•"/>
      <w:lvlJc w:val="left"/>
      <w:pPr>
        <w:ind w:left="1327" w:hanging="119"/>
      </w:pPr>
      <w:rPr>
        <w:rFonts w:hint="default"/>
        <w:lang w:val="zh-CN" w:eastAsia="zh-CN" w:bidi="zh-CN"/>
      </w:rPr>
    </w:lvl>
  </w:abstractNum>
  <w:abstractNum w:abstractNumId="20">
    <w:nsid w:val="D7F9FE59"/>
    <w:multiLevelType w:val="multilevel"/>
    <w:tmpl w:val="D7F9FE59"/>
    <w:lvl w:ilvl="0" w:tentative="0">
      <w:start w:val="1"/>
      <w:numFmt w:val="decimal"/>
      <w:lvlText w:val="%1."/>
      <w:lvlJc w:val="left"/>
      <w:pPr>
        <w:ind w:left="26" w:hanging="119"/>
        <w:jc w:val="left"/>
      </w:pPr>
      <w:rPr>
        <w:rFonts w:hint="default" w:ascii="宋体" w:hAnsi="宋体" w:eastAsia="宋体" w:cs="宋体"/>
        <w:w w:val="106"/>
        <w:sz w:val="9"/>
        <w:szCs w:val="9"/>
        <w:lang w:val="zh-CN" w:eastAsia="zh-CN" w:bidi="zh-CN"/>
      </w:rPr>
    </w:lvl>
    <w:lvl w:ilvl="1" w:tentative="0">
      <w:start w:val="0"/>
      <w:numFmt w:val="bullet"/>
      <w:lvlText w:val="•"/>
      <w:lvlJc w:val="left"/>
      <w:pPr>
        <w:ind w:left="183" w:hanging="119"/>
      </w:pPr>
      <w:rPr>
        <w:rFonts w:hint="default"/>
        <w:lang w:val="zh-CN" w:eastAsia="zh-CN" w:bidi="zh-CN"/>
      </w:rPr>
    </w:lvl>
    <w:lvl w:ilvl="2" w:tentative="0">
      <w:start w:val="0"/>
      <w:numFmt w:val="bullet"/>
      <w:lvlText w:val="•"/>
      <w:lvlJc w:val="left"/>
      <w:pPr>
        <w:ind w:left="346" w:hanging="119"/>
      </w:pPr>
      <w:rPr>
        <w:rFonts w:hint="default"/>
        <w:lang w:val="zh-CN" w:eastAsia="zh-CN" w:bidi="zh-CN"/>
      </w:rPr>
    </w:lvl>
    <w:lvl w:ilvl="3" w:tentative="0">
      <w:start w:val="0"/>
      <w:numFmt w:val="bullet"/>
      <w:lvlText w:val="•"/>
      <w:lvlJc w:val="left"/>
      <w:pPr>
        <w:ind w:left="510" w:hanging="119"/>
      </w:pPr>
      <w:rPr>
        <w:rFonts w:hint="default"/>
        <w:lang w:val="zh-CN" w:eastAsia="zh-CN" w:bidi="zh-CN"/>
      </w:rPr>
    </w:lvl>
    <w:lvl w:ilvl="4" w:tentative="0">
      <w:start w:val="0"/>
      <w:numFmt w:val="bullet"/>
      <w:lvlText w:val="•"/>
      <w:lvlJc w:val="left"/>
      <w:pPr>
        <w:ind w:left="673" w:hanging="119"/>
      </w:pPr>
      <w:rPr>
        <w:rFonts w:hint="default"/>
        <w:lang w:val="zh-CN" w:eastAsia="zh-CN" w:bidi="zh-CN"/>
      </w:rPr>
    </w:lvl>
    <w:lvl w:ilvl="5" w:tentative="0">
      <w:start w:val="0"/>
      <w:numFmt w:val="bullet"/>
      <w:lvlText w:val="•"/>
      <w:lvlJc w:val="left"/>
      <w:pPr>
        <w:ind w:left="837" w:hanging="119"/>
      </w:pPr>
      <w:rPr>
        <w:rFonts w:hint="default"/>
        <w:lang w:val="zh-CN" w:eastAsia="zh-CN" w:bidi="zh-CN"/>
      </w:rPr>
    </w:lvl>
    <w:lvl w:ilvl="6" w:tentative="0">
      <w:start w:val="0"/>
      <w:numFmt w:val="bullet"/>
      <w:lvlText w:val="•"/>
      <w:lvlJc w:val="left"/>
      <w:pPr>
        <w:ind w:left="1000" w:hanging="119"/>
      </w:pPr>
      <w:rPr>
        <w:rFonts w:hint="default"/>
        <w:lang w:val="zh-CN" w:eastAsia="zh-CN" w:bidi="zh-CN"/>
      </w:rPr>
    </w:lvl>
    <w:lvl w:ilvl="7" w:tentative="0">
      <w:start w:val="0"/>
      <w:numFmt w:val="bullet"/>
      <w:lvlText w:val="•"/>
      <w:lvlJc w:val="left"/>
      <w:pPr>
        <w:ind w:left="1163" w:hanging="119"/>
      </w:pPr>
      <w:rPr>
        <w:rFonts w:hint="default"/>
        <w:lang w:val="zh-CN" w:eastAsia="zh-CN" w:bidi="zh-CN"/>
      </w:rPr>
    </w:lvl>
    <w:lvl w:ilvl="8" w:tentative="0">
      <w:start w:val="0"/>
      <w:numFmt w:val="bullet"/>
      <w:lvlText w:val="•"/>
      <w:lvlJc w:val="left"/>
      <w:pPr>
        <w:ind w:left="1327" w:hanging="119"/>
      </w:pPr>
      <w:rPr>
        <w:rFonts w:hint="default"/>
        <w:lang w:val="zh-CN" w:eastAsia="zh-CN" w:bidi="zh-CN"/>
      </w:rPr>
    </w:lvl>
  </w:abstractNum>
  <w:abstractNum w:abstractNumId="21">
    <w:nsid w:val="DCBA6B53"/>
    <w:multiLevelType w:val="multilevel"/>
    <w:tmpl w:val="DCBA6B53"/>
    <w:lvl w:ilvl="0" w:tentative="0">
      <w:start w:val="1"/>
      <w:numFmt w:val="decimal"/>
      <w:lvlText w:val="%1."/>
      <w:lvlJc w:val="left"/>
      <w:pPr>
        <w:ind w:left="143" w:hanging="119"/>
        <w:jc w:val="left"/>
      </w:pPr>
      <w:rPr>
        <w:rFonts w:hint="default" w:ascii="宋体" w:hAnsi="宋体" w:eastAsia="宋体" w:cs="宋体"/>
        <w:w w:val="106"/>
        <w:sz w:val="9"/>
        <w:szCs w:val="9"/>
        <w:lang w:val="zh-CN" w:eastAsia="zh-CN" w:bidi="zh-CN"/>
      </w:rPr>
    </w:lvl>
    <w:lvl w:ilvl="1" w:tentative="0">
      <w:start w:val="0"/>
      <w:numFmt w:val="bullet"/>
      <w:lvlText w:val="•"/>
      <w:lvlJc w:val="left"/>
      <w:pPr>
        <w:ind w:left="238" w:hanging="119"/>
      </w:pPr>
      <w:rPr>
        <w:rFonts w:hint="default"/>
        <w:lang w:val="zh-CN" w:eastAsia="zh-CN" w:bidi="zh-CN"/>
      </w:rPr>
    </w:lvl>
    <w:lvl w:ilvl="2" w:tentative="0">
      <w:start w:val="0"/>
      <w:numFmt w:val="bullet"/>
      <w:lvlText w:val="•"/>
      <w:lvlJc w:val="left"/>
      <w:pPr>
        <w:ind w:left="336" w:hanging="119"/>
      </w:pPr>
      <w:rPr>
        <w:rFonts w:hint="default"/>
        <w:lang w:val="zh-CN" w:eastAsia="zh-CN" w:bidi="zh-CN"/>
      </w:rPr>
    </w:lvl>
    <w:lvl w:ilvl="3" w:tentative="0">
      <w:start w:val="0"/>
      <w:numFmt w:val="bullet"/>
      <w:lvlText w:val="•"/>
      <w:lvlJc w:val="left"/>
      <w:pPr>
        <w:ind w:left="435" w:hanging="119"/>
      </w:pPr>
      <w:rPr>
        <w:rFonts w:hint="default"/>
        <w:lang w:val="zh-CN" w:eastAsia="zh-CN" w:bidi="zh-CN"/>
      </w:rPr>
    </w:lvl>
    <w:lvl w:ilvl="4" w:tentative="0">
      <w:start w:val="0"/>
      <w:numFmt w:val="bullet"/>
      <w:lvlText w:val="•"/>
      <w:lvlJc w:val="left"/>
      <w:pPr>
        <w:ind w:left="533" w:hanging="119"/>
      </w:pPr>
      <w:rPr>
        <w:rFonts w:hint="default"/>
        <w:lang w:val="zh-CN" w:eastAsia="zh-CN" w:bidi="zh-CN"/>
      </w:rPr>
    </w:lvl>
    <w:lvl w:ilvl="5" w:tentative="0">
      <w:start w:val="0"/>
      <w:numFmt w:val="bullet"/>
      <w:lvlText w:val="•"/>
      <w:lvlJc w:val="left"/>
      <w:pPr>
        <w:ind w:left="632" w:hanging="119"/>
      </w:pPr>
      <w:rPr>
        <w:rFonts w:hint="default"/>
        <w:lang w:val="zh-CN" w:eastAsia="zh-CN" w:bidi="zh-CN"/>
      </w:rPr>
    </w:lvl>
    <w:lvl w:ilvl="6" w:tentative="0">
      <w:start w:val="0"/>
      <w:numFmt w:val="bullet"/>
      <w:lvlText w:val="•"/>
      <w:lvlJc w:val="left"/>
      <w:pPr>
        <w:ind w:left="730" w:hanging="119"/>
      </w:pPr>
      <w:rPr>
        <w:rFonts w:hint="default"/>
        <w:lang w:val="zh-CN" w:eastAsia="zh-CN" w:bidi="zh-CN"/>
      </w:rPr>
    </w:lvl>
    <w:lvl w:ilvl="7" w:tentative="0">
      <w:start w:val="0"/>
      <w:numFmt w:val="bullet"/>
      <w:lvlText w:val="•"/>
      <w:lvlJc w:val="left"/>
      <w:pPr>
        <w:ind w:left="828" w:hanging="119"/>
      </w:pPr>
      <w:rPr>
        <w:rFonts w:hint="default"/>
        <w:lang w:val="zh-CN" w:eastAsia="zh-CN" w:bidi="zh-CN"/>
      </w:rPr>
    </w:lvl>
    <w:lvl w:ilvl="8" w:tentative="0">
      <w:start w:val="0"/>
      <w:numFmt w:val="bullet"/>
      <w:lvlText w:val="•"/>
      <w:lvlJc w:val="left"/>
      <w:pPr>
        <w:ind w:left="927" w:hanging="119"/>
      </w:pPr>
      <w:rPr>
        <w:rFonts w:hint="default"/>
        <w:lang w:val="zh-CN" w:eastAsia="zh-CN" w:bidi="zh-CN"/>
      </w:rPr>
    </w:lvl>
  </w:abstractNum>
  <w:abstractNum w:abstractNumId="22">
    <w:nsid w:val="E093A4B0"/>
    <w:multiLevelType w:val="multilevel"/>
    <w:tmpl w:val="E093A4B0"/>
    <w:lvl w:ilvl="0" w:tentative="0">
      <w:start w:val="0"/>
      <w:numFmt w:val="bullet"/>
      <w:lvlText w:val="□"/>
      <w:lvlJc w:val="left"/>
      <w:pPr>
        <w:ind w:left="25"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183" w:hanging="178"/>
      </w:pPr>
      <w:rPr>
        <w:rFonts w:hint="default"/>
        <w:lang w:val="zh-CN" w:eastAsia="zh-CN" w:bidi="zh-CN"/>
      </w:rPr>
    </w:lvl>
    <w:lvl w:ilvl="2" w:tentative="0">
      <w:start w:val="0"/>
      <w:numFmt w:val="bullet"/>
      <w:lvlText w:val="•"/>
      <w:lvlJc w:val="left"/>
      <w:pPr>
        <w:ind w:left="347" w:hanging="178"/>
      </w:pPr>
      <w:rPr>
        <w:rFonts w:hint="default"/>
        <w:lang w:val="zh-CN" w:eastAsia="zh-CN" w:bidi="zh-CN"/>
      </w:rPr>
    </w:lvl>
    <w:lvl w:ilvl="3" w:tentative="0">
      <w:start w:val="0"/>
      <w:numFmt w:val="bullet"/>
      <w:lvlText w:val="•"/>
      <w:lvlJc w:val="left"/>
      <w:pPr>
        <w:ind w:left="510" w:hanging="178"/>
      </w:pPr>
      <w:rPr>
        <w:rFonts w:hint="default"/>
        <w:lang w:val="zh-CN" w:eastAsia="zh-CN" w:bidi="zh-CN"/>
      </w:rPr>
    </w:lvl>
    <w:lvl w:ilvl="4" w:tentative="0">
      <w:start w:val="0"/>
      <w:numFmt w:val="bullet"/>
      <w:lvlText w:val="•"/>
      <w:lvlJc w:val="left"/>
      <w:pPr>
        <w:ind w:left="674" w:hanging="178"/>
      </w:pPr>
      <w:rPr>
        <w:rFonts w:hint="default"/>
        <w:lang w:val="zh-CN" w:eastAsia="zh-CN" w:bidi="zh-CN"/>
      </w:rPr>
    </w:lvl>
    <w:lvl w:ilvl="5" w:tentative="0">
      <w:start w:val="0"/>
      <w:numFmt w:val="bullet"/>
      <w:lvlText w:val="•"/>
      <w:lvlJc w:val="left"/>
      <w:pPr>
        <w:ind w:left="837" w:hanging="178"/>
      </w:pPr>
      <w:rPr>
        <w:rFonts w:hint="default"/>
        <w:lang w:val="zh-CN" w:eastAsia="zh-CN" w:bidi="zh-CN"/>
      </w:rPr>
    </w:lvl>
    <w:lvl w:ilvl="6" w:tentative="0">
      <w:start w:val="0"/>
      <w:numFmt w:val="bullet"/>
      <w:lvlText w:val="•"/>
      <w:lvlJc w:val="left"/>
      <w:pPr>
        <w:ind w:left="1001" w:hanging="178"/>
      </w:pPr>
      <w:rPr>
        <w:rFonts w:hint="default"/>
        <w:lang w:val="zh-CN" w:eastAsia="zh-CN" w:bidi="zh-CN"/>
      </w:rPr>
    </w:lvl>
    <w:lvl w:ilvl="7" w:tentative="0">
      <w:start w:val="0"/>
      <w:numFmt w:val="bullet"/>
      <w:lvlText w:val="•"/>
      <w:lvlJc w:val="left"/>
      <w:pPr>
        <w:ind w:left="1164" w:hanging="178"/>
      </w:pPr>
      <w:rPr>
        <w:rFonts w:hint="default"/>
        <w:lang w:val="zh-CN" w:eastAsia="zh-CN" w:bidi="zh-CN"/>
      </w:rPr>
    </w:lvl>
    <w:lvl w:ilvl="8" w:tentative="0">
      <w:start w:val="0"/>
      <w:numFmt w:val="bullet"/>
      <w:lvlText w:val="•"/>
      <w:lvlJc w:val="left"/>
      <w:pPr>
        <w:ind w:left="1328" w:hanging="178"/>
      </w:pPr>
      <w:rPr>
        <w:rFonts w:hint="default"/>
        <w:lang w:val="zh-CN" w:eastAsia="zh-CN" w:bidi="zh-CN"/>
      </w:rPr>
    </w:lvl>
  </w:abstractNum>
  <w:abstractNum w:abstractNumId="23">
    <w:nsid w:val="F0E89278"/>
    <w:multiLevelType w:val="multilevel"/>
    <w:tmpl w:val="F0E89278"/>
    <w:lvl w:ilvl="0" w:tentative="0">
      <w:start w:val="0"/>
      <w:numFmt w:val="bullet"/>
      <w:lvlText w:val="□"/>
      <w:lvlJc w:val="left"/>
      <w:pPr>
        <w:ind w:left="25"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183" w:hanging="178"/>
      </w:pPr>
      <w:rPr>
        <w:rFonts w:hint="default"/>
        <w:lang w:val="zh-CN" w:eastAsia="zh-CN" w:bidi="zh-CN"/>
      </w:rPr>
    </w:lvl>
    <w:lvl w:ilvl="2" w:tentative="0">
      <w:start w:val="0"/>
      <w:numFmt w:val="bullet"/>
      <w:lvlText w:val="•"/>
      <w:lvlJc w:val="left"/>
      <w:pPr>
        <w:ind w:left="347" w:hanging="178"/>
      </w:pPr>
      <w:rPr>
        <w:rFonts w:hint="default"/>
        <w:lang w:val="zh-CN" w:eastAsia="zh-CN" w:bidi="zh-CN"/>
      </w:rPr>
    </w:lvl>
    <w:lvl w:ilvl="3" w:tentative="0">
      <w:start w:val="0"/>
      <w:numFmt w:val="bullet"/>
      <w:lvlText w:val="•"/>
      <w:lvlJc w:val="left"/>
      <w:pPr>
        <w:ind w:left="510" w:hanging="178"/>
      </w:pPr>
      <w:rPr>
        <w:rFonts w:hint="default"/>
        <w:lang w:val="zh-CN" w:eastAsia="zh-CN" w:bidi="zh-CN"/>
      </w:rPr>
    </w:lvl>
    <w:lvl w:ilvl="4" w:tentative="0">
      <w:start w:val="0"/>
      <w:numFmt w:val="bullet"/>
      <w:lvlText w:val="•"/>
      <w:lvlJc w:val="left"/>
      <w:pPr>
        <w:ind w:left="674" w:hanging="178"/>
      </w:pPr>
      <w:rPr>
        <w:rFonts w:hint="default"/>
        <w:lang w:val="zh-CN" w:eastAsia="zh-CN" w:bidi="zh-CN"/>
      </w:rPr>
    </w:lvl>
    <w:lvl w:ilvl="5" w:tentative="0">
      <w:start w:val="0"/>
      <w:numFmt w:val="bullet"/>
      <w:lvlText w:val="•"/>
      <w:lvlJc w:val="left"/>
      <w:pPr>
        <w:ind w:left="837" w:hanging="178"/>
      </w:pPr>
      <w:rPr>
        <w:rFonts w:hint="default"/>
        <w:lang w:val="zh-CN" w:eastAsia="zh-CN" w:bidi="zh-CN"/>
      </w:rPr>
    </w:lvl>
    <w:lvl w:ilvl="6" w:tentative="0">
      <w:start w:val="0"/>
      <w:numFmt w:val="bullet"/>
      <w:lvlText w:val="•"/>
      <w:lvlJc w:val="left"/>
      <w:pPr>
        <w:ind w:left="1001" w:hanging="178"/>
      </w:pPr>
      <w:rPr>
        <w:rFonts w:hint="default"/>
        <w:lang w:val="zh-CN" w:eastAsia="zh-CN" w:bidi="zh-CN"/>
      </w:rPr>
    </w:lvl>
    <w:lvl w:ilvl="7" w:tentative="0">
      <w:start w:val="0"/>
      <w:numFmt w:val="bullet"/>
      <w:lvlText w:val="•"/>
      <w:lvlJc w:val="left"/>
      <w:pPr>
        <w:ind w:left="1164" w:hanging="178"/>
      </w:pPr>
      <w:rPr>
        <w:rFonts w:hint="default"/>
        <w:lang w:val="zh-CN" w:eastAsia="zh-CN" w:bidi="zh-CN"/>
      </w:rPr>
    </w:lvl>
    <w:lvl w:ilvl="8" w:tentative="0">
      <w:start w:val="0"/>
      <w:numFmt w:val="bullet"/>
      <w:lvlText w:val="•"/>
      <w:lvlJc w:val="left"/>
      <w:pPr>
        <w:ind w:left="1328" w:hanging="178"/>
      </w:pPr>
      <w:rPr>
        <w:rFonts w:hint="default"/>
        <w:lang w:val="zh-CN" w:eastAsia="zh-CN" w:bidi="zh-CN"/>
      </w:rPr>
    </w:lvl>
  </w:abstractNum>
  <w:abstractNum w:abstractNumId="24">
    <w:nsid w:val="F4B5D9F5"/>
    <w:multiLevelType w:val="multilevel"/>
    <w:tmpl w:val="F4B5D9F5"/>
    <w:lvl w:ilvl="0" w:tentative="0">
      <w:start w:val="0"/>
      <w:numFmt w:val="bullet"/>
      <w:lvlText w:val="□"/>
      <w:lvlJc w:val="left"/>
      <w:pPr>
        <w:ind w:left="26"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203" w:hanging="178"/>
      </w:pPr>
      <w:rPr>
        <w:rFonts w:hint="default"/>
        <w:lang w:val="zh-CN" w:eastAsia="zh-CN" w:bidi="zh-CN"/>
      </w:rPr>
    </w:lvl>
    <w:lvl w:ilvl="2" w:tentative="0">
      <w:start w:val="0"/>
      <w:numFmt w:val="bullet"/>
      <w:lvlText w:val="•"/>
      <w:lvlJc w:val="left"/>
      <w:pPr>
        <w:ind w:left="386" w:hanging="178"/>
      </w:pPr>
      <w:rPr>
        <w:rFonts w:hint="default"/>
        <w:lang w:val="zh-CN" w:eastAsia="zh-CN" w:bidi="zh-CN"/>
      </w:rPr>
    </w:lvl>
    <w:lvl w:ilvl="3" w:tentative="0">
      <w:start w:val="0"/>
      <w:numFmt w:val="bullet"/>
      <w:lvlText w:val="•"/>
      <w:lvlJc w:val="left"/>
      <w:pPr>
        <w:ind w:left="569" w:hanging="178"/>
      </w:pPr>
      <w:rPr>
        <w:rFonts w:hint="default"/>
        <w:lang w:val="zh-CN" w:eastAsia="zh-CN" w:bidi="zh-CN"/>
      </w:rPr>
    </w:lvl>
    <w:lvl w:ilvl="4" w:tentative="0">
      <w:start w:val="0"/>
      <w:numFmt w:val="bullet"/>
      <w:lvlText w:val="•"/>
      <w:lvlJc w:val="left"/>
      <w:pPr>
        <w:ind w:left="752" w:hanging="178"/>
      </w:pPr>
      <w:rPr>
        <w:rFonts w:hint="default"/>
        <w:lang w:val="zh-CN" w:eastAsia="zh-CN" w:bidi="zh-CN"/>
      </w:rPr>
    </w:lvl>
    <w:lvl w:ilvl="5" w:tentative="0">
      <w:start w:val="0"/>
      <w:numFmt w:val="bullet"/>
      <w:lvlText w:val="•"/>
      <w:lvlJc w:val="left"/>
      <w:pPr>
        <w:ind w:left="935" w:hanging="178"/>
      </w:pPr>
      <w:rPr>
        <w:rFonts w:hint="default"/>
        <w:lang w:val="zh-CN" w:eastAsia="zh-CN" w:bidi="zh-CN"/>
      </w:rPr>
    </w:lvl>
    <w:lvl w:ilvl="6" w:tentative="0">
      <w:start w:val="0"/>
      <w:numFmt w:val="bullet"/>
      <w:lvlText w:val="•"/>
      <w:lvlJc w:val="left"/>
      <w:pPr>
        <w:ind w:left="1118" w:hanging="178"/>
      </w:pPr>
      <w:rPr>
        <w:rFonts w:hint="default"/>
        <w:lang w:val="zh-CN" w:eastAsia="zh-CN" w:bidi="zh-CN"/>
      </w:rPr>
    </w:lvl>
    <w:lvl w:ilvl="7" w:tentative="0">
      <w:start w:val="0"/>
      <w:numFmt w:val="bullet"/>
      <w:lvlText w:val="•"/>
      <w:lvlJc w:val="left"/>
      <w:pPr>
        <w:ind w:left="1301" w:hanging="178"/>
      </w:pPr>
      <w:rPr>
        <w:rFonts w:hint="default"/>
        <w:lang w:val="zh-CN" w:eastAsia="zh-CN" w:bidi="zh-CN"/>
      </w:rPr>
    </w:lvl>
    <w:lvl w:ilvl="8" w:tentative="0">
      <w:start w:val="0"/>
      <w:numFmt w:val="bullet"/>
      <w:lvlText w:val="•"/>
      <w:lvlJc w:val="left"/>
      <w:pPr>
        <w:ind w:left="1484" w:hanging="178"/>
      </w:pPr>
      <w:rPr>
        <w:rFonts w:hint="default"/>
        <w:lang w:val="zh-CN" w:eastAsia="zh-CN" w:bidi="zh-CN"/>
      </w:rPr>
    </w:lvl>
  </w:abstractNum>
  <w:abstractNum w:abstractNumId="25">
    <w:nsid w:val="F7735DC9"/>
    <w:multiLevelType w:val="multilevel"/>
    <w:tmpl w:val="F7735DC9"/>
    <w:lvl w:ilvl="0" w:tentative="0">
      <w:start w:val="0"/>
      <w:numFmt w:val="bullet"/>
      <w:lvlText w:val="□"/>
      <w:lvlJc w:val="left"/>
      <w:pPr>
        <w:ind w:left="26"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203" w:hanging="178"/>
      </w:pPr>
      <w:rPr>
        <w:rFonts w:hint="default"/>
        <w:lang w:val="zh-CN" w:eastAsia="zh-CN" w:bidi="zh-CN"/>
      </w:rPr>
    </w:lvl>
    <w:lvl w:ilvl="2" w:tentative="0">
      <w:start w:val="0"/>
      <w:numFmt w:val="bullet"/>
      <w:lvlText w:val="•"/>
      <w:lvlJc w:val="left"/>
      <w:pPr>
        <w:ind w:left="386" w:hanging="178"/>
      </w:pPr>
      <w:rPr>
        <w:rFonts w:hint="default"/>
        <w:lang w:val="zh-CN" w:eastAsia="zh-CN" w:bidi="zh-CN"/>
      </w:rPr>
    </w:lvl>
    <w:lvl w:ilvl="3" w:tentative="0">
      <w:start w:val="0"/>
      <w:numFmt w:val="bullet"/>
      <w:lvlText w:val="•"/>
      <w:lvlJc w:val="left"/>
      <w:pPr>
        <w:ind w:left="569" w:hanging="178"/>
      </w:pPr>
      <w:rPr>
        <w:rFonts w:hint="default"/>
        <w:lang w:val="zh-CN" w:eastAsia="zh-CN" w:bidi="zh-CN"/>
      </w:rPr>
    </w:lvl>
    <w:lvl w:ilvl="4" w:tentative="0">
      <w:start w:val="0"/>
      <w:numFmt w:val="bullet"/>
      <w:lvlText w:val="•"/>
      <w:lvlJc w:val="left"/>
      <w:pPr>
        <w:ind w:left="752" w:hanging="178"/>
      </w:pPr>
      <w:rPr>
        <w:rFonts w:hint="default"/>
        <w:lang w:val="zh-CN" w:eastAsia="zh-CN" w:bidi="zh-CN"/>
      </w:rPr>
    </w:lvl>
    <w:lvl w:ilvl="5" w:tentative="0">
      <w:start w:val="0"/>
      <w:numFmt w:val="bullet"/>
      <w:lvlText w:val="•"/>
      <w:lvlJc w:val="left"/>
      <w:pPr>
        <w:ind w:left="935" w:hanging="178"/>
      </w:pPr>
      <w:rPr>
        <w:rFonts w:hint="default"/>
        <w:lang w:val="zh-CN" w:eastAsia="zh-CN" w:bidi="zh-CN"/>
      </w:rPr>
    </w:lvl>
    <w:lvl w:ilvl="6" w:tentative="0">
      <w:start w:val="0"/>
      <w:numFmt w:val="bullet"/>
      <w:lvlText w:val="•"/>
      <w:lvlJc w:val="left"/>
      <w:pPr>
        <w:ind w:left="1118" w:hanging="178"/>
      </w:pPr>
      <w:rPr>
        <w:rFonts w:hint="default"/>
        <w:lang w:val="zh-CN" w:eastAsia="zh-CN" w:bidi="zh-CN"/>
      </w:rPr>
    </w:lvl>
    <w:lvl w:ilvl="7" w:tentative="0">
      <w:start w:val="0"/>
      <w:numFmt w:val="bullet"/>
      <w:lvlText w:val="•"/>
      <w:lvlJc w:val="left"/>
      <w:pPr>
        <w:ind w:left="1301" w:hanging="178"/>
      </w:pPr>
      <w:rPr>
        <w:rFonts w:hint="default"/>
        <w:lang w:val="zh-CN" w:eastAsia="zh-CN" w:bidi="zh-CN"/>
      </w:rPr>
    </w:lvl>
    <w:lvl w:ilvl="8" w:tentative="0">
      <w:start w:val="0"/>
      <w:numFmt w:val="bullet"/>
      <w:lvlText w:val="•"/>
      <w:lvlJc w:val="left"/>
      <w:pPr>
        <w:ind w:left="1484" w:hanging="178"/>
      </w:pPr>
      <w:rPr>
        <w:rFonts w:hint="default"/>
        <w:lang w:val="zh-CN" w:eastAsia="zh-CN" w:bidi="zh-CN"/>
      </w:rPr>
    </w:lvl>
  </w:abstractNum>
  <w:abstractNum w:abstractNumId="26">
    <w:nsid w:val="0053208E"/>
    <w:multiLevelType w:val="multilevel"/>
    <w:tmpl w:val="0053208E"/>
    <w:lvl w:ilvl="0" w:tentative="0">
      <w:start w:val="1"/>
      <w:numFmt w:val="decimal"/>
      <w:lvlText w:val="%1."/>
      <w:lvlJc w:val="left"/>
      <w:pPr>
        <w:ind w:left="26" w:hanging="119"/>
        <w:jc w:val="left"/>
      </w:pPr>
      <w:rPr>
        <w:rFonts w:hint="default" w:ascii="宋体" w:hAnsi="宋体" w:eastAsia="宋体" w:cs="宋体"/>
        <w:w w:val="106"/>
        <w:sz w:val="9"/>
        <w:szCs w:val="9"/>
        <w:lang w:val="zh-CN" w:eastAsia="zh-CN" w:bidi="zh-CN"/>
      </w:rPr>
    </w:lvl>
    <w:lvl w:ilvl="1" w:tentative="0">
      <w:start w:val="0"/>
      <w:numFmt w:val="bullet"/>
      <w:lvlText w:val="•"/>
      <w:lvlJc w:val="left"/>
      <w:pPr>
        <w:ind w:left="183" w:hanging="119"/>
      </w:pPr>
      <w:rPr>
        <w:rFonts w:hint="default"/>
        <w:lang w:val="zh-CN" w:eastAsia="zh-CN" w:bidi="zh-CN"/>
      </w:rPr>
    </w:lvl>
    <w:lvl w:ilvl="2" w:tentative="0">
      <w:start w:val="0"/>
      <w:numFmt w:val="bullet"/>
      <w:lvlText w:val="•"/>
      <w:lvlJc w:val="left"/>
      <w:pPr>
        <w:ind w:left="346" w:hanging="119"/>
      </w:pPr>
      <w:rPr>
        <w:rFonts w:hint="default"/>
        <w:lang w:val="zh-CN" w:eastAsia="zh-CN" w:bidi="zh-CN"/>
      </w:rPr>
    </w:lvl>
    <w:lvl w:ilvl="3" w:tentative="0">
      <w:start w:val="0"/>
      <w:numFmt w:val="bullet"/>
      <w:lvlText w:val="•"/>
      <w:lvlJc w:val="left"/>
      <w:pPr>
        <w:ind w:left="510" w:hanging="119"/>
      </w:pPr>
      <w:rPr>
        <w:rFonts w:hint="default"/>
        <w:lang w:val="zh-CN" w:eastAsia="zh-CN" w:bidi="zh-CN"/>
      </w:rPr>
    </w:lvl>
    <w:lvl w:ilvl="4" w:tentative="0">
      <w:start w:val="0"/>
      <w:numFmt w:val="bullet"/>
      <w:lvlText w:val="•"/>
      <w:lvlJc w:val="left"/>
      <w:pPr>
        <w:ind w:left="673" w:hanging="119"/>
      </w:pPr>
      <w:rPr>
        <w:rFonts w:hint="default"/>
        <w:lang w:val="zh-CN" w:eastAsia="zh-CN" w:bidi="zh-CN"/>
      </w:rPr>
    </w:lvl>
    <w:lvl w:ilvl="5" w:tentative="0">
      <w:start w:val="0"/>
      <w:numFmt w:val="bullet"/>
      <w:lvlText w:val="•"/>
      <w:lvlJc w:val="left"/>
      <w:pPr>
        <w:ind w:left="837" w:hanging="119"/>
      </w:pPr>
      <w:rPr>
        <w:rFonts w:hint="default"/>
        <w:lang w:val="zh-CN" w:eastAsia="zh-CN" w:bidi="zh-CN"/>
      </w:rPr>
    </w:lvl>
    <w:lvl w:ilvl="6" w:tentative="0">
      <w:start w:val="0"/>
      <w:numFmt w:val="bullet"/>
      <w:lvlText w:val="•"/>
      <w:lvlJc w:val="left"/>
      <w:pPr>
        <w:ind w:left="1000" w:hanging="119"/>
      </w:pPr>
      <w:rPr>
        <w:rFonts w:hint="default"/>
        <w:lang w:val="zh-CN" w:eastAsia="zh-CN" w:bidi="zh-CN"/>
      </w:rPr>
    </w:lvl>
    <w:lvl w:ilvl="7" w:tentative="0">
      <w:start w:val="0"/>
      <w:numFmt w:val="bullet"/>
      <w:lvlText w:val="•"/>
      <w:lvlJc w:val="left"/>
      <w:pPr>
        <w:ind w:left="1163" w:hanging="119"/>
      </w:pPr>
      <w:rPr>
        <w:rFonts w:hint="default"/>
        <w:lang w:val="zh-CN" w:eastAsia="zh-CN" w:bidi="zh-CN"/>
      </w:rPr>
    </w:lvl>
    <w:lvl w:ilvl="8" w:tentative="0">
      <w:start w:val="0"/>
      <w:numFmt w:val="bullet"/>
      <w:lvlText w:val="•"/>
      <w:lvlJc w:val="left"/>
      <w:pPr>
        <w:ind w:left="1327" w:hanging="119"/>
      </w:pPr>
      <w:rPr>
        <w:rFonts w:hint="default"/>
        <w:lang w:val="zh-CN" w:eastAsia="zh-CN" w:bidi="zh-CN"/>
      </w:rPr>
    </w:lvl>
  </w:abstractNum>
  <w:abstractNum w:abstractNumId="27">
    <w:nsid w:val="0248C179"/>
    <w:multiLevelType w:val="multilevel"/>
    <w:tmpl w:val="0248C179"/>
    <w:lvl w:ilvl="0" w:tentative="0">
      <w:start w:val="1"/>
      <w:numFmt w:val="decimal"/>
      <w:lvlText w:val="%1."/>
      <w:lvlJc w:val="left"/>
      <w:pPr>
        <w:ind w:left="26" w:hanging="119"/>
        <w:jc w:val="left"/>
      </w:pPr>
      <w:rPr>
        <w:rFonts w:hint="default" w:ascii="宋体" w:hAnsi="宋体" w:eastAsia="宋体" w:cs="宋体"/>
        <w:w w:val="106"/>
        <w:sz w:val="9"/>
        <w:szCs w:val="9"/>
        <w:lang w:val="zh-CN" w:eastAsia="zh-CN" w:bidi="zh-CN"/>
      </w:rPr>
    </w:lvl>
    <w:lvl w:ilvl="1" w:tentative="0">
      <w:start w:val="0"/>
      <w:numFmt w:val="bullet"/>
      <w:lvlText w:val="•"/>
      <w:lvlJc w:val="left"/>
      <w:pPr>
        <w:ind w:left="183" w:hanging="119"/>
      </w:pPr>
      <w:rPr>
        <w:rFonts w:hint="default"/>
        <w:lang w:val="zh-CN" w:eastAsia="zh-CN" w:bidi="zh-CN"/>
      </w:rPr>
    </w:lvl>
    <w:lvl w:ilvl="2" w:tentative="0">
      <w:start w:val="0"/>
      <w:numFmt w:val="bullet"/>
      <w:lvlText w:val="•"/>
      <w:lvlJc w:val="left"/>
      <w:pPr>
        <w:ind w:left="346" w:hanging="119"/>
      </w:pPr>
      <w:rPr>
        <w:rFonts w:hint="default"/>
        <w:lang w:val="zh-CN" w:eastAsia="zh-CN" w:bidi="zh-CN"/>
      </w:rPr>
    </w:lvl>
    <w:lvl w:ilvl="3" w:tentative="0">
      <w:start w:val="0"/>
      <w:numFmt w:val="bullet"/>
      <w:lvlText w:val="•"/>
      <w:lvlJc w:val="left"/>
      <w:pPr>
        <w:ind w:left="510" w:hanging="119"/>
      </w:pPr>
      <w:rPr>
        <w:rFonts w:hint="default"/>
        <w:lang w:val="zh-CN" w:eastAsia="zh-CN" w:bidi="zh-CN"/>
      </w:rPr>
    </w:lvl>
    <w:lvl w:ilvl="4" w:tentative="0">
      <w:start w:val="0"/>
      <w:numFmt w:val="bullet"/>
      <w:lvlText w:val="•"/>
      <w:lvlJc w:val="left"/>
      <w:pPr>
        <w:ind w:left="673" w:hanging="119"/>
      </w:pPr>
      <w:rPr>
        <w:rFonts w:hint="default"/>
        <w:lang w:val="zh-CN" w:eastAsia="zh-CN" w:bidi="zh-CN"/>
      </w:rPr>
    </w:lvl>
    <w:lvl w:ilvl="5" w:tentative="0">
      <w:start w:val="0"/>
      <w:numFmt w:val="bullet"/>
      <w:lvlText w:val="•"/>
      <w:lvlJc w:val="left"/>
      <w:pPr>
        <w:ind w:left="837" w:hanging="119"/>
      </w:pPr>
      <w:rPr>
        <w:rFonts w:hint="default"/>
        <w:lang w:val="zh-CN" w:eastAsia="zh-CN" w:bidi="zh-CN"/>
      </w:rPr>
    </w:lvl>
    <w:lvl w:ilvl="6" w:tentative="0">
      <w:start w:val="0"/>
      <w:numFmt w:val="bullet"/>
      <w:lvlText w:val="•"/>
      <w:lvlJc w:val="left"/>
      <w:pPr>
        <w:ind w:left="1000" w:hanging="119"/>
      </w:pPr>
      <w:rPr>
        <w:rFonts w:hint="default"/>
        <w:lang w:val="zh-CN" w:eastAsia="zh-CN" w:bidi="zh-CN"/>
      </w:rPr>
    </w:lvl>
    <w:lvl w:ilvl="7" w:tentative="0">
      <w:start w:val="0"/>
      <w:numFmt w:val="bullet"/>
      <w:lvlText w:val="•"/>
      <w:lvlJc w:val="left"/>
      <w:pPr>
        <w:ind w:left="1163" w:hanging="119"/>
      </w:pPr>
      <w:rPr>
        <w:rFonts w:hint="default"/>
        <w:lang w:val="zh-CN" w:eastAsia="zh-CN" w:bidi="zh-CN"/>
      </w:rPr>
    </w:lvl>
    <w:lvl w:ilvl="8" w:tentative="0">
      <w:start w:val="0"/>
      <w:numFmt w:val="bullet"/>
      <w:lvlText w:val="•"/>
      <w:lvlJc w:val="left"/>
      <w:pPr>
        <w:ind w:left="1327" w:hanging="119"/>
      </w:pPr>
      <w:rPr>
        <w:rFonts w:hint="default"/>
        <w:lang w:val="zh-CN" w:eastAsia="zh-CN" w:bidi="zh-CN"/>
      </w:rPr>
    </w:lvl>
  </w:abstractNum>
  <w:abstractNum w:abstractNumId="28">
    <w:nsid w:val="03A63A41"/>
    <w:multiLevelType w:val="multilevel"/>
    <w:tmpl w:val="03A63A41"/>
    <w:lvl w:ilvl="0" w:tentative="0">
      <w:start w:val="0"/>
      <w:numFmt w:val="bullet"/>
      <w:lvlText w:val="□"/>
      <w:lvlJc w:val="left"/>
      <w:pPr>
        <w:ind w:left="25"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183" w:hanging="178"/>
      </w:pPr>
      <w:rPr>
        <w:rFonts w:hint="default"/>
        <w:lang w:val="zh-CN" w:eastAsia="zh-CN" w:bidi="zh-CN"/>
      </w:rPr>
    </w:lvl>
    <w:lvl w:ilvl="2" w:tentative="0">
      <w:start w:val="0"/>
      <w:numFmt w:val="bullet"/>
      <w:lvlText w:val="•"/>
      <w:lvlJc w:val="left"/>
      <w:pPr>
        <w:ind w:left="347" w:hanging="178"/>
      </w:pPr>
      <w:rPr>
        <w:rFonts w:hint="default"/>
        <w:lang w:val="zh-CN" w:eastAsia="zh-CN" w:bidi="zh-CN"/>
      </w:rPr>
    </w:lvl>
    <w:lvl w:ilvl="3" w:tentative="0">
      <w:start w:val="0"/>
      <w:numFmt w:val="bullet"/>
      <w:lvlText w:val="•"/>
      <w:lvlJc w:val="left"/>
      <w:pPr>
        <w:ind w:left="510" w:hanging="178"/>
      </w:pPr>
      <w:rPr>
        <w:rFonts w:hint="default"/>
        <w:lang w:val="zh-CN" w:eastAsia="zh-CN" w:bidi="zh-CN"/>
      </w:rPr>
    </w:lvl>
    <w:lvl w:ilvl="4" w:tentative="0">
      <w:start w:val="0"/>
      <w:numFmt w:val="bullet"/>
      <w:lvlText w:val="•"/>
      <w:lvlJc w:val="left"/>
      <w:pPr>
        <w:ind w:left="674" w:hanging="178"/>
      </w:pPr>
      <w:rPr>
        <w:rFonts w:hint="default"/>
        <w:lang w:val="zh-CN" w:eastAsia="zh-CN" w:bidi="zh-CN"/>
      </w:rPr>
    </w:lvl>
    <w:lvl w:ilvl="5" w:tentative="0">
      <w:start w:val="0"/>
      <w:numFmt w:val="bullet"/>
      <w:lvlText w:val="•"/>
      <w:lvlJc w:val="left"/>
      <w:pPr>
        <w:ind w:left="837" w:hanging="178"/>
      </w:pPr>
      <w:rPr>
        <w:rFonts w:hint="default"/>
        <w:lang w:val="zh-CN" w:eastAsia="zh-CN" w:bidi="zh-CN"/>
      </w:rPr>
    </w:lvl>
    <w:lvl w:ilvl="6" w:tentative="0">
      <w:start w:val="0"/>
      <w:numFmt w:val="bullet"/>
      <w:lvlText w:val="•"/>
      <w:lvlJc w:val="left"/>
      <w:pPr>
        <w:ind w:left="1001" w:hanging="178"/>
      </w:pPr>
      <w:rPr>
        <w:rFonts w:hint="default"/>
        <w:lang w:val="zh-CN" w:eastAsia="zh-CN" w:bidi="zh-CN"/>
      </w:rPr>
    </w:lvl>
    <w:lvl w:ilvl="7" w:tentative="0">
      <w:start w:val="0"/>
      <w:numFmt w:val="bullet"/>
      <w:lvlText w:val="•"/>
      <w:lvlJc w:val="left"/>
      <w:pPr>
        <w:ind w:left="1164" w:hanging="178"/>
      </w:pPr>
      <w:rPr>
        <w:rFonts w:hint="default"/>
        <w:lang w:val="zh-CN" w:eastAsia="zh-CN" w:bidi="zh-CN"/>
      </w:rPr>
    </w:lvl>
    <w:lvl w:ilvl="8" w:tentative="0">
      <w:start w:val="0"/>
      <w:numFmt w:val="bullet"/>
      <w:lvlText w:val="•"/>
      <w:lvlJc w:val="left"/>
      <w:pPr>
        <w:ind w:left="1328" w:hanging="178"/>
      </w:pPr>
      <w:rPr>
        <w:rFonts w:hint="default"/>
        <w:lang w:val="zh-CN" w:eastAsia="zh-CN" w:bidi="zh-CN"/>
      </w:rPr>
    </w:lvl>
  </w:abstractNum>
  <w:abstractNum w:abstractNumId="29">
    <w:nsid w:val="03D62ECE"/>
    <w:multiLevelType w:val="multilevel"/>
    <w:tmpl w:val="03D62ECE"/>
    <w:lvl w:ilvl="0" w:tentative="0">
      <w:start w:val="0"/>
      <w:numFmt w:val="bullet"/>
      <w:lvlText w:val="■"/>
      <w:lvlJc w:val="left"/>
      <w:pPr>
        <w:ind w:left="203"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365" w:hanging="178"/>
      </w:pPr>
      <w:rPr>
        <w:rFonts w:hint="default"/>
        <w:lang w:val="zh-CN" w:eastAsia="zh-CN" w:bidi="zh-CN"/>
      </w:rPr>
    </w:lvl>
    <w:lvl w:ilvl="2" w:tentative="0">
      <w:start w:val="0"/>
      <w:numFmt w:val="bullet"/>
      <w:lvlText w:val="•"/>
      <w:lvlJc w:val="left"/>
      <w:pPr>
        <w:ind w:left="530" w:hanging="178"/>
      </w:pPr>
      <w:rPr>
        <w:rFonts w:hint="default"/>
        <w:lang w:val="zh-CN" w:eastAsia="zh-CN" w:bidi="zh-CN"/>
      </w:rPr>
    </w:lvl>
    <w:lvl w:ilvl="3" w:tentative="0">
      <w:start w:val="0"/>
      <w:numFmt w:val="bullet"/>
      <w:lvlText w:val="•"/>
      <w:lvlJc w:val="left"/>
      <w:pPr>
        <w:ind w:left="695" w:hanging="178"/>
      </w:pPr>
      <w:rPr>
        <w:rFonts w:hint="default"/>
        <w:lang w:val="zh-CN" w:eastAsia="zh-CN" w:bidi="zh-CN"/>
      </w:rPr>
    </w:lvl>
    <w:lvl w:ilvl="4" w:tentative="0">
      <w:start w:val="0"/>
      <w:numFmt w:val="bullet"/>
      <w:lvlText w:val="•"/>
      <w:lvlJc w:val="left"/>
      <w:pPr>
        <w:ind w:left="860" w:hanging="178"/>
      </w:pPr>
      <w:rPr>
        <w:rFonts w:hint="default"/>
        <w:lang w:val="zh-CN" w:eastAsia="zh-CN" w:bidi="zh-CN"/>
      </w:rPr>
    </w:lvl>
    <w:lvl w:ilvl="5" w:tentative="0">
      <w:start w:val="0"/>
      <w:numFmt w:val="bullet"/>
      <w:lvlText w:val="•"/>
      <w:lvlJc w:val="left"/>
      <w:pPr>
        <w:ind w:left="1025" w:hanging="178"/>
      </w:pPr>
      <w:rPr>
        <w:rFonts w:hint="default"/>
        <w:lang w:val="zh-CN" w:eastAsia="zh-CN" w:bidi="zh-CN"/>
      </w:rPr>
    </w:lvl>
    <w:lvl w:ilvl="6" w:tentative="0">
      <w:start w:val="0"/>
      <w:numFmt w:val="bullet"/>
      <w:lvlText w:val="•"/>
      <w:lvlJc w:val="left"/>
      <w:pPr>
        <w:ind w:left="1190" w:hanging="178"/>
      </w:pPr>
      <w:rPr>
        <w:rFonts w:hint="default"/>
        <w:lang w:val="zh-CN" w:eastAsia="zh-CN" w:bidi="zh-CN"/>
      </w:rPr>
    </w:lvl>
    <w:lvl w:ilvl="7" w:tentative="0">
      <w:start w:val="0"/>
      <w:numFmt w:val="bullet"/>
      <w:lvlText w:val="•"/>
      <w:lvlJc w:val="left"/>
      <w:pPr>
        <w:ind w:left="1355" w:hanging="178"/>
      </w:pPr>
      <w:rPr>
        <w:rFonts w:hint="default"/>
        <w:lang w:val="zh-CN" w:eastAsia="zh-CN" w:bidi="zh-CN"/>
      </w:rPr>
    </w:lvl>
    <w:lvl w:ilvl="8" w:tentative="0">
      <w:start w:val="0"/>
      <w:numFmt w:val="bullet"/>
      <w:lvlText w:val="•"/>
      <w:lvlJc w:val="left"/>
      <w:pPr>
        <w:ind w:left="1520" w:hanging="178"/>
      </w:pPr>
      <w:rPr>
        <w:rFonts w:hint="default"/>
        <w:lang w:val="zh-CN" w:eastAsia="zh-CN" w:bidi="zh-CN"/>
      </w:rPr>
    </w:lvl>
  </w:abstractNum>
  <w:abstractNum w:abstractNumId="30">
    <w:nsid w:val="0709FD3E"/>
    <w:multiLevelType w:val="multilevel"/>
    <w:tmpl w:val="0709FD3E"/>
    <w:lvl w:ilvl="0" w:tentative="0">
      <w:start w:val="0"/>
      <w:numFmt w:val="bullet"/>
      <w:lvlText w:val="□"/>
      <w:lvlJc w:val="left"/>
      <w:pPr>
        <w:ind w:left="26"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203" w:hanging="178"/>
      </w:pPr>
      <w:rPr>
        <w:rFonts w:hint="default"/>
        <w:lang w:val="zh-CN" w:eastAsia="zh-CN" w:bidi="zh-CN"/>
      </w:rPr>
    </w:lvl>
    <w:lvl w:ilvl="2" w:tentative="0">
      <w:start w:val="0"/>
      <w:numFmt w:val="bullet"/>
      <w:lvlText w:val="•"/>
      <w:lvlJc w:val="left"/>
      <w:pPr>
        <w:ind w:left="386" w:hanging="178"/>
      </w:pPr>
      <w:rPr>
        <w:rFonts w:hint="default"/>
        <w:lang w:val="zh-CN" w:eastAsia="zh-CN" w:bidi="zh-CN"/>
      </w:rPr>
    </w:lvl>
    <w:lvl w:ilvl="3" w:tentative="0">
      <w:start w:val="0"/>
      <w:numFmt w:val="bullet"/>
      <w:lvlText w:val="•"/>
      <w:lvlJc w:val="left"/>
      <w:pPr>
        <w:ind w:left="569" w:hanging="178"/>
      </w:pPr>
      <w:rPr>
        <w:rFonts w:hint="default"/>
        <w:lang w:val="zh-CN" w:eastAsia="zh-CN" w:bidi="zh-CN"/>
      </w:rPr>
    </w:lvl>
    <w:lvl w:ilvl="4" w:tentative="0">
      <w:start w:val="0"/>
      <w:numFmt w:val="bullet"/>
      <w:lvlText w:val="•"/>
      <w:lvlJc w:val="left"/>
      <w:pPr>
        <w:ind w:left="752" w:hanging="178"/>
      </w:pPr>
      <w:rPr>
        <w:rFonts w:hint="default"/>
        <w:lang w:val="zh-CN" w:eastAsia="zh-CN" w:bidi="zh-CN"/>
      </w:rPr>
    </w:lvl>
    <w:lvl w:ilvl="5" w:tentative="0">
      <w:start w:val="0"/>
      <w:numFmt w:val="bullet"/>
      <w:lvlText w:val="•"/>
      <w:lvlJc w:val="left"/>
      <w:pPr>
        <w:ind w:left="935" w:hanging="178"/>
      </w:pPr>
      <w:rPr>
        <w:rFonts w:hint="default"/>
        <w:lang w:val="zh-CN" w:eastAsia="zh-CN" w:bidi="zh-CN"/>
      </w:rPr>
    </w:lvl>
    <w:lvl w:ilvl="6" w:tentative="0">
      <w:start w:val="0"/>
      <w:numFmt w:val="bullet"/>
      <w:lvlText w:val="•"/>
      <w:lvlJc w:val="left"/>
      <w:pPr>
        <w:ind w:left="1118" w:hanging="178"/>
      </w:pPr>
      <w:rPr>
        <w:rFonts w:hint="default"/>
        <w:lang w:val="zh-CN" w:eastAsia="zh-CN" w:bidi="zh-CN"/>
      </w:rPr>
    </w:lvl>
    <w:lvl w:ilvl="7" w:tentative="0">
      <w:start w:val="0"/>
      <w:numFmt w:val="bullet"/>
      <w:lvlText w:val="•"/>
      <w:lvlJc w:val="left"/>
      <w:pPr>
        <w:ind w:left="1301" w:hanging="178"/>
      </w:pPr>
      <w:rPr>
        <w:rFonts w:hint="default"/>
        <w:lang w:val="zh-CN" w:eastAsia="zh-CN" w:bidi="zh-CN"/>
      </w:rPr>
    </w:lvl>
    <w:lvl w:ilvl="8" w:tentative="0">
      <w:start w:val="0"/>
      <w:numFmt w:val="bullet"/>
      <w:lvlText w:val="•"/>
      <w:lvlJc w:val="left"/>
      <w:pPr>
        <w:ind w:left="1484" w:hanging="178"/>
      </w:pPr>
      <w:rPr>
        <w:rFonts w:hint="default"/>
        <w:lang w:val="zh-CN" w:eastAsia="zh-CN" w:bidi="zh-CN"/>
      </w:rPr>
    </w:lvl>
  </w:abstractNum>
  <w:abstractNum w:abstractNumId="31">
    <w:nsid w:val="0CEF100B"/>
    <w:multiLevelType w:val="multilevel"/>
    <w:tmpl w:val="0CEF100B"/>
    <w:lvl w:ilvl="0" w:tentative="0">
      <w:start w:val="0"/>
      <w:numFmt w:val="bullet"/>
      <w:lvlText w:val="□"/>
      <w:lvlJc w:val="left"/>
      <w:pPr>
        <w:ind w:left="25"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183" w:hanging="178"/>
      </w:pPr>
      <w:rPr>
        <w:rFonts w:hint="default"/>
        <w:lang w:val="zh-CN" w:eastAsia="zh-CN" w:bidi="zh-CN"/>
      </w:rPr>
    </w:lvl>
    <w:lvl w:ilvl="2" w:tentative="0">
      <w:start w:val="0"/>
      <w:numFmt w:val="bullet"/>
      <w:lvlText w:val="•"/>
      <w:lvlJc w:val="left"/>
      <w:pPr>
        <w:ind w:left="347" w:hanging="178"/>
      </w:pPr>
      <w:rPr>
        <w:rFonts w:hint="default"/>
        <w:lang w:val="zh-CN" w:eastAsia="zh-CN" w:bidi="zh-CN"/>
      </w:rPr>
    </w:lvl>
    <w:lvl w:ilvl="3" w:tentative="0">
      <w:start w:val="0"/>
      <w:numFmt w:val="bullet"/>
      <w:lvlText w:val="•"/>
      <w:lvlJc w:val="left"/>
      <w:pPr>
        <w:ind w:left="510" w:hanging="178"/>
      </w:pPr>
      <w:rPr>
        <w:rFonts w:hint="default"/>
        <w:lang w:val="zh-CN" w:eastAsia="zh-CN" w:bidi="zh-CN"/>
      </w:rPr>
    </w:lvl>
    <w:lvl w:ilvl="4" w:tentative="0">
      <w:start w:val="0"/>
      <w:numFmt w:val="bullet"/>
      <w:lvlText w:val="•"/>
      <w:lvlJc w:val="left"/>
      <w:pPr>
        <w:ind w:left="674" w:hanging="178"/>
      </w:pPr>
      <w:rPr>
        <w:rFonts w:hint="default"/>
        <w:lang w:val="zh-CN" w:eastAsia="zh-CN" w:bidi="zh-CN"/>
      </w:rPr>
    </w:lvl>
    <w:lvl w:ilvl="5" w:tentative="0">
      <w:start w:val="0"/>
      <w:numFmt w:val="bullet"/>
      <w:lvlText w:val="•"/>
      <w:lvlJc w:val="left"/>
      <w:pPr>
        <w:ind w:left="837" w:hanging="178"/>
      </w:pPr>
      <w:rPr>
        <w:rFonts w:hint="default"/>
        <w:lang w:val="zh-CN" w:eastAsia="zh-CN" w:bidi="zh-CN"/>
      </w:rPr>
    </w:lvl>
    <w:lvl w:ilvl="6" w:tentative="0">
      <w:start w:val="0"/>
      <w:numFmt w:val="bullet"/>
      <w:lvlText w:val="•"/>
      <w:lvlJc w:val="left"/>
      <w:pPr>
        <w:ind w:left="1001" w:hanging="178"/>
      </w:pPr>
      <w:rPr>
        <w:rFonts w:hint="default"/>
        <w:lang w:val="zh-CN" w:eastAsia="zh-CN" w:bidi="zh-CN"/>
      </w:rPr>
    </w:lvl>
    <w:lvl w:ilvl="7" w:tentative="0">
      <w:start w:val="0"/>
      <w:numFmt w:val="bullet"/>
      <w:lvlText w:val="•"/>
      <w:lvlJc w:val="left"/>
      <w:pPr>
        <w:ind w:left="1164" w:hanging="178"/>
      </w:pPr>
      <w:rPr>
        <w:rFonts w:hint="default"/>
        <w:lang w:val="zh-CN" w:eastAsia="zh-CN" w:bidi="zh-CN"/>
      </w:rPr>
    </w:lvl>
    <w:lvl w:ilvl="8" w:tentative="0">
      <w:start w:val="0"/>
      <w:numFmt w:val="bullet"/>
      <w:lvlText w:val="•"/>
      <w:lvlJc w:val="left"/>
      <w:pPr>
        <w:ind w:left="1328" w:hanging="178"/>
      </w:pPr>
      <w:rPr>
        <w:rFonts w:hint="default"/>
        <w:lang w:val="zh-CN" w:eastAsia="zh-CN" w:bidi="zh-CN"/>
      </w:rPr>
    </w:lvl>
  </w:abstractNum>
  <w:abstractNum w:abstractNumId="32">
    <w:nsid w:val="0E640482"/>
    <w:multiLevelType w:val="multilevel"/>
    <w:tmpl w:val="0E640482"/>
    <w:lvl w:ilvl="0" w:tentative="0">
      <w:start w:val="1"/>
      <w:numFmt w:val="decimal"/>
      <w:lvlText w:val="%1."/>
      <w:lvlJc w:val="left"/>
      <w:pPr>
        <w:ind w:left="24" w:hanging="119"/>
        <w:jc w:val="left"/>
      </w:pPr>
      <w:rPr>
        <w:rFonts w:hint="default" w:ascii="宋体" w:hAnsi="宋体" w:eastAsia="宋体" w:cs="宋体"/>
        <w:w w:val="106"/>
        <w:sz w:val="9"/>
        <w:szCs w:val="9"/>
        <w:lang w:val="zh-CN" w:eastAsia="zh-CN" w:bidi="zh-CN"/>
      </w:rPr>
    </w:lvl>
    <w:lvl w:ilvl="1" w:tentative="0">
      <w:start w:val="0"/>
      <w:numFmt w:val="bullet"/>
      <w:lvlText w:val="•"/>
      <w:lvlJc w:val="left"/>
      <w:pPr>
        <w:ind w:left="130" w:hanging="119"/>
      </w:pPr>
      <w:rPr>
        <w:rFonts w:hint="default"/>
        <w:lang w:val="zh-CN" w:eastAsia="zh-CN" w:bidi="zh-CN"/>
      </w:rPr>
    </w:lvl>
    <w:lvl w:ilvl="2" w:tentative="0">
      <w:start w:val="0"/>
      <w:numFmt w:val="bullet"/>
      <w:lvlText w:val="•"/>
      <w:lvlJc w:val="left"/>
      <w:pPr>
        <w:ind w:left="240" w:hanging="119"/>
      </w:pPr>
      <w:rPr>
        <w:rFonts w:hint="default"/>
        <w:lang w:val="zh-CN" w:eastAsia="zh-CN" w:bidi="zh-CN"/>
      </w:rPr>
    </w:lvl>
    <w:lvl w:ilvl="3" w:tentative="0">
      <w:start w:val="0"/>
      <w:numFmt w:val="bullet"/>
      <w:lvlText w:val="•"/>
      <w:lvlJc w:val="left"/>
      <w:pPr>
        <w:ind w:left="351" w:hanging="119"/>
      </w:pPr>
      <w:rPr>
        <w:rFonts w:hint="default"/>
        <w:lang w:val="zh-CN" w:eastAsia="zh-CN" w:bidi="zh-CN"/>
      </w:rPr>
    </w:lvl>
    <w:lvl w:ilvl="4" w:tentative="0">
      <w:start w:val="0"/>
      <w:numFmt w:val="bullet"/>
      <w:lvlText w:val="•"/>
      <w:lvlJc w:val="left"/>
      <w:pPr>
        <w:ind w:left="461" w:hanging="119"/>
      </w:pPr>
      <w:rPr>
        <w:rFonts w:hint="default"/>
        <w:lang w:val="zh-CN" w:eastAsia="zh-CN" w:bidi="zh-CN"/>
      </w:rPr>
    </w:lvl>
    <w:lvl w:ilvl="5" w:tentative="0">
      <w:start w:val="0"/>
      <w:numFmt w:val="bullet"/>
      <w:lvlText w:val="•"/>
      <w:lvlJc w:val="left"/>
      <w:pPr>
        <w:ind w:left="572" w:hanging="119"/>
      </w:pPr>
      <w:rPr>
        <w:rFonts w:hint="default"/>
        <w:lang w:val="zh-CN" w:eastAsia="zh-CN" w:bidi="zh-CN"/>
      </w:rPr>
    </w:lvl>
    <w:lvl w:ilvl="6" w:tentative="0">
      <w:start w:val="0"/>
      <w:numFmt w:val="bullet"/>
      <w:lvlText w:val="•"/>
      <w:lvlJc w:val="left"/>
      <w:pPr>
        <w:ind w:left="682" w:hanging="119"/>
      </w:pPr>
      <w:rPr>
        <w:rFonts w:hint="default"/>
        <w:lang w:val="zh-CN" w:eastAsia="zh-CN" w:bidi="zh-CN"/>
      </w:rPr>
    </w:lvl>
    <w:lvl w:ilvl="7" w:tentative="0">
      <w:start w:val="0"/>
      <w:numFmt w:val="bullet"/>
      <w:lvlText w:val="•"/>
      <w:lvlJc w:val="left"/>
      <w:pPr>
        <w:ind w:left="792" w:hanging="119"/>
      </w:pPr>
      <w:rPr>
        <w:rFonts w:hint="default"/>
        <w:lang w:val="zh-CN" w:eastAsia="zh-CN" w:bidi="zh-CN"/>
      </w:rPr>
    </w:lvl>
    <w:lvl w:ilvl="8" w:tentative="0">
      <w:start w:val="0"/>
      <w:numFmt w:val="bullet"/>
      <w:lvlText w:val="•"/>
      <w:lvlJc w:val="left"/>
      <w:pPr>
        <w:ind w:left="903" w:hanging="119"/>
      </w:pPr>
      <w:rPr>
        <w:rFonts w:hint="default"/>
        <w:lang w:val="zh-CN" w:eastAsia="zh-CN" w:bidi="zh-CN"/>
      </w:rPr>
    </w:lvl>
  </w:abstractNum>
  <w:abstractNum w:abstractNumId="33">
    <w:nsid w:val="0F9F9CCA"/>
    <w:multiLevelType w:val="multilevel"/>
    <w:tmpl w:val="0F9F9CCA"/>
    <w:lvl w:ilvl="0" w:tentative="0">
      <w:start w:val="0"/>
      <w:numFmt w:val="bullet"/>
      <w:lvlText w:val="■"/>
      <w:lvlJc w:val="left"/>
      <w:pPr>
        <w:ind w:left="203"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365" w:hanging="178"/>
      </w:pPr>
      <w:rPr>
        <w:rFonts w:hint="default"/>
        <w:lang w:val="zh-CN" w:eastAsia="zh-CN" w:bidi="zh-CN"/>
      </w:rPr>
    </w:lvl>
    <w:lvl w:ilvl="2" w:tentative="0">
      <w:start w:val="0"/>
      <w:numFmt w:val="bullet"/>
      <w:lvlText w:val="•"/>
      <w:lvlJc w:val="left"/>
      <w:pPr>
        <w:ind w:left="530" w:hanging="178"/>
      </w:pPr>
      <w:rPr>
        <w:rFonts w:hint="default"/>
        <w:lang w:val="zh-CN" w:eastAsia="zh-CN" w:bidi="zh-CN"/>
      </w:rPr>
    </w:lvl>
    <w:lvl w:ilvl="3" w:tentative="0">
      <w:start w:val="0"/>
      <w:numFmt w:val="bullet"/>
      <w:lvlText w:val="•"/>
      <w:lvlJc w:val="left"/>
      <w:pPr>
        <w:ind w:left="695" w:hanging="178"/>
      </w:pPr>
      <w:rPr>
        <w:rFonts w:hint="default"/>
        <w:lang w:val="zh-CN" w:eastAsia="zh-CN" w:bidi="zh-CN"/>
      </w:rPr>
    </w:lvl>
    <w:lvl w:ilvl="4" w:tentative="0">
      <w:start w:val="0"/>
      <w:numFmt w:val="bullet"/>
      <w:lvlText w:val="•"/>
      <w:lvlJc w:val="left"/>
      <w:pPr>
        <w:ind w:left="860" w:hanging="178"/>
      </w:pPr>
      <w:rPr>
        <w:rFonts w:hint="default"/>
        <w:lang w:val="zh-CN" w:eastAsia="zh-CN" w:bidi="zh-CN"/>
      </w:rPr>
    </w:lvl>
    <w:lvl w:ilvl="5" w:tentative="0">
      <w:start w:val="0"/>
      <w:numFmt w:val="bullet"/>
      <w:lvlText w:val="•"/>
      <w:lvlJc w:val="left"/>
      <w:pPr>
        <w:ind w:left="1025" w:hanging="178"/>
      </w:pPr>
      <w:rPr>
        <w:rFonts w:hint="default"/>
        <w:lang w:val="zh-CN" w:eastAsia="zh-CN" w:bidi="zh-CN"/>
      </w:rPr>
    </w:lvl>
    <w:lvl w:ilvl="6" w:tentative="0">
      <w:start w:val="0"/>
      <w:numFmt w:val="bullet"/>
      <w:lvlText w:val="•"/>
      <w:lvlJc w:val="left"/>
      <w:pPr>
        <w:ind w:left="1190" w:hanging="178"/>
      </w:pPr>
      <w:rPr>
        <w:rFonts w:hint="default"/>
        <w:lang w:val="zh-CN" w:eastAsia="zh-CN" w:bidi="zh-CN"/>
      </w:rPr>
    </w:lvl>
    <w:lvl w:ilvl="7" w:tentative="0">
      <w:start w:val="0"/>
      <w:numFmt w:val="bullet"/>
      <w:lvlText w:val="•"/>
      <w:lvlJc w:val="left"/>
      <w:pPr>
        <w:ind w:left="1355" w:hanging="178"/>
      </w:pPr>
      <w:rPr>
        <w:rFonts w:hint="default"/>
        <w:lang w:val="zh-CN" w:eastAsia="zh-CN" w:bidi="zh-CN"/>
      </w:rPr>
    </w:lvl>
    <w:lvl w:ilvl="8" w:tentative="0">
      <w:start w:val="0"/>
      <w:numFmt w:val="bullet"/>
      <w:lvlText w:val="•"/>
      <w:lvlJc w:val="left"/>
      <w:pPr>
        <w:ind w:left="1520" w:hanging="178"/>
      </w:pPr>
      <w:rPr>
        <w:rFonts w:hint="default"/>
        <w:lang w:val="zh-CN" w:eastAsia="zh-CN" w:bidi="zh-CN"/>
      </w:rPr>
    </w:lvl>
  </w:abstractNum>
  <w:abstractNum w:abstractNumId="34">
    <w:nsid w:val="12EADF99"/>
    <w:multiLevelType w:val="multilevel"/>
    <w:tmpl w:val="12EADF99"/>
    <w:lvl w:ilvl="0" w:tentative="0">
      <w:start w:val="0"/>
      <w:numFmt w:val="bullet"/>
      <w:lvlText w:val="■"/>
      <w:lvlJc w:val="left"/>
      <w:pPr>
        <w:ind w:left="203"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365" w:hanging="178"/>
      </w:pPr>
      <w:rPr>
        <w:rFonts w:hint="default"/>
        <w:lang w:val="zh-CN" w:eastAsia="zh-CN" w:bidi="zh-CN"/>
      </w:rPr>
    </w:lvl>
    <w:lvl w:ilvl="2" w:tentative="0">
      <w:start w:val="0"/>
      <w:numFmt w:val="bullet"/>
      <w:lvlText w:val="•"/>
      <w:lvlJc w:val="left"/>
      <w:pPr>
        <w:ind w:left="530" w:hanging="178"/>
      </w:pPr>
      <w:rPr>
        <w:rFonts w:hint="default"/>
        <w:lang w:val="zh-CN" w:eastAsia="zh-CN" w:bidi="zh-CN"/>
      </w:rPr>
    </w:lvl>
    <w:lvl w:ilvl="3" w:tentative="0">
      <w:start w:val="0"/>
      <w:numFmt w:val="bullet"/>
      <w:lvlText w:val="•"/>
      <w:lvlJc w:val="left"/>
      <w:pPr>
        <w:ind w:left="695" w:hanging="178"/>
      </w:pPr>
      <w:rPr>
        <w:rFonts w:hint="default"/>
        <w:lang w:val="zh-CN" w:eastAsia="zh-CN" w:bidi="zh-CN"/>
      </w:rPr>
    </w:lvl>
    <w:lvl w:ilvl="4" w:tentative="0">
      <w:start w:val="0"/>
      <w:numFmt w:val="bullet"/>
      <w:lvlText w:val="•"/>
      <w:lvlJc w:val="left"/>
      <w:pPr>
        <w:ind w:left="860" w:hanging="178"/>
      </w:pPr>
      <w:rPr>
        <w:rFonts w:hint="default"/>
        <w:lang w:val="zh-CN" w:eastAsia="zh-CN" w:bidi="zh-CN"/>
      </w:rPr>
    </w:lvl>
    <w:lvl w:ilvl="5" w:tentative="0">
      <w:start w:val="0"/>
      <w:numFmt w:val="bullet"/>
      <w:lvlText w:val="•"/>
      <w:lvlJc w:val="left"/>
      <w:pPr>
        <w:ind w:left="1025" w:hanging="178"/>
      </w:pPr>
      <w:rPr>
        <w:rFonts w:hint="default"/>
        <w:lang w:val="zh-CN" w:eastAsia="zh-CN" w:bidi="zh-CN"/>
      </w:rPr>
    </w:lvl>
    <w:lvl w:ilvl="6" w:tentative="0">
      <w:start w:val="0"/>
      <w:numFmt w:val="bullet"/>
      <w:lvlText w:val="•"/>
      <w:lvlJc w:val="left"/>
      <w:pPr>
        <w:ind w:left="1190" w:hanging="178"/>
      </w:pPr>
      <w:rPr>
        <w:rFonts w:hint="default"/>
        <w:lang w:val="zh-CN" w:eastAsia="zh-CN" w:bidi="zh-CN"/>
      </w:rPr>
    </w:lvl>
    <w:lvl w:ilvl="7" w:tentative="0">
      <w:start w:val="0"/>
      <w:numFmt w:val="bullet"/>
      <w:lvlText w:val="•"/>
      <w:lvlJc w:val="left"/>
      <w:pPr>
        <w:ind w:left="1355" w:hanging="178"/>
      </w:pPr>
      <w:rPr>
        <w:rFonts w:hint="default"/>
        <w:lang w:val="zh-CN" w:eastAsia="zh-CN" w:bidi="zh-CN"/>
      </w:rPr>
    </w:lvl>
    <w:lvl w:ilvl="8" w:tentative="0">
      <w:start w:val="0"/>
      <w:numFmt w:val="bullet"/>
      <w:lvlText w:val="•"/>
      <w:lvlJc w:val="left"/>
      <w:pPr>
        <w:ind w:left="1520" w:hanging="178"/>
      </w:pPr>
      <w:rPr>
        <w:rFonts w:hint="default"/>
        <w:lang w:val="zh-CN" w:eastAsia="zh-CN" w:bidi="zh-CN"/>
      </w:rPr>
    </w:lvl>
  </w:abstractNum>
  <w:abstractNum w:abstractNumId="35">
    <w:nsid w:val="1ACDE60F"/>
    <w:multiLevelType w:val="multilevel"/>
    <w:tmpl w:val="1ACDE60F"/>
    <w:lvl w:ilvl="0" w:tentative="0">
      <w:start w:val="1"/>
      <w:numFmt w:val="decimal"/>
      <w:lvlText w:val="%1."/>
      <w:lvlJc w:val="left"/>
      <w:pPr>
        <w:ind w:left="45" w:hanging="120"/>
        <w:jc w:val="left"/>
      </w:pPr>
      <w:rPr>
        <w:rFonts w:hint="default" w:ascii="宋体" w:hAnsi="宋体" w:eastAsia="宋体" w:cs="宋体"/>
        <w:spacing w:val="-14"/>
        <w:w w:val="100"/>
        <w:sz w:val="9"/>
        <w:szCs w:val="9"/>
        <w:lang w:val="zh-CN" w:eastAsia="zh-CN" w:bidi="zh-CN"/>
      </w:rPr>
    </w:lvl>
    <w:lvl w:ilvl="1" w:tentative="0">
      <w:start w:val="0"/>
      <w:numFmt w:val="bullet"/>
      <w:lvlText w:val="•"/>
      <w:lvlJc w:val="left"/>
      <w:pPr>
        <w:ind w:left="201" w:hanging="120"/>
      </w:pPr>
      <w:rPr>
        <w:rFonts w:hint="default"/>
        <w:lang w:val="zh-CN" w:eastAsia="zh-CN" w:bidi="zh-CN"/>
      </w:rPr>
    </w:lvl>
    <w:lvl w:ilvl="2" w:tentative="0">
      <w:start w:val="0"/>
      <w:numFmt w:val="bullet"/>
      <w:lvlText w:val="•"/>
      <w:lvlJc w:val="left"/>
      <w:pPr>
        <w:ind w:left="362" w:hanging="120"/>
      </w:pPr>
      <w:rPr>
        <w:rFonts w:hint="default"/>
        <w:lang w:val="zh-CN" w:eastAsia="zh-CN" w:bidi="zh-CN"/>
      </w:rPr>
    </w:lvl>
    <w:lvl w:ilvl="3" w:tentative="0">
      <w:start w:val="0"/>
      <w:numFmt w:val="bullet"/>
      <w:lvlText w:val="•"/>
      <w:lvlJc w:val="left"/>
      <w:pPr>
        <w:ind w:left="524" w:hanging="120"/>
      </w:pPr>
      <w:rPr>
        <w:rFonts w:hint="default"/>
        <w:lang w:val="zh-CN" w:eastAsia="zh-CN" w:bidi="zh-CN"/>
      </w:rPr>
    </w:lvl>
    <w:lvl w:ilvl="4" w:tentative="0">
      <w:start w:val="0"/>
      <w:numFmt w:val="bullet"/>
      <w:lvlText w:val="•"/>
      <w:lvlJc w:val="left"/>
      <w:pPr>
        <w:ind w:left="685" w:hanging="120"/>
      </w:pPr>
      <w:rPr>
        <w:rFonts w:hint="default"/>
        <w:lang w:val="zh-CN" w:eastAsia="zh-CN" w:bidi="zh-CN"/>
      </w:rPr>
    </w:lvl>
    <w:lvl w:ilvl="5" w:tentative="0">
      <w:start w:val="0"/>
      <w:numFmt w:val="bullet"/>
      <w:lvlText w:val="•"/>
      <w:lvlJc w:val="left"/>
      <w:pPr>
        <w:ind w:left="847" w:hanging="120"/>
      </w:pPr>
      <w:rPr>
        <w:rFonts w:hint="default"/>
        <w:lang w:val="zh-CN" w:eastAsia="zh-CN" w:bidi="zh-CN"/>
      </w:rPr>
    </w:lvl>
    <w:lvl w:ilvl="6" w:tentative="0">
      <w:start w:val="0"/>
      <w:numFmt w:val="bullet"/>
      <w:lvlText w:val="•"/>
      <w:lvlJc w:val="left"/>
      <w:pPr>
        <w:ind w:left="1008" w:hanging="120"/>
      </w:pPr>
      <w:rPr>
        <w:rFonts w:hint="default"/>
        <w:lang w:val="zh-CN" w:eastAsia="zh-CN" w:bidi="zh-CN"/>
      </w:rPr>
    </w:lvl>
    <w:lvl w:ilvl="7" w:tentative="0">
      <w:start w:val="0"/>
      <w:numFmt w:val="bullet"/>
      <w:lvlText w:val="•"/>
      <w:lvlJc w:val="left"/>
      <w:pPr>
        <w:ind w:left="1169" w:hanging="120"/>
      </w:pPr>
      <w:rPr>
        <w:rFonts w:hint="default"/>
        <w:lang w:val="zh-CN" w:eastAsia="zh-CN" w:bidi="zh-CN"/>
      </w:rPr>
    </w:lvl>
    <w:lvl w:ilvl="8" w:tentative="0">
      <w:start w:val="0"/>
      <w:numFmt w:val="bullet"/>
      <w:lvlText w:val="•"/>
      <w:lvlJc w:val="left"/>
      <w:pPr>
        <w:ind w:left="1331" w:hanging="120"/>
      </w:pPr>
      <w:rPr>
        <w:rFonts w:hint="default"/>
        <w:lang w:val="zh-CN" w:eastAsia="zh-CN" w:bidi="zh-CN"/>
      </w:rPr>
    </w:lvl>
  </w:abstractNum>
  <w:abstractNum w:abstractNumId="36">
    <w:nsid w:val="1C257C7B"/>
    <w:multiLevelType w:val="multilevel"/>
    <w:tmpl w:val="1C257C7B"/>
    <w:lvl w:ilvl="0" w:tentative="0">
      <w:start w:val="0"/>
      <w:numFmt w:val="bullet"/>
      <w:lvlText w:val="□"/>
      <w:lvlJc w:val="left"/>
      <w:pPr>
        <w:ind w:left="26"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203" w:hanging="178"/>
      </w:pPr>
      <w:rPr>
        <w:rFonts w:hint="default"/>
        <w:lang w:val="zh-CN" w:eastAsia="zh-CN" w:bidi="zh-CN"/>
      </w:rPr>
    </w:lvl>
    <w:lvl w:ilvl="2" w:tentative="0">
      <w:start w:val="0"/>
      <w:numFmt w:val="bullet"/>
      <w:lvlText w:val="•"/>
      <w:lvlJc w:val="left"/>
      <w:pPr>
        <w:ind w:left="386" w:hanging="178"/>
      </w:pPr>
      <w:rPr>
        <w:rFonts w:hint="default"/>
        <w:lang w:val="zh-CN" w:eastAsia="zh-CN" w:bidi="zh-CN"/>
      </w:rPr>
    </w:lvl>
    <w:lvl w:ilvl="3" w:tentative="0">
      <w:start w:val="0"/>
      <w:numFmt w:val="bullet"/>
      <w:lvlText w:val="•"/>
      <w:lvlJc w:val="left"/>
      <w:pPr>
        <w:ind w:left="569" w:hanging="178"/>
      </w:pPr>
      <w:rPr>
        <w:rFonts w:hint="default"/>
        <w:lang w:val="zh-CN" w:eastAsia="zh-CN" w:bidi="zh-CN"/>
      </w:rPr>
    </w:lvl>
    <w:lvl w:ilvl="4" w:tentative="0">
      <w:start w:val="0"/>
      <w:numFmt w:val="bullet"/>
      <w:lvlText w:val="•"/>
      <w:lvlJc w:val="left"/>
      <w:pPr>
        <w:ind w:left="752" w:hanging="178"/>
      </w:pPr>
      <w:rPr>
        <w:rFonts w:hint="default"/>
        <w:lang w:val="zh-CN" w:eastAsia="zh-CN" w:bidi="zh-CN"/>
      </w:rPr>
    </w:lvl>
    <w:lvl w:ilvl="5" w:tentative="0">
      <w:start w:val="0"/>
      <w:numFmt w:val="bullet"/>
      <w:lvlText w:val="•"/>
      <w:lvlJc w:val="left"/>
      <w:pPr>
        <w:ind w:left="935" w:hanging="178"/>
      </w:pPr>
      <w:rPr>
        <w:rFonts w:hint="default"/>
        <w:lang w:val="zh-CN" w:eastAsia="zh-CN" w:bidi="zh-CN"/>
      </w:rPr>
    </w:lvl>
    <w:lvl w:ilvl="6" w:tentative="0">
      <w:start w:val="0"/>
      <w:numFmt w:val="bullet"/>
      <w:lvlText w:val="•"/>
      <w:lvlJc w:val="left"/>
      <w:pPr>
        <w:ind w:left="1118" w:hanging="178"/>
      </w:pPr>
      <w:rPr>
        <w:rFonts w:hint="default"/>
        <w:lang w:val="zh-CN" w:eastAsia="zh-CN" w:bidi="zh-CN"/>
      </w:rPr>
    </w:lvl>
    <w:lvl w:ilvl="7" w:tentative="0">
      <w:start w:val="0"/>
      <w:numFmt w:val="bullet"/>
      <w:lvlText w:val="•"/>
      <w:lvlJc w:val="left"/>
      <w:pPr>
        <w:ind w:left="1301" w:hanging="178"/>
      </w:pPr>
      <w:rPr>
        <w:rFonts w:hint="default"/>
        <w:lang w:val="zh-CN" w:eastAsia="zh-CN" w:bidi="zh-CN"/>
      </w:rPr>
    </w:lvl>
    <w:lvl w:ilvl="8" w:tentative="0">
      <w:start w:val="0"/>
      <w:numFmt w:val="bullet"/>
      <w:lvlText w:val="•"/>
      <w:lvlJc w:val="left"/>
      <w:pPr>
        <w:ind w:left="1484" w:hanging="178"/>
      </w:pPr>
      <w:rPr>
        <w:rFonts w:hint="default"/>
        <w:lang w:val="zh-CN" w:eastAsia="zh-CN" w:bidi="zh-CN"/>
      </w:rPr>
    </w:lvl>
  </w:abstractNum>
  <w:abstractNum w:abstractNumId="37">
    <w:nsid w:val="23E97754"/>
    <w:multiLevelType w:val="multilevel"/>
    <w:tmpl w:val="23E97754"/>
    <w:lvl w:ilvl="0" w:tentative="0">
      <w:start w:val="1"/>
      <w:numFmt w:val="decimal"/>
      <w:lvlText w:val="%1."/>
      <w:lvlJc w:val="left"/>
      <w:pPr>
        <w:ind w:left="143" w:hanging="119"/>
        <w:jc w:val="left"/>
      </w:pPr>
      <w:rPr>
        <w:rFonts w:hint="default" w:ascii="宋体" w:hAnsi="宋体" w:eastAsia="宋体" w:cs="宋体"/>
        <w:w w:val="106"/>
        <w:sz w:val="9"/>
        <w:szCs w:val="9"/>
        <w:lang w:val="zh-CN" w:eastAsia="zh-CN" w:bidi="zh-CN"/>
      </w:rPr>
    </w:lvl>
    <w:lvl w:ilvl="1" w:tentative="0">
      <w:start w:val="0"/>
      <w:numFmt w:val="bullet"/>
      <w:lvlText w:val="•"/>
      <w:lvlJc w:val="left"/>
      <w:pPr>
        <w:ind w:left="238" w:hanging="119"/>
      </w:pPr>
      <w:rPr>
        <w:rFonts w:hint="default"/>
        <w:lang w:val="zh-CN" w:eastAsia="zh-CN" w:bidi="zh-CN"/>
      </w:rPr>
    </w:lvl>
    <w:lvl w:ilvl="2" w:tentative="0">
      <w:start w:val="0"/>
      <w:numFmt w:val="bullet"/>
      <w:lvlText w:val="•"/>
      <w:lvlJc w:val="left"/>
      <w:pPr>
        <w:ind w:left="336" w:hanging="119"/>
      </w:pPr>
      <w:rPr>
        <w:rFonts w:hint="default"/>
        <w:lang w:val="zh-CN" w:eastAsia="zh-CN" w:bidi="zh-CN"/>
      </w:rPr>
    </w:lvl>
    <w:lvl w:ilvl="3" w:tentative="0">
      <w:start w:val="0"/>
      <w:numFmt w:val="bullet"/>
      <w:lvlText w:val="•"/>
      <w:lvlJc w:val="left"/>
      <w:pPr>
        <w:ind w:left="435" w:hanging="119"/>
      </w:pPr>
      <w:rPr>
        <w:rFonts w:hint="default"/>
        <w:lang w:val="zh-CN" w:eastAsia="zh-CN" w:bidi="zh-CN"/>
      </w:rPr>
    </w:lvl>
    <w:lvl w:ilvl="4" w:tentative="0">
      <w:start w:val="0"/>
      <w:numFmt w:val="bullet"/>
      <w:lvlText w:val="•"/>
      <w:lvlJc w:val="left"/>
      <w:pPr>
        <w:ind w:left="533" w:hanging="119"/>
      </w:pPr>
      <w:rPr>
        <w:rFonts w:hint="default"/>
        <w:lang w:val="zh-CN" w:eastAsia="zh-CN" w:bidi="zh-CN"/>
      </w:rPr>
    </w:lvl>
    <w:lvl w:ilvl="5" w:tentative="0">
      <w:start w:val="0"/>
      <w:numFmt w:val="bullet"/>
      <w:lvlText w:val="•"/>
      <w:lvlJc w:val="left"/>
      <w:pPr>
        <w:ind w:left="632" w:hanging="119"/>
      </w:pPr>
      <w:rPr>
        <w:rFonts w:hint="default"/>
        <w:lang w:val="zh-CN" w:eastAsia="zh-CN" w:bidi="zh-CN"/>
      </w:rPr>
    </w:lvl>
    <w:lvl w:ilvl="6" w:tentative="0">
      <w:start w:val="0"/>
      <w:numFmt w:val="bullet"/>
      <w:lvlText w:val="•"/>
      <w:lvlJc w:val="left"/>
      <w:pPr>
        <w:ind w:left="730" w:hanging="119"/>
      </w:pPr>
      <w:rPr>
        <w:rFonts w:hint="default"/>
        <w:lang w:val="zh-CN" w:eastAsia="zh-CN" w:bidi="zh-CN"/>
      </w:rPr>
    </w:lvl>
    <w:lvl w:ilvl="7" w:tentative="0">
      <w:start w:val="0"/>
      <w:numFmt w:val="bullet"/>
      <w:lvlText w:val="•"/>
      <w:lvlJc w:val="left"/>
      <w:pPr>
        <w:ind w:left="828" w:hanging="119"/>
      </w:pPr>
      <w:rPr>
        <w:rFonts w:hint="default"/>
        <w:lang w:val="zh-CN" w:eastAsia="zh-CN" w:bidi="zh-CN"/>
      </w:rPr>
    </w:lvl>
    <w:lvl w:ilvl="8" w:tentative="0">
      <w:start w:val="0"/>
      <w:numFmt w:val="bullet"/>
      <w:lvlText w:val="•"/>
      <w:lvlJc w:val="left"/>
      <w:pPr>
        <w:ind w:left="927" w:hanging="119"/>
      </w:pPr>
      <w:rPr>
        <w:rFonts w:hint="default"/>
        <w:lang w:val="zh-CN" w:eastAsia="zh-CN" w:bidi="zh-CN"/>
      </w:rPr>
    </w:lvl>
  </w:abstractNum>
  <w:abstractNum w:abstractNumId="38">
    <w:nsid w:val="243FCF68"/>
    <w:multiLevelType w:val="multilevel"/>
    <w:tmpl w:val="243FCF68"/>
    <w:lvl w:ilvl="0" w:tentative="0">
      <w:start w:val="1"/>
      <w:numFmt w:val="decimal"/>
      <w:lvlText w:val="%1."/>
      <w:lvlJc w:val="left"/>
      <w:pPr>
        <w:ind w:left="143" w:hanging="119"/>
        <w:jc w:val="left"/>
      </w:pPr>
      <w:rPr>
        <w:rFonts w:hint="default" w:ascii="宋体" w:hAnsi="宋体" w:eastAsia="宋体" w:cs="宋体"/>
        <w:w w:val="106"/>
        <w:sz w:val="9"/>
        <w:szCs w:val="9"/>
        <w:lang w:val="zh-CN" w:eastAsia="zh-CN" w:bidi="zh-CN"/>
      </w:rPr>
    </w:lvl>
    <w:lvl w:ilvl="1" w:tentative="0">
      <w:start w:val="0"/>
      <w:numFmt w:val="bullet"/>
      <w:lvlText w:val="•"/>
      <w:lvlJc w:val="left"/>
      <w:pPr>
        <w:ind w:left="238" w:hanging="119"/>
      </w:pPr>
      <w:rPr>
        <w:rFonts w:hint="default"/>
        <w:lang w:val="zh-CN" w:eastAsia="zh-CN" w:bidi="zh-CN"/>
      </w:rPr>
    </w:lvl>
    <w:lvl w:ilvl="2" w:tentative="0">
      <w:start w:val="0"/>
      <w:numFmt w:val="bullet"/>
      <w:lvlText w:val="•"/>
      <w:lvlJc w:val="left"/>
      <w:pPr>
        <w:ind w:left="336" w:hanging="119"/>
      </w:pPr>
      <w:rPr>
        <w:rFonts w:hint="default"/>
        <w:lang w:val="zh-CN" w:eastAsia="zh-CN" w:bidi="zh-CN"/>
      </w:rPr>
    </w:lvl>
    <w:lvl w:ilvl="3" w:tentative="0">
      <w:start w:val="0"/>
      <w:numFmt w:val="bullet"/>
      <w:lvlText w:val="•"/>
      <w:lvlJc w:val="left"/>
      <w:pPr>
        <w:ind w:left="435" w:hanging="119"/>
      </w:pPr>
      <w:rPr>
        <w:rFonts w:hint="default"/>
        <w:lang w:val="zh-CN" w:eastAsia="zh-CN" w:bidi="zh-CN"/>
      </w:rPr>
    </w:lvl>
    <w:lvl w:ilvl="4" w:tentative="0">
      <w:start w:val="0"/>
      <w:numFmt w:val="bullet"/>
      <w:lvlText w:val="•"/>
      <w:lvlJc w:val="left"/>
      <w:pPr>
        <w:ind w:left="533" w:hanging="119"/>
      </w:pPr>
      <w:rPr>
        <w:rFonts w:hint="default"/>
        <w:lang w:val="zh-CN" w:eastAsia="zh-CN" w:bidi="zh-CN"/>
      </w:rPr>
    </w:lvl>
    <w:lvl w:ilvl="5" w:tentative="0">
      <w:start w:val="0"/>
      <w:numFmt w:val="bullet"/>
      <w:lvlText w:val="•"/>
      <w:lvlJc w:val="left"/>
      <w:pPr>
        <w:ind w:left="632" w:hanging="119"/>
      </w:pPr>
      <w:rPr>
        <w:rFonts w:hint="default"/>
        <w:lang w:val="zh-CN" w:eastAsia="zh-CN" w:bidi="zh-CN"/>
      </w:rPr>
    </w:lvl>
    <w:lvl w:ilvl="6" w:tentative="0">
      <w:start w:val="0"/>
      <w:numFmt w:val="bullet"/>
      <w:lvlText w:val="•"/>
      <w:lvlJc w:val="left"/>
      <w:pPr>
        <w:ind w:left="730" w:hanging="119"/>
      </w:pPr>
      <w:rPr>
        <w:rFonts w:hint="default"/>
        <w:lang w:val="zh-CN" w:eastAsia="zh-CN" w:bidi="zh-CN"/>
      </w:rPr>
    </w:lvl>
    <w:lvl w:ilvl="7" w:tentative="0">
      <w:start w:val="0"/>
      <w:numFmt w:val="bullet"/>
      <w:lvlText w:val="•"/>
      <w:lvlJc w:val="left"/>
      <w:pPr>
        <w:ind w:left="828" w:hanging="119"/>
      </w:pPr>
      <w:rPr>
        <w:rFonts w:hint="default"/>
        <w:lang w:val="zh-CN" w:eastAsia="zh-CN" w:bidi="zh-CN"/>
      </w:rPr>
    </w:lvl>
    <w:lvl w:ilvl="8" w:tentative="0">
      <w:start w:val="0"/>
      <w:numFmt w:val="bullet"/>
      <w:lvlText w:val="•"/>
      <w:lvlJc w:val="left"/>
      <w:pPr>
        <w:ind w:left="927" w:hanging="119"/>
      </w:pPr>
      <w:rPr>
        <w:rFonts w:hint="default"/>
        <w:lang w:val="zh-CN" w:eastAsia="zh-CN" w:bidi="zh-CN"/>
      </w:rPr>
    </w:lvl>
  </w:abstractNum>
  <w:abstractNum w:abstractNumId="39">
    <w:nsid w:val="2470EC97"/>
    <w:multiLevelType w:val="multilevel"/>
    <w:tmpl w:val="2470EC97"/>
    <w:lvl w:ilvl="0" w:tentative="0">
      <w:start w:val="0"/>
      <w:numFmt w:val="bullet"/>
      <w:lvlText w:val="□"/>
      <w:lvlJc w:val="left"/>
      <w:pPr>
        <w:ind w:left="25"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183" w:hanging="178"/>
      </w:pPr>
      <w:rPr>
        <w:rFonts w:hint="default"/>
        <w:lang w:val="zh-CN" w:eastAsia="zh-CN" w:bidi="zh-CN"/>
      </w:rPr>
    </w:lvl>
    <w:lvl w:ilvl="2" w:tentative="0">
      <w:start w:val="0"/>
      <w:numFmt w:val="bullet"/>
      <w:lvlText w:val="•"/>
      <w:lvlJc w:val="left"/>
      <w:pPr>
        <w:ind w:left="347" w:hanging="178"/>
      </w:pPr>
      <w:rPr>
        <w:rFonts w:hint="default"/>
        <w:lang w:val="zh-CN" w:eastAsia="zh-CN" w:bidi="zh-CN"/>
      </w:rPr>
    </w:lvl>
    <w:lvl w:ilvl="3" w:tentative="0">
      <w:start w:val="0"/>
      <w:numFmt w:val="bullet"/>
      <w:lvlText w:val="•"/>
      <w:lvlJc w:val="left"/>
      <w:pPr>
        <w:ind w:left="510" w:hanging="178"/>
      </w:pPr>
      <w:rPr>
        <w:rFonts w:hint="default"/>
        <w:lang w:val="zh-CN" w:eastAsia="zh-CN" w:bidi="zh-CN"/>
      </w:rPr>
    </w:lvl>
    <w:lvl w:ilvl="4" w:tentative="0">
      <w:start w:val="0"/>
      <w:numFmt w:val="bullet"/>
      <w:lvlText w:val="•"/>
      <w:lvlJc w:val="left"/>
      <w:pPr>
        <w:ind w:left="674" w:hanging="178"/>
      </w:pPr>
      <w:rPr>
        <w:rFonts w:hint="default"/>
        <w:lang w:val="zh-CN" w:eastAsia="zh-CN" w:bidi="zh-CN"/>
      </w:rPr>
    </w:lvl>
    <w:lvl w:ilvl="5" w:tentative="0">
      <w:start w:val="0"/>
      <w:numFmt w:val="bullet"/>
      <w:lvlText w:val="•"/>
      <w:lvlJc w:val="left"/>
      <w:pPr>
        <w:ind w:left="837" w:hanging="178"/>
      </w:pPr>
      <w:rPr>
        <w:rFonts w:hint="default"/>
        <w:lang w:val="zh-CN" w:eastAsia="zh-CN" w:bidi="zh-CN"/>
      </w:rPr>
    </w:lvl>
    <w:lvl w:ilvl="6" w:tentative="0">
      <w:start w:val="0"/>
      <w:numFmt w:val="bullet"/>
      <w:lvlText w:val="•"/>
      <w:lvlJc w:val="left"/>
      <w:pPr>
        <w:ind w:left="1001" w:hanging="178"/>
      </w:pPr>
      <w:rPr>
        <w:rFonts w:hint="default"/>
        <w:lang w:val="zh-CN" w:eastAsia="zh-CN" w:bidi="zh-CN"/>
      </w:rPr>
    </w:lvl>
    <w:lvl w:ilvl="7" w:tentative="0">
      <w:start w:val="0"/>
      <w:numFmt w:val="bullet"/>
      <w:lvlText w:val="•"/>
      <w:lvlJc w:val="left"/>
      <w:pPr>
        <w:ind w:left="1164" w:hanging="178"/>
      </w:pPr>
      <w:rPr>
        <w:rFonts w:hint="default"/>
        <w:lang w:val="zh-CN" w:eastAsia="zh-CN" w:bidi="zh-CN"/>
      </w:rPr>
    </w:lvl>
    <w:lvl w:ilvl="8" w:tentative="0">
      <w:start w:val="0"/>
      <w:numFmt w:val="bullet"/>
      <w:lvlText w:val="•"/>
      <w:lvlJc w:val="left"/>
      <w:pPr>
        <w:ind w:left="1328" w:hanging="178"/>
      </w:pPr>
      <w:rPr>
        <w:rFonts w:hint="default"/>
        <w:lang w:val="zh-CN" w:eastAsia="zh-CN" w:bidi="zh-CN"/>
      </w:rPr>
    </w:lvl>
  </w:abstractNum>
  <w:abstractNum w:abstractNumId="40">
    <w:nsid w:val="25B654F3"/>
    <w:multiLevelType w:val="multilevel"/>
    <w:tmpl w:val="25B654F3"/>
    <w:lvl w:ilvl="0" w:tentative="0">
      <w:start w:val="0"/>
      <w:numFmt w:val="bullet"/>
      <w:lvlText w:val="□"/>
      <w:lvlJc w:val="left"/>
      <w:pPr>
        <w:ind w:left="26"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203" w:hanging="178"/>
      </w:pPr>
      <w:rPr>
        <w:rFonts w:hint="default"/>
        <w:lang w:val="zh-CN" w:eastAsia="zh-CN" w:bidi="zh-CN"/>
      </w:rPr>
    </w:lvl>
    <w:lvl w:ilvl="2" w:tentative="0">
      <w:start w:val="0"/>
      <w:numFmt w:val="bullet"/>
      <w:lvlText w:val="•"/>
      <w:lvlJc w:val="left"/>
      <w:pPr>
        <w:ind w:left="386" w:hanging="178"/>
      </w:pPr>
      <w:rPr>
        <w:rFonts w:hint="default"/>
        <w:lang w:val="zh-CN" w:eastAsia="zh-CN" w:bidi="zh-CN"/>
      </w:rPr>
    </w:lvl>
    <w:lvl w:ilvl="3" w:tentative="0">
      <w:start w:val="0"/>
      <w:numFmt w:val="bullet"/>
      <w:lvlText w:val="•"/>
      <w:lvlJc w:val="left"/>
      <w:pPr>
        <w:ind w:left="569" w:hanging="178"/>
      </w:pPr>
      <w:rPr>
        <w:rFonts w:hint="default"/>
        <w:lang w:val="zh-CN" w:eastAsia="zh-CN" w:bidi="zh-CN"/>
      </w:rPr>
    </w:lvl>
    <w:lvl w:ilvl="4" w:tentative="0">
      <w:start w:val="0"/>
      <w:numFmt w:val="bullet"/>
      <w:lvlText w:val="•"/>
      <w:lvlJc w:val="left"/>
      <w:pPr>
        <w:ind w:left="752" w:hanging="178"/>
      </w:pPr>
      <w:rPr>
        <w:rFonts w:hint="default"/>
        <w:lang w:val="zh-CN" w:eastAsia="zh-CN" w:bidi="zh-CN"/>
      </w:rPr>
    </w:lvl>
    <w:lvl w:ilvl="5" w:tentative="0">
      <w:start w:val="0"/>
      <w:numFmt w:val="bullet"/>
      <w:lvlText w:val="•"/>
      <w:lvlJc w:val="left"/>
      <w:pPr>
        <w:ind w:left="935" w:hanging="178"/>
      </w:pPr>
      <w:rPr>
        <w:rFonts w:hint="default"/>
        <w:lang w:val="zh-CN" w:eastAsia="zh-CN" w:bidi="zh-CN"/>
      </w:rPr>
    </w:lvl>
    <w:lvl w:ilvl="6" w:tentative="0">
      <w:start w:val="0"/>
      <w:numFmt w:val="bullet"/>
      <w:lvlText w:val="•"/>
      <w:lvlJc w:val="left"/>
      <w:pPr>
        <w:ind w:left="1118" w:hanging="178"/>
      </w:pPr>
      <w:rPr>
        <w:rFonts w:hint="default"/>
        <w:lang w:val="zh-CN" w:eastAsia="zh-CN" w:bidi="zh-CN"/>
      </w:rPr>
    </w:lvl>
    <w:lvl w:ilvl="7" w:tentative="0">
      <w:start w:val="0"/>
      <w:numFmt w:val="bullet"/>
      <w:lvlText w:val="•"/>
      <w:lvlJc w:val="left"/>
      <w:pPr>
        <w:ind w:left="1301" w:hanging="178"/>
      </w:pPr>
      <w:rPr>
        <w:rFonts w:hint="default"/>
        <w:lang w:val="zh-CN" w:eastAsia="zh-CN" w:bidi="zh-CN"/>
      </w:rPr>
    </w:lvl>
    <w:lvl w:ilvl="8" w:tentative="0">
      <w:start w:val="0"/>
      <w:numFmt w:val="bullet"/>
      <w:lvlText w:val="•"/>
      <w:lvlJc w:val="left"/>
      <w:pPr>
        <w:ind w:left="1484" w:hanging="178"/>
      </w:pPr>
      <w:rPr>
        <w:rFonts w:hint="default"/>
        <w:lang w:val="zh-CN" w:eastAsia="zh-CN" w:bidi="zh-CN"/>
      </w:rPr>
    </w:lvl>
  </w:abstractNum>
  <w:abstractNum w:abstractNumId="41">
    <w:nsid w:val="2A8F537B"/>
    <w:multiLevelType w:val="multilevel"/>
    <w:tmpl w:val="2A8F537B"/>
    <w:lvl w:ilvl="0" w:tentative="0">
      <w:start w:val="0"/>
      <w:numFmt w:val="bullet"/>
      <w:lvlText w:val="□"/>
      <w:lvlJc w:val="left"/>
      <w:pPr>
        <w:ind w:left="26"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203" w:hanging="178"/>
      </w:pPr>
      <w:rPr>
        <w:rFonts w:hint="default"/>
        <w:lang w:val="zh-CN" w:eastAsia="zh-CN" w:bidi="zh-CN"/>
      </w:rPr>
    </w:lvl>
    <w:lvl w:ilvl="2" w:tentative="0">
      <w:start w:val="0"/>
      <w:numFmt w:val="bullet"/>
      <w:lvlText w:val="•"/>
      <w:lvlJc w:val="left"/>
      <w:pPr>
        <w:ind w:left="386" w:hanging="178"/>
      </w:pPr>
      <w:rPr>
        <w:rFonts w:hint="default"/>
        <w:lang w:val="zh-CN" w:eastAsia="zh-CN" w:bidi="zh-CN"/>
      </w:rPr>
    </w:lvl>
    <w:lvl w:ilvl="3" w:tentative="0">
      <w:start w:val="0"/>
      <w:numFmt w:val="bullet"/>
      <w:lvlText w:val="•"/>
      <w:lvlJc w:val="left"/>
      <w:pPr>
        <w:ind w:left="569" w:hanging="178"/>
      </w:pPr>
      <w:rPr>
        <w:rFonts w:hint="default"/>
        <w:lang w:val="zh-CN" w:eastAsia="zh-CN" w:bidi="zh-CN"/>
      </w:rPr>
    </w:lvl>
    <w:lvl w:ilvl="4" w:tentative="0">
      <w:start w:val="0"/>
      <w:numFmt w:val="bullet"/>
      <w:lvlText w:val="•"/>
      <w:lvlJc w:val="left"/>
      <w:pPr>
        <w:ind w:left="752" w:hanging="178"/>
      </w:pPr>
      <w:rPr>
        <w:rFonts w:hint="default"/>
        <w:lang w:val="zh-CN" w:eastAsia="zh-CN" w:bidi="zh-CN"/>
      </w:rPr>
    </w:lvl>
    <w:lvl w:ilvl="5" w:tentative="0">
      <w:start w:val="0"/>
      <w:numFmt w:val="bullet"/>
      <w:lvlText w:val="•"/>
      <w:lvlJc w:val="left"/>
      <w:pPr>
        <w:ind w:left="935" w:hanging="178"/>
      </w:pPr>
      <w:rPr>
        <w:rFonts w:hint="default"/>
        <w:lang w:val="zh-CN" w:eastAsia="zh-CN" w:bidi="zh-CN"/>
      </w:rPr>
    </w:lvl>
    <w:lvl w:ilvl="6" w:tentative="0">
      <w:start w:val="0"/>
      <w:numFmt w:val="bullet"/>
      <w:lvlText w:val="•"/>
      <w:lvlJc w:val="left"/>
      <w:pPr>
        <w:ind w:left="1118" w:hanging="178"/>
      </w:pPr>
      <w:rPr>
        <w:rFonts w:hint="default"/>
        <w:lang w:val="zh-CN" w:eastAsia="zh-CN" w:bidi="zh-CN"/>
      </w:rPr>
    </w:lvl>
    <w:lvl w:ilvl="7" w:tentative="0">
      <w:start w:val="0"/>
      <w:numFmt w:val="bullet"/>
      <w:lvlText w:val="•"/>
      <w:lvlJc w:val="left"/>
      <w:pPr>
        <w:ind w:left="1301" w:hanging="178"/>
      </w:pPr>
      <w:rPr>
        <w:rFonts w:hint="default"/>
        <w:lang w:val="zh-CN" w:eastAsia="zh-CN" w:bidi="zh-CN"/>
      </w:rPr>
    </w:lvl>
    <w:lvl w:ilvl="8" w:tentative="0">
      <w:start w:val="0"/>
      <w:numFmt w:val="bullet"/>
      <w:lvlText w:val="•"/>
      <w:lvlJc w:val="left"/>
      <w:pPr>
        <w:ind w:left="1484" w:hanging="178"/>
      </w:pPr>
      <w:rPr>
        <w:rFonts w:hint="default"/>
        <w:lang w:val="zh-CN" w:eastAsia="zh-CN" w:bidi="zh-CN"/>
      </w:rPr>
    </w:lvl>
  </w:abstractNum>
  <w:abstractNum w:abstractNumId="42">
    <w:nsid w:val="30FC5B15"/>
    <w:multiLevelType w:val="multilevel"/>
    <w:tmpl w:val="30FC5B15"/>
    <w:lvl w:ilvl="0" w:tentative="0">
      <w:start w:val="1"/>
      <w:numFmt w:val="decimal"/>
      <w:lvlText w:val="%1."/>
      <w:lvlJc w:val="left"/>
      <w:pPr>
        <w:ind w:left="143" w:hanging="119"/>
        <w:jc w:val="left"/>
      </w:pPr>
      <w:rPr>
        <w:rFonts w:hint="default" w:ascii="宋体" w:hAnsi="宋体" w:eastAsia="宋体" w:cs="宋体"/>
        <w:w w:val="106"/>
        <w:sz w:val="9"/>
        <w:szCs w:val="9"/>
        <w:lang w:val="zh-CN" w:eastAsia="zh-CN" w:bidi="zh-CN"/>
      </w:rPr>
    </w:lvl>
    <w:lvl w:ilvl="1" w:tentative="0">
      <w:start w:val="0"/>
      <w:numFmt w:val="bullet"/>
      <w:lvlText w:val="•"/>
      <w:lvlJc w:val="left"/>
      <w:pPr>
        <w:ind w:left="238" w:hanging="119"/>
      </w:pPr>
      <w:rPr>
        <w:rFonts w:hint="default"/>
        <w:lang w:val="zh-CN" w:eastAsia="zh-CN" w:bidi="zh-CN"/>
      </w:rPr>
    </w:lvl>
    <w:lvl w:ilvl="2" w:tentative="0">
      <w:start w:val="0"/>
      <w:numFmt w:val="bullet"/>
      <w:lvlText w:val="•"/>
      <w:lvlJc w:val="left"/>
      <w:pPr>
        <w:ind w:left="336" w:hanging="119"/>
      </w:pPr>
      <w:rPr>
        <w:rFonts w:hint="default"/>
        <w:lang w:val="zh-CN" w:eastAsia="zh-CN" w:bidi="zh-CN"/>
      </w:rPr>
    </w:lvl>
    <w:lvl w:ilvl="3" w:tentative="0">
      <w:start w:val="0"/>
      <w:numFmt w:val="bullet"/>
      <w:lvlText w:val="•"/>
      <w:lvlJc w:val="left"/>
      <w:pPr>
        <w:ind w:left="435" w:hanging="119"/>
      </w:pPr>
      <w:rPr>
        <w:rFonts w:hint="default"/>
        <w:lang w:val="zh-CN" w:eastAsia="zh-CN" w:bidi="zh-CN"/>
      </w:rPr>
    </w:lvl>
    <w:lvl w:ilvl="4" w:tentative="0">
      <w:start w:val="0"/>
      <w:numFmt w:val="bullet"/>
      <w:lvlText w:val="•"/>
      <w:lvlJc w:val="left"/>
      <w:pPr>
        <w:ind w:left="533" w:hanging="119"/>
      </w:pPr>
      <w:rPr>
        <w:rFonts w:hint="default"/>
        <w:lang w:val="zh-CN" w:eastAsia="zh-CN" w:bidi="zh-CN"/>
      </w:rPr>
    </w:lvl>
    <w:lvl w:ilvl="5" w:tentative="0">
      <w:start w:val="0"/>
      <w:numFmt w:val="bullet"/>
      <w:lvlText w:val="•"/>
      <w:lvlJc w:val="left"/>
      <w:pPr>
        <w:ind w:left="632" w:hanging="119"/>
      </w:pPr>
      <w:rPr>
        <w:rFonts w:hint="default"/>
        <w:lang w:val="zh-CN" w:eastAsia="zh-CN" w:bidi="zh-CN"/>
      </w:rPr>
    </w:lvl>
    <w:lvl w:ilvl="6" w:tentative="0">
      <w:start w:val="0"/>
      <w:numFmt w:val="bullet"/>
      <w:lvlText w:val="•"/>
      <w:lvlJc w:val="left"/>
      <w:pPr>
        <w:ind w:left="730" w:hanging="119"/>
      </w:pPr>
      <w:rPr>
        <w:rFonts w:hint="default"/>
        <w:lang w:val="zh-CN" w:eastAsia="zh-CN" w:bidi="zh-CN"/>
      </w:rPr>
    </w:lvl>
    <w:lvl w:ilvl="7" w:tentative="0">
      <w:start w:val="0"/>
      <w:numFmt w:val="bullet"/>
      <w:lvlText w:val="•"/>
      <w:lvlJc w:val="left"/>
      <w:pPr>
        <w:ind w:left="828" w:hanging="119"/>
      </w:pPr>
      <w:rPr>
        <w:rFonts w:hint="default"/>
        <w:lang w:val="zh-CN" w:eastAsia="zh-CN" w:bidi="zh-CN"/>
      </w:rPr>
    </w:lvl>
    <w:lvl w:ilvl="8" w:tentative="0">
      <w:start w:val="0"/>
      <w:numFmt w:val="bullet"/>
      <w:lvlText w:val="•"/>
      <w:lvlJc w:val="left"/>
      <w:pPr>
        <w:ind w:left="927" w:hanging="119"/>
      </w:pPr>
      <w:rPr>
        <w:rFonts w:hint="default"/>
        <w:lang w:val="zh-CN" w:eastAsia="zh-CN" w:bidi="zh-CN"/>
      </w:rPr>
    </w:lvl>
  </w:abstractNum>
  <w:abstractNum w:abstractNumId="43">
    <w:nsid w:val="322D85CA"/>
    <w:multiLevelType w:val="multilevel"/>
    <w:tmpl w:val="322D85CA"/>
    <w:lvl w:ilvl="0" w:tentative="0">
      <w:start w:val="1"/>
      <w:numFmt w:val="decimal"/>
      <w:lvlText w:val="%1."/>
      <w:lvlJc w:val="left"/>
      <w:pPr>
        <w:ind w:left="26" w:hanging="119"/>
        <w:jc w:val="left"/>
      </w:pPr>
      <w:rPr>
        <w:rFonts w:hint="default" w:ascii="宋体" w:hAnsi="宋体" w:eastAsia="宋体" w:cs="宋体"/>
        <w:w w:val="106"/>
        <w:sz w:val="9"/>
        <w:szCs w:val="9"/>
        <w:lang w:val="zh-CN" w:eastAsia="zh-CN" w:bidi="zh-CN"/>
      </w:rPr>
    </w:lvl>
    <w:lvl w:ilvl="1" w:tentative="0">
      <w:start w:val="0"/>
      <w:numFmt w:val="bullet"/>
      <w:lvlText w:val="•"/>
      <w:lvlJc w:val="left"/>
      <w:pPr>
        <w:ind w:left="183" w:hanging="119"/>
      </w:pPr>
      <w:rPr>
        <w:rFonts w:hint="default"/>
        <w:lang w:val="zh-CN" w:eastAsia="zh-CN" w:bidi="zh-CN"/>
      </w:rPr>
    </w:lvl>
    <w:lvl w:ilvl="2" w:tentative="0">
      <w:start w:val="0"/>
      <w:numFmt w:val="bullet"/>
      <w:lvlText w:val="•"/>
      <w:lvlJc w:val="left"/>
      <w:pPr>
        <w:ind w:left="346" w:hanging="119"/>
      </w:pPr>
      <w:rPr>
        <w:rFonts w:hint="default"/>
        <w:lang w:val="zh-CN" w:eastAsia="zh-CN" w:bidi="zh-CN"/>
      </w:rPr>
    </w:lvl>
    <w:lvl w:ilvl="3" w:tentative="0">
      <w:start w:val="0"/>
      <w:numFmt w:val="bullet"/>
      <w:lvlText w:val="•"/>
      <w:lvlJc w:val="left"/>
      <w:pPr>
        <w:ind w:left="510" w:hanging="119"/>
      </w:pPr>
      <w:rPr>
        <w:rFonts w:hint="default"/>
        <w:lang w:val="zh-CN" w:eastAsia="zh-CN" w:bidi="zh-CN"/>
      </w:rPr>
    </w:lvl>
    <w:lvl w:ilvl="4" w:tentative="0">
      <w:start w:val="0"/>
      <w:numFmt w:val="bullet"/>
      <w:lvlText w:val="•"/>
      <w:lvlJc w:val="left"/>
      <w:pPr>
        <w:ind w:left="673" w:hanging="119"/>
      </w:pPr>
      <w:rPr>
        <w:rFonts w:hint="default"/>
        <w:lang w:val="zh-CN" w:eastAsia="zh-CN" w:bidi="zh-CN"/>
      </w:rPr>
    </w:lvl>
    <w:lvl w:ilvl="5" w:tentative="0">
      <w:start w:val="0"/>
      <w:numFmt w:val="bullet"/>
      <w:lvlText w:val="•"/>
      <w:lvlJc w:val="left"/>
      <w:pPr>
        <w:ind w:left="837" w:hanging="119"/>
      </w:pPr>
      <w:rPr>
        <w:rFonts w:hint="default"/>
        <w:lang w:val="zh-CN" w:eastAsia="zh-CN" w:bidi="zh-CN"/>
      </w:rPr>
    </w:lvl>
    <w:lvl w:ilvl="6" w:tentative="0">
      <w:start w:val="0"/>
      <w:numFmt w:val="bullet"/>
      <w:lvlText w:val="•"/>
      <w:lvlJc w:val="left"/>
      <w:pPr>
        <w:ind w:left="1000" w:hanging="119"/>
      </w:pPr>
      <w:rPr>
        <w:rFonts w:hint="default"/>
        <w:lang w:val="zh-CN" w:eastAsia="zh-CN" w:bidi="zh-CN"/>
      </w:rPr>
    </w:lvl>
    <w:lvl w:ilvl="7" w:tentative="0">
      <w:start w:val="0"/>
      <w:numFmt w:val="bullet"/>
      <w:lvlText w:val="•"/>
      <w:lvlJc w:val="left"/>
      <w:pPr>
        <w:ind w:left="1163" w:hanging="119"/>
      </w:pPr>
      <w:rPr>
        <w:rFonts w:hint="default"/>
        <w:lang w:val="zh-CN" w:eastAsia="zh-CN" w:bidi="zh-CN"/>
      </w:rPr>
    </w:lvl>
    <w:lvl w:ilvl="8" w:tentative="0">
      <w:start w:val="0"/>
      <w:numFmt w:val="bullet"/>
      <w:lvlText w:val="•"/>
      <w:lvlJc w:val="left"/>
      <w:pPr>
        <w:ind w:left="1327" w:hanging="119"/>
      </w:pPr>
      <w:rPr>
        <w:rFonts w:hint="default"/>
        <w:lang w:val="zh-CN" w:eastAsia="zh-CN" w:bidi="zh-CN"/>
      </w:rPr>
    </w:lvl>
  </w:abstractNum>
  <w:abstractNum w:abstractNumId="44">
    <w:nsid w:val="32A7AF2D"/>
    <w:multiLevelType w:val="multilevel"/>
    <w:tmpl w:val="32A7AF2D"/>
    <w:lvl w:ilvl="0" w:tentative="0">
      <w:start w:val="0"/>
      <w:numFmt w:val="bullet"/>
      <w:lvlText w:val="■"/>
      <w:lvlJc w:val="left"/>
      <w:pPr>
        <w:ind w:left="203"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365" w:hanging="178"/>
      </w:pPr>
      <w:rPr>
        <w:rFonts w:hint="default"/>
        <w:lang w:val="zh-CN" w:eastAsia="zh-CN" w:bidi="zh-CN"/>
      </w:rPr>
    </w:lvl>
    <w:lvl w:ilvl="2" w:tentative="0">
      <w:start w:val="0"/>
      <w:numFmt w:val="bullet"/>
      <w:lvlText w:val="•"/>
      <w:lvlJc w:val="left"/>
      <w:pPr>
        <w:ind w:left="530" w:hanging="178"/>
      </w:pPr>
      <w:rPr>
        <w:rFonts w:hint="default"/>
        <w:lang w:val="zh-CN" w:eastAsia="zh-CN" w:bidi="zh-CN"/>
      </w:rPr>
    </w:lvl>
    <w:lvl w:ilvl="3" w:tentative="0">
      <w:start w:val="0"/>
      <w:numFmt w:val="bullet"/>
      <w:lvlText w:val="•"/>
      <w:lvlJc w:val="left"/>
      <w:pPr>
        <w:ind w:left="695" w:hanging="178"/>
      </w:pPr>
      <w:rPr>
        <w:rFonts w:hint="default"/>
        <w:lang w:val="zh-CN" w:eastAsia="zh-CN" w:bidi="zh-CN"/>
      </w:rPr>
    </w:lvl>
    <w:lvl w:ilvl="4" w:tentative="0">
      <w:start w:val="0"/>
      <w:numFmt w:val="bullet"/>
      <w:lvlText w:val="•"/>
      <w:lvlJc w:val="left"/>
      <w:pPr>
        <w:ind w:left="860" w:hanging="178"/>
      </w:pPr>
      <w:rPr>
        <w:rFonts w:hint="default"/>
        <w:lang w:val="zh-CN" w:eastAsia="zh-CN" w:bidi="zh-CN"/>
      </w:rPr>
    </w:lvl>
    <w:lvl w:ilvl="5" w:tentative="0">
      <w:start w:val="0"/>
      <w:numFmt w:val="bullet"/>
      <w:lvlText w:val="•"/>
      <w:lvlJc w:val="left"/>
      <w:pPr>
        <w:ind w:left="1025" w:hanging="178"/>
      </w:pPr>
      <w:rPr>
        <w:rFonts w:hint="default"/>
        <w:lang w:val="zh-CN" w:eastAsia="zh-CN" w:bidi="zh-CN"/>
      </w:rPr>
    </w:lvl>
    <w:lvl w:ilvl="6" w:tentative="0">
      <w:start w:val="0"/>
      <w:numFmt w:val="bullet"/>
      <w:lvlText w:val="•"/>
      <w:lvlJc w:val="left"/>
      <w:pPr>
        <w:ind w:left="1190" w:hanging="178"/>
      </w:pPr>
      <w:rPr>
        <w:rFonts w:hint="default"/>
        <w:lang w:val="zh-CN" w:eastAsia="zh-CN" w:bidi="zh-CN"/>
      </w:rPr>
    </w:lvl>
    <w:lvl w:ilvl="7" w:tentative="0">
      <w:start w:val="0"/>
      <w:numFmt w:val="bullet"/>
      <w:lvlText w:val="•"/>
      <w:lvlJc w:val="left"/>
      <w:pPr>
        <w:ind w:left="1355" w:hanging="178"/>
      </w:pPr>
      <w:rPr>
        <w:rFonts w:hint="default"/>
        <w:lang w:val="zh-CN" w:eastAsia="zh-CN" w:bidi="zh-CN"/>
      </w:rPr>
    </w:lvl>
    <w:lvl w:ilvl="8" w:tentative="0">
      <w:start w:val="0"/>
      <w:numFmt w:val="bullet"/>
      <w:lvlText w:val="•"/>
      <w:lvlJc w:val="left"/>
      <w:pPr>
        <w:ind w:left="1520" w:hanging="178"/>
      </w:pPr>
      <w:rPr>
        <w:rFonts w:hint="default"/>
        <w:lang w:val="zh-CN" w:eastAsia="zh-CN" w:bidi="zh-CN"/>
      </w:rPr>
    </w:lvl>
  </w:abstractNum>
  <w:abstractNum w:abstractNumId="45">
    <w:nsid w:val="35E83B33"/>
    <w:multiLevelType w:val="multilevel"/>
    <w:tmpl w:val="35E83B33"/>
    <w:lvl w:ilvl="0" w:tentative="0">
      <w:start w:val="0"/>
      <w:numFmt w:val="bullet"/>
      <w:lvlText w:val="□"/>
      <w:lvlJc w:val="left"/>
      <w:pPr>
        <w:ind w:left="26"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203" w:hanging="178"/>
      </w:pPr>
      <w:rPr>
        <w:rFonts w:hint="default"/>
        <w:lang w:val="zh-CN" w:eastAsia="zh-CN" w:bidi="zh-CN"/>
      </w:rPr>
    </w:lvl>
    <w:lvl w:ilvl="2" w:tentative="0">
      <w:start w:val="0"/>
      <w:numFmt w:val="bullet"/>
      <w:lvlText w:val="•"/>
      <w:lvlJc w:val="left"/>
      <w:pPr>
        <w:ind w:left="386" w:hanging="178"/>
      </w:pPr>
      <w:rPr>
        <w:rFonts w:hint="default"/>
        <w:lang w:val="zh-CN" w:eastAsia="zh-CN" w:bidi="zh-CN"/>
      </w:rPr>
    </w:lvl>
    <w:lvl w:ilvl="3" w:tentative="0">
      <w:start w:val="0"/>
      <w:numFmt w:val="bullet"/>
      <w:lvlText w:val="•"/>
      <w:lvlJc w:val="left"/>
      <w:pPr>
        <w:ind w:left="569" w:hanging="178"/>
      </w:pPr>
      <w:rPr>
        <w:rFonts w:hint="default"/>
        <w:lang w:val="zh-CN" w:eastAsia="zh-CN" w:bidi="zh-CN"/>
      </w:rPr>
    </w:lvl>
    <w:lvl w:ilvl="4" w:tentative="0">
      <w:start w:val="0"/>
      <w:numFmt w:val="bullet"/>
      <w:lvlText w:val="•"/>
      <w:lvlJc w:val="left"/>
      <w:pPr>
        <w:ind w:left="752" w:hanging="178"/>
      </w:pPr>
      <w:rPr>
        <w:rFonts w:hint="default"/>
        <w:lang w:val="zh-CN" w:eastAsia="zh-CN" w:bidi="zh-CN"/>
      </w:rPr>
    </w:lvl>
    <w:lvl w:ilvl="5" w:tentative="0">
      <w:start w:val="0"/>
      <w:numFmt w:val="bullet"/>
      <w:lvlText w:val="•"/>
      <w:lvlJc w:val="left"/>
      <w:pPr>
        <w:ind w:left="935" w:hanging="178"/>
      </w:pPr>
      <w:rPr>
        <w:rFonts w:hint="default"/>
        <w:lang w:val="zh-CN" w:eastAsia="zh-CN" w:bidi="zh-CN"/>
      </w:rPr>
    </w:lvl>
    <w:lvl w:ilvl="6" w:tentative="0">
      <w:start w:val="0"/>
      <w:numFmt w:val="bullet"/>
      <w:lvlText w:val="•"/>
      <w:lvlJc w:val="left"/>
      <w:pPr>
        <w:ind w:left="1118" w:hanging="178"/>
      </w:pPr>
      <w:rPr>
        <w:rFonts w:hint="default"/>
        <w:lang w:val="zh-CN" w:eastAsia="zh-CN" w:bidi="zh-CN"/>
      </w:rPr>
    </w:lvl>
    <w:lvl w:ilvl="7" w:tentative="0">
      <w:start w:val="0"/>
      <w:numFmt w:val="bullet"/>
      <w:lvlText w:val="•"/>
      <w:lvlJc w:val="left"/>
      <w:pPr>
        <w:ind w:left="1301" w:hanging="178"/>
      </w:pPr>
      <w:rPr>
        <w:rFonts w:hint="default"/>
        <w:lang w:val="zh-CN" w:eastAsia="zh-CN" w:bidi="zh-CN"/>
      </w:rPr>
    </w:lvl>
    <w:lvl w:ilvl="8" w:tentative="0">
      <w:start w:val="0"/>
      <w:numFmt w:val="bullet"/>
      <w:lvlText w:val="•"/>
      <w:lvlJc w:val="left"/>
      <w:pPr>
        <w:ind w:left="1484" w:hanging="178"/>
      </w:pPr>
      <w:rPr>
        <w:rFonts w:hint="default"/>
        <w:lang w:val="zh-CN" w:eastAsia="zh-CN" w:bidi="zh-CN"/>
      </w:rPr>
    </w:lvl>
  </w:abstractNum>
  <w:abstractNum w:abstractNumId="46">
    <w:nsid w:val="39A0D9AC"/>
    <w:multiLevelType w:val="multilevel"/>
    <w:tmpl w:val="39A0D9AC"/>
    <w:lvl w:ilvl="0" w:tentative="0">
      <w:start w:val="0"/>
      <w:numFmt w:val="bullet"/>
      <w:lvlText w:val="□"/>
      <w:lvlJc w:val="left"/>
      <w:pPr>
        <w:ind w:left="25"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183" w:hanging="178"/>
      </w:pPr>
      <w:rPr>
        <w:rFonts w:hint="default"/>
        <w:lang w:val="zh-CN" w:eastAsia="zh-CN" w:bidi="zh-CN"/>
      </w:rPr>
    </w:lvl>
    <w:lvl w:ilvl="2" w:tentative="0">
      <w:start w:val="0"/>
      <w:numFmt w:val="bullet"/>
      <w:lvlText w:val="•"/>
      <w:lvlJc w:val="left"/>
      <w:pPr>
        <w:ind w:left="347" w:hanging="178"/>
      </w:pPr>
      <w:rPr>
        <w:rFonts w:hint="default"/>
        <w:lang w:val="zh-CN" w:eastAsia="zh-CN" w:bidi="zh-CN"/>
      </w:rPr>
    </w:lvl>
    <w:lvl w:ilvl="3" w:tentative="0">
      <w:start w:val="0"/>
      <w:numFmt w:val="bullet"/>
      <w:lvlText w:val="•"/>
      <w:lvlJc w:val="left"/>
      <w:pPr>
        <w:ind w:left="510" w:hanging="178"/>
      </w:pPr>
      <w:rPr>
        <w:rFonts w:hint="default"/>
        <w:lang w:val="zh-CN" w:eastAsia="zh-CN" w:bidi="zh-CN"/>
      </w:rPr>
    </w:lvl>
    <w:lvl w:ilvl="4" w:tentative="0">
      <w:start w:val="0"/>
      <w:numFmt w:val="bullet"/>
      <w:lvlText w:val="•"/>
      <w:lvlJc w:val="left"/>
      <w:pPr>
        <w:ind w:left="674" w:hanging="178"/>
      </w:pPr>
      <w:rPr>
        <w:rFonts w:hint="default"/>
        <w:lang w:val="zh-CN" w:eastAsia="zh-CN" w:bidi="zh-CN"/>
      </w:rPr>
    </w:lvl>
    <w:lvl w:ilvl="5" w:tentative="0">
      <w:start w:val="0"/>
      <w:numFmt w:val="bullet"/>
      <w:lvlText w:val="•"/>
      <w:lvlJc w:val="left"/>
      <w:pPr>
        <w:ind w:left="837" w:hanging="178"/>
      </w:pPr>
      <w:rPr>
        <w:rFonts w:hint="default"/>
        <w:lang w:val="zh-CN" w:eastAsia="zh-CN" w:bidi="zh-CN"/>
      </w:rPr>
    </w:lvl>
    <w:lvl w:ilvl="6" w:tentative="0">
      <w:start w:val="0"/>
      <w:numFmt w:val="bullet"/>
      <w:lvlText w:val="•"/>
      <w:lvlJc w:val="left"/>
      <w:pPr>
        <w:ind w:left="1001" w:hanging="178"/>
      </w:pPr>
      <w:rPr>
        <w:rFonts w:hint="default"/>
        <w:lang w:val="zh-CN" w:eastAsia="zh-CN" w:bidi="zh-CN"/>
      </w:rPr>
    </w:lvl>
    <w:lvl w:ilvl="7" w:tentative="0">
      <w:start w:val="0"/>
      <w:numFmt w:val="bullet"/>
      <w:lvlText w:val="•"/>
      <w:lvlJc w:val="left"/>
      <w:pPr>
        <w:ind w:left="1164" w:hanging="178"/>
      </w:pPr>
      <w:rPr>
        <w:rFonts w:hint="default"/>
        <w:lang w:val="zh-CN" w:eastAsia="zh-CN" w:bidi="zh-CN"/>
      </w:rPr>
    </w:lvl>
    <w:lvl w:ilvl="8" w:tentative="0">
      <w:start w:val="0"/>
      <w:numFmt w:val="bullet"/>
      <w:lvlText w:val="•"/>
      <w:lvlJc w:val="left"/>
      <w:pPr>
        <w:ind w:left="1328" w:hanging="178"/>
      </w:pPr>
      <w:rPr>
        <w:rFonts w:hint="default"/>
        <w:lang w:val="zh-CN" w:eastAsia="zh-CN" w:bidi="zh-CN"/>
      </w:rPr>
    </w:lvl>
  </w:abstractNum>
  <w:abstractNum w:abstractNumId="47">
    <w:nsid w:val="3B8127DF"/>
    <w:multiLevelType w:val="multilevel"/>
    <w:tmpl w:val="3B8127DF"/>
    <w:lvl w:ilvl="0" w:tentative="0">
      <w:start w:val="0"/>
      <w:numFmt w:val="bullet"/>
      <w:lvlText w:val="□"/>
      <w:lvlJc w:val="left"/>
      <w:pPr>
        <w:ind w:left="25"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183" w:hanging="178"/>
      </w:pPr>
      <w:rPr>
        <w:rFonts w:hint="default"/>
        <w:lang w:val="zh-CN" w:eastAsia="zh-CN" w:bidi="zh-CN"/>
      </w:rPr>
    </w:lvl>
    <w:lvl w:ilvl="2" w:tentative="0">
      <w:start w:val="0"/>
      <w:numFmt w:val="bullet"/>
      <w:lvlText w:val="•"/>
      <w:lvlJc w:val="left"/>
      <w:pPr>
        <w:ind w:left="347" w:hanging="178"/>
      </w:pPr>
      <w:rPr>
        <w:rFonts w:hint="default"/>
        <w:lang w:val="zh-CN" w:eastAsia="zh-CN" w:bidi="zh-CN"/>
      </w:rPr>
    </w:lvl>
    <w:lvl w:ilvl="3" w:tentative="0">
      <w:start w:val="0"/>
      <w:numFmt w:val="bullet"/>
      <w:lvlText w:val="•"/>
      <w:lvlJc w:val="left"/>
      <w:pPr>
        <w:ind w:left="510" w:hanging="178"/>
      </w:pPr>
      <w:rPr>
        <w:rFonts w:hint="default"/>
        <w:lang w:val="zh-CN" w:eastAsia="zh-CN" w:bidi="zh-CN"/>
      </w:rPr>
    </w:lvl>
    <w:lvl w:ilvl="4" w:tentative="0">
      <w:start w:val="0"/>
      <w:numFmt w:val="bullet"/>
      <w:lvlText w:val="•"/>
      <w:lvlJc w:val="left"/>
      <w:pPr>
        <w:ind w:left="674" w:hanging="178"/>
      </w:pPr>
      <w:rPr>
        <w:rFonts w:hint="default"/>
        <w:lang w:val="zh-CN" w:eastAsia="zh-CN" w:bidi="zh-CN"/>
      </w:rPr>
    </w:lvl>
    <w:lvl w:ilvl="5" w:tentative="0">
      <w:start w:val="0"/>
      <w:numFmt w:val="bullet"/>
      <w:lvlText w:val="•"/>
      <w:lvlJc w:val="left"/>
      <w:pPr>
        <w:ind w:left="837" w:hanging="178"/>
      </w:pPr>
      <w:rPr>
        <w:rFonts w:hint="default"/>
        <w:lang w:val="zh-CN" w:eastAsia="zh-CN" w:bidi="zh-CN"/>
      </w:rPr>
    </w:lvl>
    <w:lvl w:ilvl="6" w:tentative="0">
      <w:start w:val="0"/>
      <w:numFmt w:val="bullet"/>
      <w:lvlText w:val="•"/>
      <w:lvlJc w:val="left"/>
      <w:pPr>
        <w:ind w:left="1001" w:hanging="178"/>
      </w:pPr>
      <w:rPr>
        <w:rFonts w:hint="default"/>
        <w:lang w:val="zh-CN" w:eastAsia="zh-CN" w:bidi="zh-CN"/>
      </w:rPr>
    </w:lvl>
    <w:lvl w:ilvl="7" w:tentative="0">
      <w:start w:val="0"/>
      <w:numFmt w:val="bullet"/>
      <w:lvlText w:val="•"/>
      <w:lvlJc w:val="left"/>
      <w:pPr>
        <w:ind w:left="1164" w:hanging="178"/>
      </w:pPr>
      <w:rPr>
        <w:rFonts w:hint="default"/>
        <w:lang w:val="zh-CN" w:eastAsia="zh-CN" w:bidi="zh-CN"/>
      </w:rPr>
    </w:lvl>
    <w:lvl w:ilvl="8" w:tentative="0">
      <w:start w:val="0"/>
      <w:numFmt w:val="bullet"/>
      <w:lvlText w:val="•"/>
      <w:lvlJc w:val="left"/>
      <w:pPr>
        <w:ind w:left="1328" w:hanging="178"/>
      </w:pPr>
      <w:rPr>
        <w:rFonts w:hint="default"/>
        <w:lang w:val="zh-CN" w:eastAsia="zh-CN" w:bidi="zh-CN"/>
      </w:rPr>
    </w:lvl>
  </w:abstractNum>
  <w:abstractNum w:abstractNumId="48">
    <w:nsid w:val="40B249F9"/>
    <w:multiLevelType w:val="multilevel"/>
    <w:tmpl w:val="40B249F9"/>
    <w:lvl w:ilvl="0" w:tentative="0">
      <w:start w:val="1"/>
      <w:numFmt w:val="decimal"/>
      <w:lvlText w:val="%1."/>
      <w:lvlJc w:val="left"/>
      <w:pPr>
        <w:ind w:left="26" w:hanging="119"/>
        <w:jc w:val="left"/>
      </w:pPr>
      <w:rPr>
        <w:rFonts w:hint="default" w:ascii="宋体" w:hAnsi="宋体" w:eastAsia="宋体" w:cs="宋体"/>
        <w:w w:val="106"/>
        <w:sz w:val="9"/>
        <w:szCs w:val="9"/>
        <w:lang w:val="zh-CN" w:eastAsia="zh-CN" w:bidi="zh-CN"/>
      </w:rPr>
    </w:lvl>
    <w:lvl w:ilvl="1" w:tentative="0">
      <w:start w:val="0"/>
      <w:numFmt w:val="bullet"/>
      <w:lvlText w:val="•"/>
      <w:lvlJc w:val="left"/>
      <w:pPr>
        <w:ind w:left="183" w:hanging="119"/>
      </w:pPr>
      <w:rPr>
        <w:rFonts w:hint="default"/>
        <w:lang w:val="zh-CN" w:eastAsia="zh-CN" w:bidi="zh-CN"/>
      </w:rPr>
    </w:lvl>
    <w:lvl w:ilvl="2" w:tentative="0">
      <w:start w:val="0"/>
      <w:numFmt w:val="bullet"/>
      <w:lvlText w:val="•"/>
      <w:lvlJc w:val="left"/>
      <w:pPr>
        <w:ind w:left="346" w:hanging="119"/>
      </w:pPr>
      <w:rPr>
        <w:rFonts w:hint="default"/>
        <w:lang w:val="zh-CN" w:eastAsia="zh-CN" w:bidi="zh-CN"/>
      </w:rPr>
    </w:lvl>
    <w:lvl w:ilvl="3" w:tentative="0">
      <w:start w:val="0"/>
      <w:numFmt w:val="bullet"/>
      <w:lvlText w:val="•"/>
      <w:lvlJc w:val="left"/>
      <w:pPr>
        <w:ind w:left="510" w:hanging="119"/>
      </w:pPr>
      <w:rPr>
        <w:rFonts w:hint="default"/>
        <w:lang w:val="zh-CN" w:eastAsia="zh-CN" w:bidi="zh-CN"/>
      </w:rPr>
    </w:lvl>
    <w:lvl w:ilvl="4" w:tentative="0">
      <w:start w:val="0"/>
      <w:numFmt w:val="bullet"/>
      <w:lvlText w:val="•"/>
      <w:lvlJc w:val="left"/>
      <w:pPr>
        <w:ind w:left="673" w:hanging="119"/>
      </w:pPr>
      <w:rPr>
        <w:rFonts w:hint="default"/>
        <w:lang w:val="zh-CN" w:eastAsia="zh-CN" w:bidi="zh-CN"/>
      </w:rPr>
    </w:lvl>
    <w:lvl w:ilvl="5" w:tentative="0">
      <w:start w:val="0"/>
      <w:numFmt w:val="bullet"/>
      <w:lvlText w:val="•"/>
      <w:lvlJc w:val="left"/>
      <w:pPr>
        <w:ind w:left="837" w:hanging="119"/>
      </w:pPr>
      <w:rPr>
        <w:rFonts w:hint="default"/>
        <w:lang w:val="zh-CN" w:eastAsia="zh-CN" w:bidi="zh-CN"/>
      </w:rPr>
    </w:lvl>
    <w:lvl w:ilvl="6" w:tentative="0">
      <w:start w:val="0"/>
      <w:numFmt w:val="bullet"/>
      <w:lvlText w:val="•"/>
      <w:lvlJc w:val="left"/>
      <w:pPr>
        <w:ind w:left="1000" w:hanging="119"/>
      </w:pPr>
      <w:rPr>
        <w:rFonts w:hint="default"/>
        <w:lang w:val="zh-CN" w:eastAsia="zh-CN" w:bidi="zh-CN"/>
      </w:rPr>
    </w:lvl>
    <w:lvl w:ilvl="7" w:tentative="0">
      <w:start w:val="0"/>
      <w:numFmt w:val="bullet"/>
      <w:lvlText w:val="•"/>
      <w:lvlJc w:val="left"/>
      <w:pPr>
        <w:ind w:left="1163" w:hanging="119"/>
      </w:pPr>
      <w:rPr>
        <w:rFonts w:hint="default"/>
        <w:lang w:val="zh-CN" w:eastAsia="zh-CN" w:bidi="zh-CN"/>
      </w:rPr>
    </w:lvl>
    <w:lvl w:ilvl="8" w:tentative="0">
      <w:start w:val="0"/>
      <w:numFmt w:val="bullet"/>
      <w:lvlText w:val="•"/>
      <w:lvlJc w:val="left"/>
      <w:pPr>
        <w:ind w:left="1327" w:hanging="119"/>
      </w:pPr>
      <w:rPr>
        <w:rFonts w:hint="default"/>
        <w:lang w:val="zh-CN" w:eastAsia="zh-CN" w:bidi="zh-CN"/>
      </w:rPr>
    </w:lvl>
  </w:abstractNum>
  <w:abstractNum w:abstractNumId="49">
    <w:nsid w:val="46A08BB8"/>
    <w:multiLevelType w:val="multilevel"/>
    <w:tmpl w:val="46A08BB8"/>
    <w:lvl w:ilvl="0" w:tentative="0">
      <w:start w:val="1"/>
      <w:numFmt w:val="decimal"/>
      <w:lvlText w:val="%1."/>
      <w:lvlJc w:val="left"/>
      <w:pPr>
        <w:ind w:left="145" w:hanging="119"/>
        <w:jc w:val="left"/>
      </w:pPr>
      <w:rPr>
        <w:rFonts w:hint="default" w:ascii="宋体" w:hAnsi="宋体" w:eastAsia="宋体" w:cs="宋体"/>
        <w:w w:val="106"/>
        <w:sz w:val="9"/>
        <w:szCs w:val="9"/>
        <w:lang w:val="zh-CN" w:eastAsia="zh-CN" w:bidi="zh-CN"/>
      </w:rPr>
    </w:lvl>
    <w:lvl w:ilvl="1" w:tentative="0">
      <w:start w:val="0"/>
      <w:numFmt w:val="bullet"/>
      <w:lvlText w:val="•"/>
      <w:lvlJc w:val="left"/>
      <w:pPr>
        <w:ind w:left="291" w:hanging="119"/>
      </w:pPr>
      <w:rPr>
        <w:rFonts w:hint="default"/>
        <w:lang w:val="zh-CN" w:eastAsia="zh-CN" w:bidi="zh-CN"/>
      </w:rPr>
    </w:lvl>
    <w:lvl w:ilvl="2" w:tentative="0">
      <w:start w:val="0"/>
      <w:numFmt w:val="bullet"/>
      <w:lvlText w:val="•"/>
      <w:lvlJc w:val="left"/>
      <w:pPr>
        <w:ind w:left="442" w:hanging="119"/>
      </w:pPr>
      <w:rPr>
        <w:rFonts w:hint="default"/>
        <w:lang w:val="zh-CN" w:eastAsia="zh-CN" w:bidi="zh-CN"/>
      </w:rPr>
    </w:lvl>
    <w:lvl w:ilvl="3" w:tentative="0">
      <w:start w:val="0"/>
      <w:numFmt w:val="bullet"/>
      <w:lvlText w:val="•"/>
      <w:lvlJc w:val="left"/>
      <w:pPr>
        <w:ind w:left="594" w:hanging="119"/>
      </w:pPr>
      <w:rPr>
        <w:rFonts w:hint="default"/>
        <w:lang w:val="zh-CN" w:eastAsia="zh-CN" w:bidi="zh-CN"/>
      </w:rPr>
    </w:lvl>
    <w:lvl w:ilvl="4" w:tentative="0">
      <w:start w:val="0"/>
      <w:numFmt w:val="bullet"/>
      <w:lvlText w:val="•"/>
      <w:lvlJc w:val="left"/>
      <w:pPr>
        <w:ind w:left="745" w:hanging="119"/>
      </w:pPr>
      <w:rPr>
        <w:rFonts w:hint="default"/>
        <w:lang w:val="zh-CN" w:eastAsia="zh-CN" w:bidi="zh-CN"/>
      </w:rPr>
    </w:lvl>
    <w:lvl w:ilvl="5" w:tentative="0">
      <w:start w:val="0"/>
      <w:numFmt w:val="bullet"/>
      <w:lvlText w:val="•"/>
      <w:lvlJc w:val="left"/>
      <w:pPr>
        <w:ind w:left="897" w:hanging="119"/>
      </w:pPr>
      <w:rPr>
        <w:rFonts w:hint="default"/>
        <w:lang w:val="zh-CN" w:eastAsia="zh-CN" w:bidi="zh-CN"/>
      </w:rPr>
    </w:lvl>
    <w:lvl w:ilvl="6" w:tentative="0">
      <w:start w:val="0"/>
      <w:numFmt w:val="bullet"/>
      <w:lvlText w:val="•"/>
      <w:lvlJc w:val="left"/>
      <w:pPr>
        <w:ind w:left="1048" w:hanging="119"/>
      </w:pPr>
      <w:rPr>
        <w:rFonts w:hint="default"/>
        <w:lang w:val="zh-CN" w:eastAsia="zh-CN" w:bidi="zh-CN"/>
      </w:rPr>
    </w:lvl>
    <w:lvl w:ilvl="7" w:tentative="0">
      <w:start w:val="0"/>
      <w:numFmt w:val="bullet"/>
      <w:lvlText w:val="•"/>
      <w:lvlJc w:val="left"/>
      <w:pPr>
        <w:ind w:left="1199" w:hanging="119"/>
      </w:pPr>
      <w:rPr>
        <w:rFonts w:hint="default"/>
        <w:lang w:val="zh-CN" w:eastAsia="zh-CN" w:bidi="zh-CN"/>
      </w:rPr>
    </w:lvl>
    <w:lvl w:ilvl="8" w:tentative="0">
      <w:start w:val="0"/>
      <w:numFmt w:val="bullet"/>
      <w:lvlText w:val="•"/>
      <w:lvlJc w:val="left"/>
      <w:pPr>
        <w:ind w:left="1351" w:hanging="119"/>
      </w:pPr>
      <w:rPr>
        <w:rFonts w:hint="default"/>
        <w:lang w:val="zh-CN" w:eastAsia="zh-CN" w:bidi="zh-CN"/>
      </w:rPr>
    </w:lvl>
  </w:abstractNum>
  <w:abstractNum w:abstractNumId="50">
    <w:nsid w:val="4C1BAE26"/>
    <w:multiLevelType w:val="multilevel"/>
    <w:tmpl w:val="4C1BAE26"/>
    <w:lvl w:ilvl="0" w:tentative="0">
      <w:start w:val="0"/>
      <w:numFmt w:val="bullet"/>
      <w:lvlText w:val="□"/>
      <w:lvlJc w:val="left"/>
      <w:pPr>
        <w:ind w:left="26"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203" w:hanging="178"/>
      </w:pPr>
      <w:rPr>
        <w:rFonts w:hint="default"/>
        <w:lang w:val="zh-CN" w:eastAsia="zh-CN" w:bidi="zh-CN"/>
      </w:rPr>
    </w:lvl>
    <w:lvl w:ilvl="2" w:tentative="0">
      <w:start w:val="0"/>
      <w:numFmt w:val="bullet"/>
      <w:lvlText w:val="•"/>
      <w:lvlJc w:val="left"/>
      <w:pPr>
        <w:ind w:left="386" w:hanging="178"/>
      </w:pPr>
      <w:rPr>
        <w:rFonts w:hint="default"/>
        <w:lang w:val="zh-CN" w:eastAsia="zh-CN" w:bidi="zh-CN"/>
      </w:rPr>
    </w:lvl>
    <w:lvl w:ilvl="3" w:tentative="0">
      <w:start w:val="0"/>
      <w:numFmt w:val="bullet"/>
      <w:lvlText w:val="•"/>
      <w:lvlJc w:val="left"/>
      <w:pPr>
        <w:ind w:left="569" w:hanging="178"/>
      </w:pPr>
      <w:rPr>
        <w:rFonts w:hint="default"/>
        <w:lang w:val="zh-CN" w:eastAsia="zh-CN" w:bidi="zh-CN"/>
      </w:rPr>
    </w:lvl>
    <w:lvl w:ilvl="4" w:tentative="0">
      <w:start w:val="0"/>
      <w:numFmt w:val="bullet"/>
      <w:lvlText w:val="•"/>
      <w:lvlJc w:val="left"/>
      <w:pPr>
        <w:ind w:left="752" w:hanging="178"/>
      </w:pPr>
      <w:rPr>
        <w:rFonts w:hint="default"/>
        <w:lang w:val="zh-CN" w:eastAsia="zh-CN" w:bidi="zh-CN"/>
      </w:rPr>
    </w:lvl>
    <w:lvl w:ilvl="5" w:tentative="0">
      <w:start w:val="0"/>
      <w:numFmt w:val="bullet"/>
      <w:lvlText w:val="•"/>
      <w:lvlJc w:val="left"/>
      <w:pPr>
        <w:ind w:left="935" w:hanging="178"/>
      </w:pPr>
      <w:rPr>
        <w:rFonts w:hint="default"/>
        <w:lang w:val="zh-CN" w:eastAsia="zh-CN" w:bidi="zh-CN"/>
      </w:rPr>
    </w:lvl>
    <w:lvl w:ilvl="6" w:tentative="0">
      <w:start w:val="0"/>
      <w:numFmt w:val="bullet"/>
      <w:lvlText w:val="•"/>
      <w:lvlJc w:val="left"/>
      <w:pPr>
        <w:ind w:left="1118" w:hanging="178"/>
      </w:pPr>
      <w:rPr>
        <w:rFonts w:hint="default"/>
        <w:lang w:val="zh-CN" w:eastAsia="zh-CN" w:bidi="zh-CN"/>
      </w:rPr>
    </w:lvl>
    <w:lvl w:ilvl="7" w:tentative="0">
      <w:start w:val="0"/>
      <w:numFmt w:val="bullet"/>
      <w:lvlText w:val="•"/>
      <w:lvlJc w:val="left"/>
      <w:pPr>
        <w:ind w:left="1301" w:hanging="178"/>
      </w:pPr>
      <w:rPr>
        <w:rFonts w:hint="default"/>
        <w:lang w:val="zh-CN" w:eastAsia="zh-CN" w:bidi="zh-CN"/>
      </w:rPr>
    </w:lvl>
    <w:lvl w:ilvl="8" w:tentative="0">
      <w:start w:val="0"/>
      <w:numFmt w:val="bullet"/>
      <w:lvlText w:val="•"/>
      <w:lvlJc w:val="left"/>
      <w:pPr>
        <w:ind w:left="1484" w:hanging="178"/>
      </w:pPr>
      <w:rPr>
        <w:rFonts w:hint="default"/>
        <w:lang w:val="zh-CN" w:eastAsia="zh-CN" w:bidi="zh-CN"/>
      </w:rPr>
    </w:lvl>
  </w:abstractNum>
  <w:abstractNum w:abstractNumId="51">
    <w:nsid w:val="4C3D7A74"/>
    <w:multiLevelType w:val="multilevel"/>
    <w:tmpl w:val="4C3D7A74"/>
    <w:lvl w:ilvl="0" w:tentative="0">
      <w:start w:val="0"/>
      <w:numFmt w:val="bullet"/>
      <w:lvlText w:val="□"/>
      <w:lvlJc w:val="left"/>
      <w:pPr>
        <w:ind w:left="43"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201" w:hanging="178"/>
      </w:pPr>
      <w:rPr>
        <w:rFonts w:hint="default"/>
        <w:lang w:val="zh-CN" w:eastAsia="zh-CN" w:bidi="zh-CN"/>
      </w:rPr>
    </w:lvl>
    <w:lvl w:ilvl="2" w:tentative="0">
      <w:start w:val="0"/>
      <w:numFmt w:val="bullet"/>
      <w:lvlText w:val="•"/>
      <w:lvlJc w:val="left"/>
      <w:pPr>
        <w:ind w:left="363" w:hanging="178"/>
      </w:pPr>
      <w:rPr>
        <w:rFonts w:hint="default"/>
        <w:lang w:val="zh-CN" w:eastAsia="zh-CN" w:bidi="zh-CN"/>
      </w:rPr>
    </w:lvl>
    <w:lvl w:ilvl="3" w:tentative="0">
      <w:start w:val="0"/>
      <w:numFmt w:val="bullet"/>
      <w:lvlText w:val="•"/>
      <w:lvlJc w:val="left"/>
      <w:pPr>
        <w:ind w:left="524" w:hanging="178"/>
      </w:pPr>
      <w:rPr>
        <w:rFonts w:hint="default"/>
        <w:lang w:val="zh-CN" w:eastAsia="zh-CN" w:bidi="zh-CN"/>
      </w:rPr>
    </w:lvl>
    <w:lvl w:ilvl="4" w:tentative="0">
      <w:start w:val="0"/>
      <w:numFmt w:val="bullet"/>
      <w:lvlText w:val="•"/>
      <w:lvlJc w:val="left"/>
      <w:pPr>
        <w:ind w:left="686" w:hanging="178"/>
      </w:pPr>
      <w:rPr>
        <w:rFonts w:hint="default"/>
        <w:lang w:val="zh-CN" w:eastAsia="zh-CN" w:bidi="zh-CN"/>
      </w:rPr>
    </w:lvl>
    <w:lvl w:ilvl="5" w:tentative="0">
      <w:start w:val="0"/>
      <w:numFmt w:val="bullet"/>
      <w:lvlText w:val="•"/>
      <w:lvlJc w:val="left"/>
      <w:pPr>
        <w:ind w:left="847" w:hanging="178"/>
      </w:pPr>
      <w:rPr>
        <w:rFonts w:hint="default"/>
        <w:lang w:val="zh-CN" w:eastAsia="zh-CN" w:bidi="zh-CN"/>
      </w:rPr>
    </w:lvl>
    <w:lvl w:ilvl="6" w:tentative="0">
      <w:start w:val="0"/>
      <w:numFmt w:val="bullet"/>
      <w:lvlText w:val="•"/>
      <w:lvlJc w:val="left"/>
      <w:pPr>
        <w:ind w:left="1009" w:hanging="178"/>
      </w:pPr>
      <w:rPr>
        <w:rFonts w:hint="default"/>
        <w:lang w:val="zh-CN" w:eastAsia="zh-CN" w:bidi="zh-CN"/>
      </w:rPr>
    </w:lvl>
    <w:lvl w:ilvl="7" w:tentative="0">
      <w:start w:val="0"/>
      <w:numFmt w:val="bullet"/>
      <w:lvlText w:val="•"/>
      <w:lvlJc w:val="left"/>
      <w:pPr>
        <w:ind w:left="1170" w:hanging="178"/>
      </w:pPr>
      <w:rPr>
        <w:rFonts w:hint="default"/>
        <w:lang w:val="zh-CN" w:eastAsia="zh-CN" w:bidi="zh-CN"/>
      </w:rPr>
    </w:lvl>
    <w:lvl w:ilvl="8" w:tentative="0">
      <w:start w:val="0"/>
      <w:numFmt w:val="bullet"/>
      <w:lvlText w:val="•"/>
      <w:lvlJc w:val="left"/>
      <w:pPr>
        <w:ind w:left="1332" w:hanging="178"/>
      </w:pPr>
      <w:rPr>
        <w:rFonts w:hint="default"/>
        <w:lang w:val="zh-CN" w:eastAsia="zh-CN" w:bidi="zh-CN"/>
      </w:rPr>
    </w:lvl>
  </w:abstractNum>
  <w:abstractNum w:abstractNumId="52">
    <w:nsid w:val="4D4DC07F"/>
    <w:multiLevelType w:val="multilevel"/>
    <w:tmpl w:val="4D4DC07F"/>
    <w:lvl w:ilvl="0" w:tentative="0">
      <w:start w:val="0"/>
      <w:numFmt w:val="bullet"/>
      <w:lvlText w:val="■"/>
      <w:lvlJc w:val="left"/>
      <w:pPr>
        <w:ind w:left="203"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365" w:hanging="178"/>
      </w:pPr>
      <w:rPr>
        <w:rFonts w:hint="default"/>
        <w:lang w:val="zh-CN" w:eastAsia="zh-CN" w:bidi="zh-CN"/>
      </w:rPr>
    </w:lvl>
    <w:lvl w:ilvl="2" w:tentative="0">
      <w:start w:val="0"/>
      <w:numFmt w:val="bullet"/>
      <w:lvlText w:val="•"/>
      <w:lvlJc w:val="left"/>
      <w:pPr>
        <w:ind w:left="530" w:hanging="178"/>
      </w:pPr>
      <w:rPr>
        <w:rFonts w:hint="default"/>
        <w:lang w:val="zh-CN" w:eastAsia="zh-CN" w:bidi="zh-CN"/>
      </w:rPr>
    </w:lvl>
    <w:lvl w:ilvl="3" w:tentative="0">
      <w:start w:val="0"/>
      <w:numFmt w:val="bullet"/>
      <w:lvlText w:val="•"/>
      <w:lvlJc w:val="left"/>
      <w:pPr>
        <w:ind w:left="695" w:hanging="178"/>
      </w:pPr>
      <w:rPr>
        <w:rFonts w:hint="default"/>
        <w:lang w:val="zh-CN" w:eastAsia="zh-CN" w:bidi="zh-CN"/>
      </w:rPr>
    </w:lvl>
    <w:lvl w:ilvl="4" w:tentative="0">
      <w:start w:val="0"/>
      <w:numFmt w:val="bullet"/>
      <w:lvlText w:val="•"/>
      <w:lvlJc w:val="left"/>
      <w:pPr>
        <w:ind w:left="860" w:hanging="178"/>
      </w:pPr>
      <w:rPr>
        <w:rFonts w:hint="default"/>
        <w:lang w:val="zh-CN" w:eastAsia="zh-CN" w:bidi="zh-CN"/>
      </w:rPr>
    </w:lvl>
    <w:lvl w:ilvl="5" w:tentative="0">
      <w:start w:val="0"/>
      <w:numFmt w:val="bullet"/>
      <w:lvlText w:val="•"/>
      <w:lvlJc w:val="left"/>
      <w:pPr>
        <w:ind w:left="1025" w:hanging="178"/>
      </w:pPr>
      <w:rPr>
        <w:rFonts w:hint="default"/>
        <w:lang w:val="zh-CN" w:eastAsia="zh-CN" w:bidi="zh-CN"/>
      </w:rPr>
    </w:lvl>
    <w:lvl w:ilvl="6" w:tentative="0">
      <w:start w:val="0"/>
      <w:numFmt w:val="bullet"/>
      <w:lvlText w:val="•"/>
      <w:lvlJc w:val="left"/>
      <w:pPr>
        <w:ind w:left="1190" w:hanging="178"/>
      </w:pPr>
      <w:rPr>
        <w:rFonts w:hint="default"/>
        <w:lang w:val="zh-CN" w:eastAsia="zh-CN" w:bidi="zh-CN"/>
      </w:rPr>
    </w:lvl>
    <w:lvl w:ilvl="7" w:tentative="0">
      <w:start w:val="0"/>
      <w:numFmt w:val="bullet"/>
      <w:lvlText w:val="•"/>
      <w:lvlJc w:val="left"/>
      <w:pPr>
        <w:ind w:left="1355" w:hanging="178"/>
      </w:pPr>
      <w:rPr>
        <w:rFonts w:hint="default"/>
        <w:lang w:val="zh-CN" w:eastAsia="zh-CN" w:bidi="zh-CN"/>
      </w:rPr>
    </w:lvl>
    <w:lvl w:ilvl="8" w:tentative="0">
      <w:start w:val="0"/>
      <w:numFmt w:val="bullet"/>
      <w:lvlText w:val="•"/>
      <w:lvlJc w:val="left"/>
      <w:pPr>
        <w:ind w:left="1520" w:hanging="178"/>
      </w:pPr>
      <w:rPr>
        <w:rFonts w:hint="default"/>
        <w:lang w:val="zh-CN" w:eastAsia="zh-CN" w:bidi="zh-CN"/>
      </w:rPr>
    </w:lvl>
  </w:abstractNum>
  <w:abstractNum w:abstractNumId="53">
    <w:nsid w:val="4D94DA66"/>
    <w:multiLevelType w:val="multilevel"/>
    <w:tmpl w:val="4D94DA66"/>
    <w:lvl w:ilvl="0" w:tentative="0">
      <w:start w:val="0"/>
      <w:numFmt w:val="bullet"/>
      <w:lvlText w:val="■"/>
      <w:lvlJc w:val="left"/>
      <w:pPr>
        <w:ind w:left="203"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365" w:hanging="178"/>
      </w:pPr>
      <w:rPr>
        <w:rFonts w:hint="default"/>
        <w:lang w:val="zh-CN" w:eastAsia="zh-CN" w:bidi="zh-CN"/>
      </w:rPr>
    </w:lvl>
    <w:lvl w:ilvl="2" w:tentative="0">
      <w:start w:val="0"/>
      <w:numFmt w:val="bullet"/>
      <w:lvlText w:val="•"/>
      <w:lvlJc w:val="left"/>
      <w:pPr>
        <w:ind w:left="530" w:hanging="178"/>
      </w:pPr>
      <w:rPr>
        <w:rFonts w:hint="default"/>
        <w:lang w:val="zh-CN" w:eastAsia="zh-CN" w:bidi="zh-CN"/>
      </w:rPr>
    </w:lvl>
    <w:lvl w:ilvl="3" w:tentative="0">
      <w:start w:val="0"/>
      <w:numFmt w:val="bullet"/>
      <w:lvlText w:val="•"/>
      <w:lvlJc w:val="left"/>
      <w:pPr>
        <w:ind w:left="695" w:hanging="178"/>
      </w:pPr>
      <w:rPr>
        <w:rFonts w:hint="default"/>
        <w:lang w:val="zh-CN" w:eastAsia="zh-CN" w:bidi="zh-CN"/>
      </w:rPr>
    </w:lvl>
    <w:lvl w:ilvl="4" w:tentative="0">
      <w:start w:val="0"/>
      <w:numFmt w:val="bullet"/>
      <w:lvlText w:val="•"/>
      <w:lvlJc w:val="left"/>
      <w:pPr>
        <w:ind w:left="860" w:hanging="178"/>
      </w:pPr>
      <w:rPr>
        <w:rFonts w:hint="default"/>
        <w:lang w:val="zh-CN" w:eastAsia="zh-CN" w:bidi="zh-CN"/>
      </w:rPr>
    </w:lvl>
    <w:lvl w:ilvl="5" w:tentative="0">
      <w:start w:val="0"/>
      <w:numFmt w:val="bullet"/>
      <w:lvlText w:val="•"/>
      <w:lvlJc w:val="left"/>
      <w:pPr>
        <w:ind w:left="1025" w:hanging="178"/>
      </w:pPr>
      <w:rPr>
        <w:rFonts w:hint="default"/>
        <w:lang w:val="zh-CN" w:eastAsia="zh-CN" w:bidi="zh-CN"/>
      </w:rPr>
    </w:lvl>
    <w:lvl w:ilvl="6" w:tentative="0">
      <w:start w:val="0"/>
      <w:numFmt w:val="bullet"/>
      <w:lvlText w:val="•"/>
      <w:lvlJc w:val="left"/>
      <w:pPr>
        <w:ind w:left="1190" w:hanging="178"/>
      </w:pPr>
      <w:rPr>
        <w:rFonts w:hint="default"/>
        <w:lang w:val="zh-CN" w:eastAsia="zh-CN" w:bidi="zh-CN"/>
      </w:rPr>
    </w:lvl>
    <w:lvl w:ilvl="7" w:tentative="0">
      <w:start w:val="0"/>
      <w:numFmt w:val="bullet"/>
      <w:lvlText w:val="•"/>
      <w:lvlJc w:val="left"/>
      <w:pPr>
        <w:ind w:left="1355" w:hanging="178"/>
      </w:pPr>
      <w:rPr>
        <w:rFonts w:hint="default"/>
        <w:lang w:val="zh-CN" w:eastAsia="zh-CN" w:bidi="zh-CN"/>
      </w:rPr>
    </w:lvl>
    <w:lvl w:ilvl="8" w:tentative="0">
      <w:start w:val="0"/>
      <w:numFmt w:val="bullet"/>
      <w:lvlText w:val="•"/>
      <w:lvlJc w:val="left"/>
      <w:pPr>
        <w:ind w:left="1520" w:hanging="178"/>
      </w:pPr>
      <w:rPr>
        <w:rFonts w:hint="default"/>
        <w:lang w:val="zh-CN" w:eastAsia="zh-CN" w:bidi="zh-CN"/>
      </w:rPr>
    </w:lvl>
  </w:abstractNum>
  <w:abstractNum w:abstractNumId="54">
    <w:nsid w:val="58765686"/>
    <w:multiLevelType w:val="multilevel"/>
    <w:tmpl w:val="58765686"/>
    <w:lvl w:ilvl="0" w:tentative="0">
      <w:start w:val="0"/>
      <w:numFmt w:val="bullet"/>
      <w:lvlText w:val="■"/>
      <w:lvlJc w:val="left"/>
      <w:pPr>
        <w:ind w:left="203"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365" w:hanging="178"/>
      </w:pPr>
      <w:rPr>
        <w:rFonts w:hint="default"/>
        <w:lang w:val="zh-CN" w:eastAsia="zh-CN" w:bidi="zh-CN"/>
      </w:rPr>
    </w:lvl>
    <w:lvl w:ilvl="2" w:tentative="0">
      <w:start w:val="0"/>
      <w:numFmt w:val="bullet"/>
      <w:lvlText w:val="•"/>
      <w:lvlJc w:val="left"/>
      <w:pPr>
        <w:ind w:left="530" w:hanging="178"/>
      </w:pPr>
      <w:rPr>
        <w:rFonts w:hint="default"/>
        <w:lang w:val="zh-CN" w:eastAsia="zh-CN" w:bidi="zh-CN"/>
      </w:rPr>
    </w:lvl>
    <w:lvl w:ilvl="3" w:tentative="0">
      <w:start w:val="0"/>
      <w:numFmt w:val="bullet"/>
      <w:lvlText w:val="•"/>
      <w:lvlJc w:val="left"/>
      <w:pPr>
        <w:ind w:left="695" w:hanging="178"/>
      </w:pPr>
      <w:rPr>
        <w:rFonts w:hint="default"/>
        <w:lang w:val="zh-CN" w:eastAsia="zh-CN" w:bidi="zh-CN"/>
      </w:rPr>
    </w:lvl>
    <w:lvl w:ilvl="4" w:tentative="0">
      <w:start w:val="0"/>
      <w:numFmt w:val="bullet"/>
      <w:lvlText w:val="•"/>
      <w:lvlJc w:val="left"/>
      <w:pPr>
        <w:ind w:left="860" w:hanging="178"/>
      </w:pPr>
      <w:rPr>
        <w:rFonts w:hint="default"/>
        <w:lang w:val="zh-CN" w:eastAsia="zh-CN" w:bidi="zh-CN"/>
      </w:rPr>
    </w:lvl>
    <w:lvl w:ilvl="5" w:tentative="0">
      <w:start w:val="0"/>
      <w:numFmt w:val="bullet"/>
      <w:lvlText w:val="•"/>
      <w:lvlJc w:val="left"/>
      <w:pPr>
        <w:ind w:left="1025" w:hanging="178"/>
      </w:pPr>
      <w:rPr>
        <w:rFonts w:hint="default"/>
        <w:lang w:val="zh-CN" w:eastAsia="zh-CN" w:bidi="zh-CN"/>
      </w:rPr>
    </w:lvl>
    <w:lvl w:ilvl="6" w:tentative="0">
      <w:start w:val="0"/>
      <w:numFmt w:val="bullet"/>
      <w:lvlText w:val="•"/>
      <w:lvlJc w:val="left"/>
      <w:pPr>
        <w:ind w:left="1190" w:hanging="178"/>
      </w:pPr>
      <w:rPr>
        <w:rFonts w:hint="default"/>
        <w:lang w:val="zh-CN" w:eastAsia="zh-CN" w:bidi="zh-CN"/>
      </w:rPr>
    </w:lvl>
    <w:lvl w:ilvl="7" w:tentative="0">
      <w:start w:val="0"/>
      <w:numFmt w:val="bullet"/>
      <w:lvlText w:val="•"/>
      <w:lvlJc w:val="left"/>
      <w:pPr>
        <w:ind w:left="1355" w:hanging="178"/>
      </w:pPr>
      <w:rPr>
        <w:rFonts w:hint="default"/>
        <w:lang w:val="zh-CN" w:eastAsia="zh-CN" w:bidi="zh-CN"/>
      </w:rPr>
    </w:lvl>
    <w:lvl w:ilvl="8" w:tentative="0">
      <w:start w:val="0"/>
      <w:numFmt w:val="bullet"/>
      <w:lvlText w:val="•"/>
      <w:lvlJc w:val="left"/>
      <w:pPr>
        <w:ind w:left="1520" w:hanging="178"/>
      </w:pPr>
      <w:rPr>
        <w:rFonts w:hint="default"/>
        <w:lang w:val="zh-CN" w:eastAsia="zh-CN" w:bidi="zh-CN"/>
      </w:rPr>
    </w:lvl>
  </w:abstractNum>
  <w:abstractNum w:abstractNumId="55">
    <w:nsid w:val="59ADCABA"/>
    <w:multiLevelType w:val="multilevel"/>
    <w:tmpl w:val="59ADCABA"/>
    <w:lvl w:ilvl="0" w:tentative="0">
      <w:start w:val="0"/>
      <w:numFmt w:val="bullet"/>
      <w:lvlText w:val="□"/>
      <w:lvlJc w:val="left"/>
      <w:pPr>
        <w:ind w:left="26"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203" w:hanging="178"/>
      </w:pPr>
      <w:rPr>
        <w:rFonts w:hint="default"/>
        <w:lang w:val="zh-CN" w:eastAsia="zh-CN" w:bidi="zh-CN"/>
      </w:rPr>
    </w:lvl>
    <w:lvl w:ilvl="2" w:tentative="0">
      <w:start w:val="0"/>
      <w:numFmt w:val="bullet"/>
      <w:lvlText w:val="•"/>
      <w:lvlJc w:val="left"/>
      <w:pPr>
        <w:ind w:left="386" w:hanging="178"/>
      </w:pPr>
      <w:rPr>
        <w:rFonts w:hint="default"/>
        <w:lang w:val="zh-CN" w:eastAsia="zh-CN" w:bidi="zh-CN"/>
      </w:rPr>
    </w:lvl>
    <w:lvl w:ilvl="3" w:tentative="0">
      <w:start w:val="0"/>
      <w:numFmt w:val="bullet"/>
      <w:lvlText w:val="•"/>
      <w:lvlJc w:val="left"/>
      <w:pPr>
        <w:ind w:left="569" w:hanging="178"/>
      </w:pPr>
      <w:rPr>
        <w:rFonts w:hint="default"/>
        <w:lang w:val="zh-CN" w:eastAsia="zh-CN" w:bidi="zh-CN"/>
      </w:rPr>
    </w:lvl>
    <w:lvl w:ilvl="4" w:tentative="0">
      <w:start w:val="0"/>
      <w:numFmt w:val="bullet"/>
      <w:lvlText w:val="•"/>
      <w:lvlJc w:val="left"/>
      <w:pPr>
        <w:ind w:left="752" w:hanging="178"/>
      </w:pPr>
      <w:rPr>
        <w:rFonts w:hint="default"/>
        <w:lang w:val="zh-CN" w:eastAsia="zh-CN" w:bidi="zh-CN"/>
      </w:rPr>
    </w:lvl>
    <w:lvl w:ilvl="5" w:tentative="0">
      <w:start w:val="0"/>
      <w:numFmt w:val="bullet"/>
      <w:lvlText w:val="•"/>
      <w:lvlJc w:val="left"/>
      <w:pPr>
        <w:ind w:left="935" w:hanging="178"/>
      </w:pPr>
      <w:rPr>
        <w:rFonts w:hint="default"/>
        <w:lang w:val="zh-CN" w:eastAsia="zh-CN" w:bidi="zh-CN"/>
      </w:rPr>
    </w:lvl>
    <w:lvl w:ilvl="6" w:tentative="0">
      <w:start w:val="0"/>
      <w:numFmt w:val="bullet"/>
      <w:lvlText w:val="•"/>
      <w:lvlJc w:val="left"/>
      <w:pPr>
        <w:ind w:left="1118" w:hanging="178"/>
      </w:pPr>
      <w:rPr>
        <w:rFonts w:hint="default"/>
        <w:lang w:val="zh-CN" w:eastAsia="zh-CN" w:bidi="zh-CN"/>
      </w:rPr>
    </w:lvl>
    <w:lvl w:ilvl="7" w:tentative="0">
      <w:start w:val="0"/>
      <w:numFmt w:val="bullet"/>
      <w:lvlText w:val="•"/>
      <w:lvlJc w:val="left"/>
      <w:pPr>
        <w:ind w:left="1301" w:hanging="178"/>
      </w:pPr>
      <w:rPr>
        <w:rFonts w:hint="default"/>
        <w:lang w:val="zh-CN" w:eastAsia="zh-CN" w:bidi="zh-CN"/>
      </w:rPr>
    </w:lvl>
    <w:lvl w:ilvl="8" w:tentative="0">
      <w:start w:val="0"/>
      <w:numFmt w:val="bullet"/>
      <w:lvlText w:val="•"/>
      <w:lvlJc w:val="left"/>
      <w:pPr>
        <w:ind w:left="1484" w:hanging="178"/>
      </w:pPr>
      <w:rPr>
        <w:rFonts w:hint="default"/>
        <w:lang w:val="zh-CN" w:eastAsia="zh-CN" w:bidi="zh-CN"/>
      </w:rPr>
    </w:lvl>
  </w:abstractNum>
  <w:abstractNum w:abstractNumId="56">
    <w:nsid w:val="5A241D34"/>
    <w:multiLevelType w:val="multilevel"/>
    <w:tmpl w:val="5A241D34"/>
    <w:lvl w:ilvl="0" w:tentative="0">
      <w:start w:val="0"/>
      <w:numFmt w:val="bullet"/>
      <w:lvlText w:val="□"/>
      <w:lvlJc w:val="left"/>
      <w:pPr>
        <w:ind w:left="25"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183" w:hanging="178"/>
      </w:pPr>
      <w:rPr>
        <w:rFonts w:hint="default"/>
        <w:lang w:val="zh-CN" w:eastAsia="zh-CN" w:bidi="zh-CN"/>
      </w:rPr>
    </w:lvl>
    <w:lvl w:ilvl="2" w:tentative="0">
      <w:start w:val="0"/>
      <w:numFmt w:val="bullet"/>
      <w:lvlText w:val="•"/>
      <w:lvlJc w:val="left"/>
      <w:pPr>
        <w:ind w:left="347" w:hanging="178"/>
      </w:pPr>
      <w:rPr>
        <w:rFonts w:hint="default"/>
        <w:lang w:val="zh-CN" w:eastAsia="zh-CN" w:bidi="zh-CN"/>
      </w:rPr>
    </w:lvl>
    <w:lvl w:ilvl="3" w:tentative="0">
      <w:start w:val="0"/>
      <w:numFmt w:val="bullet"/>
      <w:lvlText w:val="•"/>
      <w:lvlJc w:val="left"/>
      <w:pPr>
        <w:ind w:left="510" w:hanging="178"/>
      </w:pPr>
      <w:rPr>
        <w:rFonts w:hint="default"/>
        <w:lang w:val="zh-CN" w:eastAsia="zh-CN" w:bidi="zh-CN"/>
      </w:rPr>
    </w:lvl>
    <w:lvl w:ilvl="4" w:tentative="0">
      <w:start w:val="0"/>
      <w:numFmt w:val="bullet"/>
      <w:lvlText w:val="•"/>
      <w:lvlJc w:val="left"/>
      <w:pPr>
        <w:ind w:left="674" w:hanging="178"/>
      </w:pPr>
      <w:rPr>
        <w:rFonts w:hint="default"/>
        <w:lang w:val="zh-CN" w:eastAsia="zh-CN" w:bidi="zh-CN"/>
      </w:rPr>
    </w:lvl>
    <w:lvl w:ilvl="5" w:tentative="0">
      <w:start w:val="0"/>
      <w:numFmt w:val="bullet"/>
      <w:lvlText w:val="•"/>
      <w:lvlJc w:val="left"/>
      <w:pPr>
        <w:ind w:left="837" w:hanging="178"/>
      </w:pPr>
      <w:rPr>
        <w:rFonts w:hint="default"/>
        <w:lang w:val="zh-CN" w:eastAsia="zh-CN" w:bidi="zh-CN"/>
      </w:rPr>
    </w:lvl>
    <w:lvl w:ilvl="6" w:tentative="0">
      <w:start w:val="0"/>
      <w:numFmt w:val="bullet"/>
      <w:lvlText w:val="•"/>
      <w:lvlJc w:val="left"/>
      <w:pPr>
        <w:ind w:left="1001" w:hanging="178"/>
      </w:pPr>
      <w:rPr>
        <w:rFonts w:hint="default"/>
        <w:lang w:val="zh-CN" w:eastAsia="zh-CN" w:bidi="zh-CN"/>
      </w:rPr>
    </w:lvl>
    <w:lvl w:ilvl="7" w:tentative="0">
      <w:start w:val="0"/>
      <w:numFmt w:val="bullet"/>
      <w:lvlText w:val="•"/>
      <w:lvlJc w:val="left"/>
      <w:pPr>
        <w:ind w:left="1164" w:hanging="178"/>
      </w:pPr>
      <w:rPr>
        <w:rFonts w:hint="default"/>
        <w:lang w:val="zh-CN" w:eastAsia="zh-CN" w:bidi="zh-CN"/>
      </w:rPr>
    </w:lvl>
    <w:lvl w:ilvl="8" w:tentative="0">
      <w:start w:val="0"/>
      <w:numFmt w:val="bullet"/>
      <w:lvlText w:val="•"/>
      <w:lvlJc w:val="left"/>
      <w:pPr>
        <w:ind w:left="1328" w:hanging="178"/>
      </w:pPr>
      <w:rPr>
        <w:rFonts w:hint="default"/>
        <w:lang w:val="zh-CN" w:eastAsia="zh-CN" w:bidi="zh-CN"/>
      </w:rPr>
    </w:lvl>
  </w:abstractNum>
  <w:abstractNum w:abstractNumId="57">
    <w:nsid w:val="5E29AB5A"/>
    <w:multiLevelType w:val="multilevel"/>
    <w:tmpl w:val="5E29AB5A"/>
    <w:lvl w:ilvl="0" w:tentative="0">
      <w:start w:val="0"/>
      <w:numFmt w:val="bullet"/>
      <w:lvlText w:val="□"/>
      <w:lvlJc w:val="left"/>
      <w:pPr>
        <w:ind w:left="26"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203" w:hanging="178"/>
      </w:pPr>
      <w:rPr>
        <w:rFonts w:hint="default"/>
        <w:lang w:val="zh-CN" w:eastAsia="zh-CN" w:bidi="zh-CN"/>
      </w:rPr>
    </w:lvl>
    <w:lvl w:ilvl="2" w:tentative="0">
      <w:start w:val="0"/>
      <w:numFmt w:val="bullet"/>
      <w:lvlText w:val="•"/>
      <w:lvlJc w:val="left"/>
      <w:pPr>
        <w:ind w:left="386" w:hanging="178"/>
      </w:pPr>
      <w:rPr>
        <w:rFonts w:hint="default"/>
        <w:lang w:val="zh-CN" w:eastAsia="zh-CN" w:bidi="zh-CN"/>
      </w:rPr>
    </w:lvl>
    <w:lvl w:ilvl="3" w:tentative="0">
      <w:start w:val="0"/>
      <w:numFmt w:val="bullet"/>
      <w:lvlText w:val="•"/>
      <w:lvlJc w:val="left"/>
      <w:pPr>
        <w:ind w:left="569" w:hanging="178"/>
      </w:pPr>
      <w:rPr>
        <w:rFonts w:hint="default"/>
        <w:lang w:val="zh-CN" w:eastAsia="zh-CN" w:bidi="zh-CN"/>
      </w:rPr>
    </w:lvl>
    <w:lvl w:ilvl="4" w:tentative="0">
      <w:start w:val="0"/>
      <w:numFmt w:val="bullet"/>
      <w:lvlText w:val="•"/>
      <w:lvlJc w:val="left"/>
      <w:pPr>
        <w:ind w:left="752" w:hanging="178"/>
      </w:pPr>
      <w:rPr>
        <w:rFonts w:hint="default"/>
        <w:lang w:val="zh-CN" w:eastAsia="zh-CN" w:bidi="zh-CN"/>
      </w:rPr>
    </w:lvl>
    <w:lvl w:ilvl="5" w:tentative="0">
      <w:start w:val="0"/>
      <w:numFmt w:val="bullet"/>
      <w:lvlText w:val="•"/>
      <w:lvlJc w:val="left"/>
      <w:pPr>
        <w:ind w:left="935" w:hanging="178"/>
      </w:pPr>
      <w:rPr>
        <w:rFonts w:hint="default"/>
        <w:lang w:val="zh-CN" w:eastAsia="zh-CN" w:bidi="zh-CN"/>
      </w:rPr>
    </w:lvl>
    <w:lvl w:ilvl="6" w:tentative="0">
      <w:start w:val="0"/>
      <w:numFmt w:val="bullet"/>
      <w:lvlText w:val="•"/>
      <w:lvlJc w:val="left"/>
      <w:pPr>
        <w:ind w:left="1118" w:hanging="178"/>
      </w:pPr>
      <w:rPr>
        <w:rFonts w:hint="default"/>
        <w:lang w:val="zh-CN" w:eastAsia="zh-CN" w:bidi="zh-CN"/>
      </w:rPr>
    </w:lvl>
    <w:lvl w:ilvl="7" w:tentative="0">
      <w:start w:val="0"/>
      <w:numFmt w:val="bullet"/>
      <w:lvlText w:val="•"/>
      <w:lvlJc w:val="left"/>
      <w:pPr>
        <w:ind w:left="1301" w:hanging="178"/>
      </w:pPr>
      <w:rPr>
        <w:rFonts w:hint="default"/>
        <w:lang w:val="zh-CN" w:eastAsia="zh-CN" w:bidi="zh-CN"/>
      </w:rPr>
    </w:lvl>
    <w:lvl w:ilvl="8" w:tentative="0">
      <w:start w:val="0"/>
      <w:numFmt w:val="bullet"/>
      <w:lvlText w:val="•"/>
      <w:lvlJc w:val="left"/>
      <w:pPr>
        <w:ind w:left="1484" w:hanging="178"/>
      </w:pPr>
      <w:rPr>
        <w:rFonts w:hint="default"/>
        <w:lang w:val="zh-CN" w:eastAsia="zh-CN" w:bidi="zh-CN"/>
      </w:rPr>
    </w:lvl>
  </w:abstractNum>
  <w:abstractNum w:abstractNumId="58">
    <w:nsid w:val="5FFFB1A7"/>
    <w:multiLevelType w:val="multilevel"/>
    <w:tmpl w:val="5FFFB1A7"/>
    <w:lvl w:ilvl="0" w:tentative="0">
      <w:start w:val="0"/>
      <w:numFmt w:val="bullet"/>
      <w:lvlText w:val="□"/>
      <w:lvlJc w:val="left"/>
      <w:pPr>
        <w:ind w:left="83"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379" w:hanging="178"/>
      </w:pPr>
      <w:rPr>
        <w:rFonts w:hint="default" w:ascii="宋体" w:hAnsi="宋体" w:eastAsia="宋体" w:cs="宋体"/>
        <w:w w:val="106"/>
        <w:sz w:val="11"/>
        <w:szCs w:val="11"/>
        <w:lang w:val="zh-CN" w:eastAsia="zh-CN" w:bidi="zh-CN"/>
      </w:rPr>
    </w:lvl>
    <w:lvl w:ilvl="2" w:tentative="0">
      <w:start w:val="0"/>
      <w:numFmt w:val="bullet"/>
      <w:lvlText w:val="•"/>
      <w:lvlJc w:val="left"/>
      <w:pPr>
        <w:ind w:left="380" w:hanging="178"/>
      </w:pPr>
      <w:rPr>
        <w:rFonts w:hint="default"/>
        <w:lang w:val="zh-CN" w:eastAsia="zh-CN" w:bidi="zh-CN"/>
      </w:rPr>
    </w:lvl>
    <w:lvl w:ilvl="3" w:tentative="0">
      <w:start w:val="0"/>
      <w:numFmt w:val="bullet"/>
      <w:lvlText w:val="•"/>
      <w:lvlJc w:val="left"/>
      <w:pPr>
        <w:ind w:left="563" w:hanging="178"/>
      </w:pPr>
      <w:rPr>
        <w:rFonts w:hint="default"/>
        <w:lang w:val="zh-CN" w:eastAsia="zh-CN" w:bidi="zh-CN"/>
      </w:rPr>
    </w:lvl>
    <w:lvl w:ilvl="4" w:tentative="0">
      <w:start w:val="0"/>
      <w:numFmt w:val="bullet"/>
      <w:lvlText w:val="•"/>
      <w:lvlJc w:val="left"/>
      <w:pPr>
        <w:ind w:left="747" w:hanging="178"/>
      </w:pPr>
      <w:rPr>
        <w:rFonts w:hint="default"/>
        <w:lang w:val="zh-CN" w:eastAsia="zh-CN" w:bidi="zh-CN"/>
      </w:rPr>
    </w:lvl>
    <w:lvl w:ilvl="5" w:tentative="0">
      <w:start w:val="0"/>
      <w:numFmt w:val="bullet"/>
      <w:lvlText w:val="•"/>
      <w:lvlJc w:val="left"/>
      <w:pPr>
        <w:ind w:left="931" w:hanging="178"/>
      </w:pPr>
      <w:rPr>
        <w:rFonts w:hint="default"/>
        <w:lang w:val="zh-CN" w:eastAsia="zh-CN" w:bidi="zh-CN"/>
      </w:rPr>
    </w:lvl>
    <w:lvl w:ilvl="6" w:tentative="0">
      <w:start w:val="0"/>
      <w:numFmt w:val="bullet"/>
      <w:lvlText w:val="•"/>
      <w:lvlJc w:val="left"/>
      <w:pPr>
        <w:ind w:left="1115" w:hanging="178"/>
      </w:pPr>
      <w:rPr>
        <w:rFonts w:hint="default"/>
        <w:lang w:val="zh-CN" w:eastAsia="zh-CN" w:bidi="zh-CN"/>
      </w:rPr>
    </w:lvl>
    <w:lvl w:ilvl="7" w:tentative="0">
      <w:start w:val="0"/>
      <w:numFmt w:val="bullet"/>
      <w:lvlText w:val="•"/>
      <w:lvlJc w:val="left"/>
      <w:pPr>
        <w:ind w:left="1298" w:hanging="178"/>
      </w:pPr>
      <w:rPr>
        <w:rFonts w:hint="default"/>
        <w:lang w:val="zh-CN" w:eastAsia="zh-CN" w:bidi="zh-CN"/>
      </w:rPr>
    </w:lvl>
    <w:lvl w:ilvl="8" w:tentative="0">
      <w:start w:val="0"/>
      <w:numFmt w:val="bullet"/>
      <w:lvlText w:val="•"/>
      <w:lvlJc w:val="left"/>
      <w:pPr>
        <w:ind w:left="1482" w:hanging="178"/>
      </w:pPr>
      <w:rPr>
        <w:rFonts w:hint="default"/>
        <w:lang w:val="zh-CN" w:eastAsia="zh-CN" w:bidi="zh-CN"/>
      </w:rPr>
    </w:lvl>
  </w:abstractNum>
  <w:abstractNum w:abstractNumId="59">
    <w:nsid w:val="60382F6E"/>
    <w:multiLevelType w:val="multilevel"/>
    <w:tmpl w:val="60382F6E"/>
    <w:lvl w:ilvl="0" w:tentative="0">
      <w:start w:val="0"/>
      <w:numFmt w:val="bullet"/>
      <w:lvlText w:val="□"/>
      <w:lvlJc w:val="left"/>
      <w:pPr>
        <w:ind w:left="25"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183" w:hanging="178"/>
      </w:pPr>
      <w:rPr>
        <w:rFonts w:hint="default"/>
        <w:lang w:val="zh-CN" w:eastAsia="zh-CN" w:bidi="zh-CN"/>
      </w:rPr>
    </w:lvl>
    <w:lvl w:ilvl="2" w:tentative="0">
      <w:start w:val="0"/>
      <w:numFmt w:val="bullet"/>
      <w:lvlText w:val="•"/>
      <w:lvlJc w:val="left"/>
      <w:pPr>
        <w:ind w:left="347" w:hanging="178"/>
      </w:pPr>
      <w:rPr>
        <w:rFonts w:hint="default"/>
        <w:lang w:val="zh-CN" w:eastAsia="zh-CN" w:bidi="zh-CN"/>
      </w:rPr>
    </w:lvl>
    <w:lvl w:ilvl="3" w:tentative="0">
      <w:start w:val="0"/>
      <w:numFmt w:val="bullet"/>
      <w:lvlText w:val="•"/>
      <w:lvlJc w:val="left"/>
      <w:pPr>
        <w:ind w:left="510" w:hanging="178"/>
      </w:pPr>
      <w:rPr>
        <w:rFonts w:hint="default"/>
        <w:lang w:val="zh-CN" w:eastAsia="zh-CN" w:bidi="zh-CN"/>
      </w:rPr>
    </w:lvl>
    <w:lvl w:ilvl="4" w:tentative="0">
      <w:start w:val="0"/>
      <w:numFmt w:val="bullet"/>
      <w:lvlText w:val="•"/>
      <w:lvlJc w:val="left"/>
      <w:pPr>
        <w:ind w:left="674" w:hanging="178"/>
      </w:pPr>
      <w:rPr>
        <w:rFonts w:hint="default"/>
        <w:lang w:val="zh-CN" w:eastAsia="zh-CN" w:bidi="zh-CN"/>
      </w:rPr>
    </w:lvl>
    <w:lvl w:ilvl="5" w:tentative="0">
      <w:start w:val="0"/>
      <w:numFmt w:val="bullet"/>
      <w:lvlText w:val="•"/>
      <w:lvlJc w:val="left"/>
      <w:pPr>
        <w:ind w:left="837" w:hanging="178"/>
      </w:pPr>
      <w:rPr>
        <w:rFonts w:hint="default"/>
        <w:lang w:val="zh-CN" w:eastAsia="zh-CN" w:bidi="zh-CN"/>
      </w:rPr>
    </w:lvl>
    <w:lvl w:ilvl="6" w:tentative="0">
      <w:start w:val="0"/>
      <w:numFmt w:val="bullet"/>
      <w:lvlText w:val="•"/>
      <w:lvlJc w:val="left"/>
      <w:pPr>
        <w:ind w:left="1001" w:hanging="178"/>
      </w:pPr>
      <w:rPr>
        <w:rFonts w:hint="default"/>
        <w:lang w:val="zh-CN" w:eastAsia="zh-CN" w:bidi="zh-CN"/>
      </w:rPr>
    </w:lvl>
    <w:lvl w:ilvl="7" w:tentative="0">
      <w:start w:val="0"/>
      <w:numFmt w:val="bullet"/>
      <w:lvlText w:val="•"/>
      <w:lvlJc w:val="left"/>
      <w:pPr>
        <w:ind w:left="1164" w:hanging="178"/>
      </w:pPr>
      <w:rPr>
        <w:rFonts w:hint="default"/>
        <w:lang w:val="zh-CN" w:eastAsia="zh-CN" w:bidi="zh-CN"/>
      </w:rPr>
    </w:lvl>
    <w:lvl w:ilvl="8" w:tentative="0">
      <w:start w:val="0"/>
      <w:numFmt w:val="bullet"/>
      <w:lvlText w:val="•"/>
      <w:lvlJc w:val="left"/>
      <w:pPr>
        <w:ind w:left="1328" w:hanging="178"/>
      </w:pPr>
      <w:rPr>
        <w:rFonts w:hint="default"/>
        <w:lang w:val="zh-CN" w:eastAsia="zh-CN" w:bidi="zh-CN"/>
      </w:rPr>
    </w:lvl>
  </w:abstractNum>
  <w:abstractNum w:abstractNumId="60">
    <w:nsid w:val="629F7852"/>
    <w:multiLevelType w:val="multilevel"/>
    <w:tmpl w:val="629F7852"/>
    <w:lvl w:ilvl="0" w:tentative="0">
      <w:start w:val="0"/>
      <w:numFmt w:val="bullet"/>
      <w:lvlText w:val="■"/>
      <w:lvlJc w:val="left"/>
      <w:pPr>
        <w:ind w:left="203"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365" w:hanging="178"/>
      </w:pPr>
      <w:rPr>
        <w:rFonts w:hint="default"/>
        <w:lang w:val="zh-CN" w:eastAsia="zh-CN" w:bidi="zh-CN"/>
      </w:rPr>
    </w:lvl>
    <w:lvl w:ilvl="2" w:tentative="0">
      <w:start w:val="0"/>
      <w:numFmt w:val="bullet"/>
      <w:lvlText w:val="•"/>
      <w:lvlJc w:val="left"/>
      <w:pPr>
        <w:ind w:left="530" w:hanging="178"/>
      </w:pPr>
      <w:rPr>
        <w:rFonts w:hint="default"/>
        <w:lang w:val="zh-CN" w:eastAsia="zh-CN" w:bidi="zh-CN"/>
      </w:rPr>
    </w:lvl>
    <w:lvl w:ilvl="3" w:tentative="0">
      <w:start w:val="0"/>
      <w:numFmt w:val="bullet"/>
      <w:lvlText w:val="•"/>
      <w:lvlJc w:val="left"/>
      <w:pPr>
        <w:ind w:left="695" w:hanging="178"/>
      </w:pPr>
      <w:rPr>
        <w:rFonts w:hint="default"/>
        <w:lang w:val="zh-CN" w:eastAsia="zh-CN" w:bidi="zh-CN"/>
      </w:rPr>
    </w:lvl>
    <w:lvl w:ilvl="4" w:tentative="0">
      <w:start w:val="0"/>
      <w:numFmt w:val="bullet"/>
      <w:lvlText w:val="•"/>
      <w:lvlJc w:val="left"/>
      <w:pPr>
        <w:ind w:left="860" w:hanging="178"/>
      </w:pPr>
      <w:rPr>
        <w:rFonts w:hint="default"/>
        <w:lang w:val="zh-CN" w:eastAsia="zh-CN" w:bidi="zh-CN"/>
      </w:rPr>
    </w:lvl>
    <w:lvl w:ilvl="5" w:tentative="0">
      <w:start w:val="0"/>
      <w:numFmt w:val="bullet"/>
      <w:lvlText w:val="•"/>
      <w:lvlJc w:val="left"/>
      <w:pPr>
        <w:ind w:left="1025" w:hanging="178"/>
      </w:pPr>
      <w:rPr>
        <w:rFonts w:hint="default"/>
        <w:lang w:val="zh-CN" w:eastAsia="zh-CN" w:bidi="zh-CN"/>
      </w:rPr>
    </w:lvl>
    <w:lvl w:ilvl="6" w:tentative="0">
      <w:start w:val="0"/>
      <w:numFmt w:val="bullet"/>
      <w:lvlText w:val="•"/>
      <w:lvlJc w:val="left"/>
      <w:pPr>
        <w:ind w:left="1190" w:hanging="178"/>
      </w:pPr>
      <w:rPr>
        <w:rFonts w:hint="default"/>
        <w:lang w:val="zh-CN" w:eastAsia="zh-CN" w:bidi="zh-CN"/>
      </w:rPr>
    </w:lvl>
    <w:lvl w:ilvl="7" w:tentative="0">
      <w:start w:val="0"/>
      <w:numFmt w:val="bullet"/>
      <w:lvlText w:val="•"/>
      <w:lvlJc w:val="left"/>
      <w:pPr>
        <w:ind w:left="1355" w:hanging="178"/>
      </w:pPr>
      <w:rPr>
        <w:rFonts w:hint="default"/>
        <w:lang w:val="zh-CN" w:eastAsia="zh-CN" w:bidi="zh-CN"/>
      </w:rPr>
    </w:lvl>
    <w:lvl w:ilvl="8" w:tentative="0">
      <w:start w:val="0"/>
      <w:numFmt w:val="bullet"/>
      <w:lvlText w:val="•"/>
      <w:lvlJc w:val="left"/>
      <w:pPr>
        <w:ind w:left="1520" w:hanging="178"/>
      </w:pPr>
      <w:rPr>
        <w:rFonts w:hint="default"/>
        <w:lang w:val="zh-CN" w:eastAsia="zh-CN" w:bidi="zh-CN"/>
      </w:rPr>
    </w:lvl>
  </w:abstractNum>
  <w:abstractNum w:abstractNumId="61">
    <w:nsid w:val="65CD0074"/>
    <w:multiLevelType w:val="multilevel"/>
    <w:tmpl w:val="65CD0074"/>
    <w:lvl w:ilvl="0" w:tentative="0">
      <w:start w:val="0"/>
      <w:numFmt w:val="bullet"/>
      <w:lvlText w:val="■"/>
      <w:lvlJc w:val="left"/>
      <w:pPr>
        <w:ind w:left="203"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365" w:hanging="178"/>
      </w:pPr>
      <w:rPr>
        <w:rFonts w:hint="default"/>
        <w:lang w:val="zh-CN" w:eastAsia="zh-CN" w:bidi="zh-CN"/>
      </w:rPr>
    </w:lvl>
    <w:lvl w:ilvl="2" w:tentative="0">
      <w:start w:val="0"/>
      <w:numFmt w:val="bullet"/>
      <w:lvlText w:val="•"/>
      <w:lvlJc w:val="left"/>
      <w:pPr>
        <w:ind w:left="530" w:hanging="178"/>
      </w:pPr>
      <w:rPr>
        <w:rFonts w:hint="default"/>
        <w:lang w:val="zh-CN" w:eastAsia="zh-CN" w:bidi="zh-CN"/>
      </w:rPr>
    </w:lvl>
    <w:lvl w:ilvl="3" w:tentative="0">
      <w:start w:val="0"/>
      <w:numFmt w:val="bullet"/>
      <w:lvlText w:val="•"/>
      <w:lvlJc w:val="left"/>
      <w:pPr>
        <w:ind w:left="695" w:hanging="178"/>
      </w:pPr>
      <w:rPr>
        <w:rFonts w:hint="default"/>
        <w:lang w:val="zh-CN" w:eastAsia="zh-CN" w:bidi="zh-CN"/>
      </w:rPr>
    </w:lvl>
    <w:lvl w:ilvl="4" w:tentative="0">
      <w:start w:val="0"/>
      <w:numFmt w:val="bullet"/>
      <w:lvlText w:val="•"/>
      <w:lvlJc w:val="left"/>
      <w:pPr>
        <w:ind w:left="860" w:hanging="178"/>
      </w:pPr>
      <w:rPr>
        <w:rFonts w:hint="default"/>
        <w:lang w:val="zh-CN" w:eastAsia="zh-CN" w:bidi="zh-CN"/>
      </w:rPr>
    </w:lvl>
    <w:lvl w:ilvl="5" w:tentative="0">
      <w:start w:val="0"/>
      <w:numFmt w:val="bullet"/>
      <w:lvlText w:val="•"/>
      <w:lvlJc w:val="left"/>
      <w:pPr>
        <w:ind w:left="1025" w:hanging="178"/>
      </w:pPr>
      <w:rPr>
        <w:rFonts w:hint="default"/>
        <w:lang w:val="zh-CN" w:eastAsia="zh-CN" w:bidi="zh-CN"/>
      </w:rPr>
    </w:lvl>
    <w:lvl w:ilvl="6" w:tentative="0">
      <w:start w:val="0"/>
      <w:numFmt w:val="bullet"/>
      <w:lvlText w:val="•"/>
      <w:lvlJc w:val="left"/>
      <w:pPr>
        <w:ind w:left="1190" w:hanging="178"/>
      </w:pPr>
      <w:rPr>
        <w:rFonts w:hint="default"/>
        <w:lang w:val="zh-CN" w:eastAsia="zh-CN" w:bidi="zh-CN"/>
      </w:rPr>
    </w:lvl>
    <w:lvl w:ilvl="7" w:tentative="0">
      <w:start w:val="0"/>
      <w:numFmt w:val="bullet"/>
      <w:lvlText w:val="•"/>
      <w:lvlJc w:val="left"/>
      <w:pPr>
        <w:ind w:left="1355" w:hanging="178"/>
      </w:pPr>
      <w:rPr>
        <w:rFonts w:hint="default"/>
        <w:lang w:val="zh-CN" w:eastAsia="zh-CN" w:bidi="zh-CN"/>
      </w:rPr>
    </w:lvl>
    <w:lvl w:ilvl="8" w:tentative="0">
      <w:start w:val="0"/>
      <w:numFmt w:val="bullet"/>
      <w:lvlText w:val="•"/>
      <w:lvlJc w:val="left"/>
      <w:pPr>
        <w:ind w:left="1520" w:hanging="178"/>
      </w:pPr>
      <w:rPr>
        <w:rFonts w:hint="default"/>
        <w:lang w:val="zh-CN" w:eastAsia="zh-CN" w:bidi="zh-CN"/>
      </w:rPr>
    </w:lvl>
  </w:abstractNum>
  <w:abstractNum w:abstractNumId="62">
    <w:nsid w:val="72183CF9"/>
    <w:multiLevelType w:val="multilevel"/>
    <w:tmpl w:val="72183CF9"/>
    <w:lvl w:ilvl="0" w:tentative="0">
      <w:start w:val="0"/>
      <w:numFmt w:val="bullet"/>
      <w:lvlText w:val="□"/>
      <w:lvlJc w:val="left"/>
      <w:pPr>
        <w:ind w:left="25"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183" w:hanging="178"/>
      </w:pPr>
      <w:rPr>
        <w:rFonts w:hint="default"/>
        <w:lang w:val="zh-CN" w:eastAsia="zh-CN" w:bidi="zh-CN"/>
      </w:rPr>
    </w:lvl>
    <w:lvl w:ilvl="2" w:tentative="0">
      <w:start w:val="0"/>
      <w:numFmt w:val="bullet"/>
      <w:lvlText w:val="•"/>
      <w:lvlJc w:val="left"/>
      <w:pPr>
        <w:ind w:left="347" w:hanging="178"/>
      </w:pPr>
      <w:rPr>
        <w:rFonts w:hint="default"/>
        <w:lang w:val="zh-CN" w:eastAsia="zh-CN" w:bidi="zh-CN"/>
      </w:rPr>
    </w:lvl>
    <w:lvl w:ilvl="3" w:tentative="0">
      <w:start w:val="0"/>
      <w:numFmt w:val="bullet"/>
      <w:lvlText w:val="•"/>
      <w:lvlJc w:val="left"/>
      <w:pPr>
        <w:ind w:left="510" w:hanging="178"/>
      </w:pPr>
      <w:rPr>
        <w:rFonts w:hint="default"/>
        <w:lang w:val="zh-CN" w:eastAsia="zh-CN" w:bidi="zh-CN"/>
      </w:rPr>
    </w:lvl>
    <w:lvl w:ilvl="4" w:tentative="0">
      <w:start w:val="0"/>
      <w:numFmt w:val="bullet"/>
      <w:lvlText w:val="•"/>
      <w:lvlJc w:val="left"/>
      <w:pPr>
        <w:ind w:left="674" w:hanging="178"/>
      </w:pPr>
      <w:rPr>
        <w:rFonts w:hint="default"/>
        <w:lang w:val="zh-CN" w:eastAsia="zh-CN" w:bidi="zh-CN"/>
      </w:rPr>
    </w:lvl>
    <w:lvl w:ilvl="5" w:tentative="0">
      <w:start w:val="0"/>
      <w:numFmt w:val="bullet"/>
      <w:lvlText w:val="•"/>
      <w:lvlJc w:val="left"/>
      <w:pPr>
        <w:ind w:left="837" w:hanging="178"/>
      </w:pPr>
      <w:rPr>
        <w:rFonts w:hint="default"/>
        <w:lang w:val="zh-CN" w:eastAsia="zh-CN" w:bidi="zh-CN"/>
      </w:rPr>
    </w:lvl>
    <w:lvl w:ilvl="6" w:tentative="0">
      <w:start w:val="0"/>
      <w:numFmt w:val="bullet"/>
      <w:lvlText w:val="•"/>
      <w:lvlJc w:val="left"/>
      <w:pPr>
        <w:ind w:left="1001" w:hanging="178"/>
      </w:pPr>
      <w:rPr>
        <w:rFonts w:hint="default"/>
        <w:lang w:val="zh-CN" w:eastAsia="zh-CN" w:bidi="zh-CN"/>
      </w:rPr>
    </w:lvl>
    <w:lvl w:ilvl="7" w:tentative="0">
      <w:start w:val="0"/>
      <w:numFmt w:val="bullet"/>
      <w:lvlText w:val="•"/>
      <w:lvlJc w:val="left"/>
      <w:pPr>
        <w:ind w:left="1164" w:hanging="178"/>
      </w:pPr>
      <w:rPr>
        <w:rFonts w:hint="default"/>
        <w:lang w:val="zh-CN" w:eastAsia="zh-CN" w:bidi="zh-CN"/>
      </w:rPr>
    </w:lvl>
    <w:lvl w:ilvl="8" w:tentative="0">
      <w:start w:val="0"/>
      <w:numFmt w:val="bullet"/>
      <w:lvlText w:val="•"/>
      <w:lvlJc w:val="left"/>
      <w:pPr>
        <w:ind w:left="1328" w:hanging="178"/>
      </w:pPr>
      <w:rPr>
        <w:rFonts w:hint="default"/>
        <w:lang w:val="zh-CN" w:eastAsia="zh-CN" w:bidi="zh-CN"/>
      </w:rPr>
    </w:lvl>
  </w:abstractNum>
  <w:abstractNum w:abstractNumId="63">
    <w:nsid w:val="74C28B35"/>
    <w:multiLevelType w:val="multilevel"/>
    <w:tmpl w:val="74C28B35"/>
    <w:lvl w:ilvl="0" w:tentative="0">
      <w:start w:val="0"/>
      <w:numFmt w:val="bullet"/>
      <w:lvlText w:val="□"/>
      <w:lvlJc w:val="left"/>
      <w:pPr>
        <w:ind w:left="72"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237" w:hanging="178"/>
      </w:pPr>
      <w:rPr>
        <w:rFonts w:hint="default"/>
        <w:lang w:val="zh-CN" w:eastAsia="zh-CN" w:bidi="zh-CN"/>
      </w:rPr>
    </w:lvl>
    <w:lvl w:ilvl="2" w:tentative="0">
      <w:start w:val="0"/>
      <w:numFmt w:val="bullet"/>
      <w:lvlText w:val="•"/>
      <w:lvlJc w:val="left"/>
      <w:pPr>
        <w:ind w:left="395" w:hanging="178"/>
      </w:pPr>
      <w:rPr>
        <w:rFonts w:hint="default"/>
        <w:lang w:val="zh-CN" w:eastAsia="zh-CN" w:bidi="zh-CN"/>
      </w:rPr>
    </w:lvl>
    <w:lvl w:ilvl="3" w:tentative="0">
      <w:start w:val="0"/>
      <w:numFmt w:val="bullet"/>
      <w:lvlText w:val="•"/>
      <w:lvlJc w:val="left"/>
      <w:pPr>
        <w:ind w:left="552" w:hanging="178"/>
      </w:pPr>
      <w:rPr>
        <w:rFonts w:hint="default"/>
        <w:lang w:val="zh-CN" w:eastAsia="zh-CN" w:bidi="zh-CN"/>
      </w:rPr>
    </w:lvl>
    <w:lvl w:ilvl="4" w:tentative="0">
      <w:start w:val="0"/>
      <w:numFmt w:val="bullet"/>
      <w:lvlText w:val="•"/>
      <w:lvlJc w:val="left"/>
      <w:pPr>
        <w:ind w:left="710" w:hanging="178"/>
      </w:pPr>
      <w:rPr>
        <w:rFonts w:hint="default"/>
        <w:lang w:val="zh-CN" w:eastAsia="zh-CN" w:bidi="zh-CN"/>
      </w:rPr>
    </w:lvl>
    <w:lvl w:ilvl="5" w:tentative="0">
      <w:start w:val="0"/>
      <w:numFmt w:val="bullet"/>
      <w:lvlText w:val="•"/>
      <w:lvlJc w:val="left"/>
      <w:pPr>
        <w:ind w:left="867" w:hanging="178"/>
      </w:pPr>
      <w:rPr>
        <w:rFonts w:hint="default"/>
        <w:lang w:val="zh-CN" w:eastAsia="zh-CN" w:bidi="zh-CN"/>
      </w:rPr>
    </w:lvl>
    <w:lvl w:ilvl="6" w:tentative="0">
      <w:start w:val="0"/>
      <w:numFmt w:val="bullet"/>
      <w:lvlText w:val="•"/>
      <w:lvlJc w:val="left"/>
      <w:pPr>
        <w:ind w:left="1025" w:hanging="178"/>
      </w:pPr>
      <w:rPr>
        <w:rFonts w:hint="default"/>
        <w:lang w:val="zh-CN" w:eastAsia="zh-CN" w:bidi="zh-CN"/>
      </w:rPr>
    </w:lvl>
    <w:lvl w:ilvl="7" w:tentative="0">
      <w:start w:val="0"/>
      <w:numFmt w:val="bullet"/>
      <w:lvlText w:val="•"/>
      <w:lvlJc w:val="left"/>
      <w:pPr>
        <w:ind w:left="1182" w:hanging="178"/>
      </w:pPr>
      <w:rPr>
        <w:rFonts w:hint="default"/>
        <w:lang w:val="zh-CN" w:eastAsia="zh-CN" w:bidi="zh-CN"/>
      </w:rPr>
    </w:lvl>
    <w:lvl w:ilvl="8" w:tentative="0">
      <w:start w:val="0"/>
      <w:numFmt w:val="bullet"/>
      <w:lvlText w:val="•"/>
      <w:lvlJc w:val="left"/>
      <w:pPr>
        <w:ind w:left="1340" w:hanging="178"/>
      </w:pPr>
      <w:rPr>
        <w:rFonts w:hint="default"/>
        <w:lang w:val="zh-CN" w:eastAsia="zh-CN" w:bidi="zh-CN"/>
      </w:rPr>
    </w:lvl>
  </w:abstractNum>
  <w:abstractNum w:abstractNumId="64">
    <w:nsid w:val="77ECEA79"/>
    <w:multiLevelType w:val="multilevel"/>
    <w:tmpl w:val="77ECEA79"/>
    <w:lvl w:ilvl="0" w:tentative="0">
      <w:start w:val="0"/>
      <w:numFmt w:val="bullet"/>
      <w:lvlText w:val="□"/>
      <w:lvlJc w:val="left"/>
      <w:pPr>
        <w:ind w:left="25"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183" w:hanging="178"/>
      </w:pPr>
      <w:rPr>
        <w:rFonts w:hint="default"/>
        <w:lang w:val="zh-CN" w:eastAsia="zh-CN" w:bidi="zh-CN"/>
      </w:rPr>
    </w:lvl>
    <w:lvl w:ilvl="2" w:tentative="0">
      <w:start w:val="0"/>
      <w:numFmt w:val="bullet"/>
      <w:lvlText w:val="•"/>
      <w:lvlJc w:val="left"/>
      <w:pPr>
        <w:ind w:left="347" w:hanging="178"/>
      </w:pPr>
      <w:rPr>
        <w:rFonts w:hint="default"/>
        <w:lang w:val="zh-CN" w:eastAsia="zh-CN" w:bidi="zh-CN"/>
      </w:rPr>
    </w:lvl>
    <w:lvl w:ilvl="3" w:tentative="0">
      <w:start w:val="0"/>
      <w:numFmt w:val="bullet"/>
      <w:lvlText w:val="•"/>
      <w:lvlJc w:val="left"/>
      <w:pPr>
        <w:ind w:left="510" w:hanging="178"/>
      </w:pPr>
      <w:rPr>
        <w:rFonts w:hint="default"/>
        <w:lang w:val="zh-CN" w:eastAsia="zh-CN" w:bidi="zh-CN"/>
      </w:rPr>
    </w:lvl>
    <w:lvl w:ilvl="4" w:tentative="0">
      <w:start w:val="0"/>
      <w:numFmt w:val="bullet"/>
      <w:lvlText w:val="•"/>
      <w:lvlJc w:val="left"/>
      <w:pPr>
        <w:ind w:left="674" w:hanging="178"/>
      </w:pPr>
      <w:rPr>
        <w:rFonts w:hint="default"/>
        <w:lang w:val="zh-CN" w:eastAsia="zh-CN" w:bidi="zh-CN"/>
      </w:rPr>
    </w:lvl>
    <w:lvl w:ilvl="5" w:tentative="0">
      <w:start w:val="0"/>
      <w:numFmt w:val="bullet"/>
      <w:lvlText w:val="•"/>
      <w:lvlJc w:val="left"/>
      <w:pPr>
        <w:ind w:left="837" w:hanging="178"/>
      </w:pPr>
      <w:rPr>
        <w:rFonts w:hint="default"/>
        <w:lang w:val="zh-CN" w:eastAsia="zh-CN" w:bidi="zh-CN"/>
      </w:rPr>
    </w:lvl>
    <w:lvl w:ilvl="6" w:tentative="0">
      <w:start w:val="0"/>
      <w:numFmt w:val="bullet"/>
      <w:lvlText w:val="•"/>
      <w:lvlJc w:val="left"/>
      <w:pPr>
        <w:ind w:left="1001" w:hanging="178"/>
      </w:pPr>
      <w:rPr>
        <w:rFonts w:hint="default"/>
        <w:lang w:val="zh-CN" w:eastAsia="zh-CN" w:bidi="zh-CN"/>
      </w:rPr>
    </w:lvl>
    <w:lvl w:ilvl="7" w:tentative="0">
      <w:start w:val="0"/>
      <w:numFmt w:val="bullet"/>
      <w:lvlText w:val="•"/>
      <w:lvlJc w:val="left"/>
      <w:pPr>
        <w:ind w:left="1164" w:hanging="178"/>
      </w:pPr>
      <w:rPr>
        <w:rFonts w:hint="default"/>
        <w:lang w:val="zh-CN" w:eastAsia="zh-CN" w:bidi="zh-CN"/>
      </w:rPr>
    </w:lvl>
    <w:lvl w:ilvl="8" w:tentative="0">
      <w:start w:val="0"/>
      <w:numFmt w:val="bullet"/>
      <w:lvlText w:val="•"/>
      <w:lvlJc w:val="left"/>
      <w:pPr>
        <w:ind w:left="1328" w:hanging="178"/>
      </w:pPr>
      <w:rPr>
        <w:rFonts w:hint="default"/>
        <w:lang w:val="zh-CN" w:eastAsia="zh-CN" w:bidi="zh-CN"/>
      </w:rPr>
    </w:lvl>
  </w:abstractNum>
  <w:abstractNum w:abstractNumId="65">
    <w:nsid w:val="79AA4FA4"/>
    <w:multiLevelType w:val="multilevel"/>
    <w:tmpl w:val="79AA4FA4"/>
    <w:lvl w:ilvl="0" w:tentative="0">
      <w:start w:val="0"/>
      <w:numFmt w:val="bullet"/>
      <w:lvlText w:val="■"/>
      <w:lvlJc w:val="left"/>
      <w:pPr>
        <w:ind w:left="203"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365" w:hanging="178"/>
      </w:pPr>
      <w:rPr>
        <w:rFonts w:hint="default"/>
        <w:lang w:val="zh-CN" w:eastAsia="zh-CN" w:bidi="zh-CN"/>
      </w:rPr>
    </w:lvl>
    <w:lvl w:ilvl="2" w:tentative="0">
      <w:start w:val="0"/>
      <w:numFmt w:val="bullet"/>
      <w:lvlText w:val="•"/>
      <w:lvlJc w:val="left"/>
      <w:pPr>
        <w:ind w:left="530" w:hanging="178"/>
      </w:pPr>
      <w:rPr>
        <w:rFonts w:hint="default"/>
        <w:lang w:val="zh-CN" w:eastAsia="zh-CN" w:bidi="zh-CN"/>
      </w:rPr>
    </w:lvl>
    <w:lvl w:ilvl="3" w:tentative="0">
      <w:start w:val="0"/>
      <w:numFmt w:val="bullet"/>
      <w:lvlText w:val="•"/>
      <w:lvlJc w:val="left"/>
      <w:pPr>
        <w:ind w:left="695" w:hanging="178"/>
      </w:pPr>
      <w:rPr>
        <w:rFonts w:hint="default"/>
        <w:lang w:val="zh-CN" w:eastAsia="zh-CN" w:bidi="zh-CN"/>
      </w:rPr>
    </w:lvl>
    <w:lvl w:ilvl="4" w:tentative="0">
      <w:start w:val="0"/>
      <w:numFmt w:val="bullet"/>
      <w:lvlText w:val="•"/>
      <w:lvlJc w:val="left"/>
      <w:pPr>
        <w:ind w:left="860" w:hanging="178"/>
      </w:pPr>
      <w:rPr>
        <w:rFonts w:hint="default"/>
        <w:lang w:val="zh-CN" w:eastAsia="zh-CN" w:bidi="zh-CN"/>
      </w:rPr>
    </w:lvl>
    <w:lvl w:ilvl="5" w:tentative="0">
      <w:start w:val="0"/>
      <w:numFmt w:val="bullet"/>
      <w:lvlText w:val="•"/>
      <w:lvlJc w:val="left"/>
      <w:pPr>
        <w:ind w:left="1025" w:hanging="178"/>
      </w:pPr>
      <w:rPr>
        <w:rFonts w:hint="default"/>
        <w:lang w:val="zh-CN" w:eastAsia="zh-CN" w:bidi="zh-CN"/>
      </w:rPr>
    </w:lvl>
    <w:lvl w:ilvl="6" w:tentative="0">
      <w:start w:val="0"/>
      <w:numFmt w:val="bullet"/>
      <w:lvlText w:val="•"/>
      <w:lvlJc w:val="left"/>
      <w:pPr>
        <w:ind w:left="1190" w:hanging="178"/>
      </w:pPr>
      <w:rPr>
        <w:rFonts w:hint="default"/>
        <w:lang w:val="zh-CN" w:eastAsia="zh-CN" w:bidi="zh-CN"/>
      </w:rPr>
    </w:lvl>
    <w:lvl w:ilvl="7" w:tentative="0">
      <w:start w:val="0"/>
      <w:numFmt w:val="bullet"/>
      <w:lvlText w:val="•"/>
      <w:lvlJc w:val="left"/>
      <w:pPr>
        <w:ind w:left="1355" w:hanging="178"/>
      </w:pPr>
      <w:rPr>
        <w:rFonts w:hint="default"/>
        <w:lang w:val="zh-CN" w:eastAsia="zh-CN" w:bidi="zh-CN"/>
      </w:rPr>
    </w:lvl>
    <w:lvl w:ilvl="8" w:tentative="0">
      <w:start w:val="0"/>
      <w:numFmt w:val="bullet"/>
      <w:lvlText w:val="•"/>
      <w:lvlJc w:val="left"/>
      <w:pPr>
        <w:ind w:left="1520" w:hanging="178"/>
      </w:pPr>
      <w:rPr>
        <w:rFonts w:hint="default"/>
        <w:lang w:val="zh-CN" w:eastAsia="zh-CN" w:bidi="zh-CN"/>
      </w:rPr>
    </w:lvl>
  </w:abstractNum>
  <w:abstractNum w:abstractNumId="66">
    <w:nsid w:val="7C246926"/>
    <w:multiLevelType w:val="multilevel"/>
    <w:tmpl w:val="7C246926"/>
    <w:lvl w:ilvl="0" w:tentative="0">
      <w:start w:val="0"/>
      <w:numFmt w:val="bullet"/>
      <w:lvlText w:val="□"/>
      <w:lvlJc w:val="left"/>
      <w:pPr>
        <w:ind w:left="26"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203" w:hanging="178"/>
      </w:pPr>
      <w:rPr>
        <w:rFonts w:hint="default"/>
        <w:lang w:val="zh-CN" w:eastAsia="zh-CN" w:bidi="zh-CN"/>
      </w:rPr>
    </w:lvl>
    <w:lvl w:ilvl="2" w:tentative="0">
      <w:start w:val="0"/>
      <w:numFmt w:val="bullet"/>
      <w:lvlText w:val="•"/>
      <w:lvlJc w:val="left"/>
      <w:pPr>
        <w:ind w:left="386" w:hanging="178"/>
      </w:pPr>
      <w:rPr>
        <w:rFonts w:hint="default"/>
        <w:lang w:val="zh-CN" w:eastAsia="zh-CN" w:bidi="zh-CN"/>
      </w:rPr>
    </w:lvl>
    <w:lvl w:ilvl="3" w:tentative="0">
      <w:start w:val="0"/>
      <w:numFmt w:val="bullet"/>
      <w:lvlText w:val="•"/>
      <w:lvlJc w:val="left"/>
      <w:pPr>
        <w:ind w:left="569" w:hanging="178"/>
      </w:pPr>
      <w:rPr>
        <w:rFonts w:hint="default"/>
        <w:lang w:val="zh-CN" w:eastAsia="zh-CN" w:bidi="zh-CN"/>
      </w:rPr>
    </w:lvl>
    <w:lvl w:ilvl="4" w:tentative="0">
      <w:start w:val="0"/>
      <w:numFmt w:val="bullet"/>
      <w:lvlText w:val="•"/>
      <w:lvlJc w:val="left"/>
      <w:pPr>
        <w:ind w:left="752" w:hanging="178"/>
      </w:pPr>
      <w:rPr>
        <w:rFonts w:hint="default"/>
        <w:lang w:val="zh-CN" w:eastAsia="zh-CN" w:bidi="zh-CN"/>
      </w:rPr>
    </w:lvl>
    <w:lvl w:ilvl="5" w:tentative="0">
      <w:start w:val="0"/>
      <w:numFmt w:val="bullet"/>
      <w:lvlText w:val="•"/>
      <w:lvlJc w:val="left"/>
      <w:pPr>
        <w:ind w:left="935" w:hanging="178"/>
      </w:pPr>
      <w:rPr>
        <w:rFonts w:hint="default"/>
        <w:lang w:val="zh-CN" w:eastAsia="zh-CN" w:bidi="zh-CN"/>
      </w:rPr>
    </w:lvl>
    <w:lvl w:ilvl="6" w:tentative="0">
      <w:start w:val="0"/>
      <w:numFmt w:val="bullet"/>
      <w:lvlText w:val="•"/>
      <w:lvlJc w:val="left"/>
      <w:pPr>
        <w:ind w:left="1118" w:hanging="178"/>
      </w:pPr>
      <w:rPr>
        <w:rFonts w:hint="default"/>
        <w:lang w:val="zh-CN" w:eastAsia="zh-CN" w:bidi="zh-CN"/>
      </w:rPr>
    </w:lvl>
    <w:lvl w:ilvl="7" w:tentative="0">
      <w:start w:val="0"/>
      <w:numFmt w:val="bullet"/>
      <w:lvlText w:val="•"/>
      <w:lvlJc w:val="left"/>
      <w:pPr>
        <w:ind w:left="1301" w:hanging="178"/>
      </w:pPr>
      <w:rPr>
        <w:rFonts w:hint="default"/>
        <w:lang w:val="zh-CN" w:eastAsia="zh-CN" w:bidi="zh-CN"/>
      </w:rPr>
    </w:lvl>
    <w:lvl w:ilvl="8" w:tentative="0">
      <w:start w:val="0"/>
      <w:numFmt w:val="bullet"/>
      <w:lvlText w:val="•"/>
      <w:lvlJc w:val="left"/>
      <w:pPr>
        <w:ind w:left="1484" w:hanging="178"/>
      </w:pPr>
      <w:rPr>
        <w:rFonts w:hint="default"/>
        <w:lang w:val="zh-CN" w:eastAsia="zh-CN" w:bidi="zh-CN"/>
      </w:rPr>
    </w:lvl>
  </w:abstractNum>
  <w:abstractNum w:abstractNumId="67">
    <w:nsid w:val="7DEC2089"/>
    <w:multiLevelType w:val="multilevel"/>
    <w:tmpl w:val="7DEC2089"/>
    <w:lvl w:ilvl="0" w:tentative="0">
      <w:start w:val="0"/>
      <w:numFmt w:val="bullet"/>
      <w:lvlText w:val="□"/>
      <w:lvlJc w:val="left"/>
      <w:pPr>
        <w:ind w:left="26" w:hanging="178"/>
      </w:pPr>
      <w:rPr>
        <w:rFonts w:hint="default" w:ascii="宋体" w:hAnsi="宋体" w:eastAsia="宋体" w:cs="宋体"/>
        <w:w w:val="106"/>
        <w:sz w:val="11"/>
        <w:szCs w:val="11"/>
        <w:lang w:val="zh-CN" w:eastAsia="zh-CN" w:bidi="zh-CN"/>
      </w:rPr>
    </w:lvl>
    <w:lvl w:ilvl="1" w:tentative="0">
      <w:start w:val="0"/>
      <w:numFmt w:val="bullet"/>
      <w:lvlText w:val="•"/>
      <w:lvlJc w:val="left"/>
      <w:pPr>
        <w:ind w:left="203" w:hanging="178"/>
      </w:pPr>
      <w:rPr>
        <w:rFonts w:hint="default"/>
        <w:lang w:val="zh-CN" w:eastAsia="zh-CN" w:bidi="zh-CN"/>
      </w:rPr>
    </w:lvl>
    <w:lvl w:ilvl="2" w:tentative="0">
      <w:start w:val="0"/>
      <w:numFmt w:val="bullet"/>
      <w:lvlText w:val="•"/>
      <w:lvlJc w:val="left"/>
      <w:pPr>
        <w:ind w:left="386" w:hanging="178"/>
      </w:pPr>
      <w:rPr>
        <w:rFonts w:hint="default"/>
        <w:lang w:val="zh-CN" w:eastAsia="zh-CN" w:bidi="zh-CN"/>
      </w:rPr>
    </w:lvl>
    <w:lvl w:ilvl="3" w:tentative="0">
      <w:start w:val="0"/>
      <w:numFmt w:val="bullet"/>
      <w:lvlText w:val="•"/>
      <w:lvlJc w:val="left"/>
      <w:pPr>
        <w:ind w:left="569" w:hanging="178"/>
      </w:pPr>
      <w:rPr>
        <w:rFonts w:hint="default"/>
        <w:lang w:val="zh-CN" w:eastAsia="zh-CN" w:bidi="zh-CN"/>
      </w:rPr>
    </w:lvl>
    <w:lvl w:ilvl="4" w:tentative="0">
      <w:start w:val="0"/>
      <w:numFmt w:val="bullet"/>
      <w:lvlText w:val="•"/>
      <w:lvlJc w:val="left"/>
      <w:pPr>
        <w:ind w:left="752" w:hanging="178"/>
      </w:pPr>
      <w:rPr>
        <w:rFonts w:hint="default"/>
        <w:lang w:val="zh-CN" w:eastAsia="zh-CN" w:bidi="zh-CN"/>
      </w:rPr>
    </w:lvl>
    <w:lvl w:ilvl="5" w:tentative="0">
      <w:start w:val="0"/>
      <w:numFmt w:val="bullet"/>
      <w:lvlText w:val="•"/>
      <w:lvlJc w:val="left"/>
      <w:pPr>
        <w:ind w:left="935" w:hanging="178"/>
      </w:pPr>
      <w:rPr>
        <w:rFonts w:hint="default"/>
        <w:lang w:val="zh-CN" w:eastAsia="zh-CN" w:bidi="zh-CN"/>
      </w:rPr>
    </w:lvl>
    <w:lvl w:ilvl="6" w:tentative="0">
      <w:start w:val="0"/>
      <w:numFmt w:val="bullet"/>
      <w:lvlText w:val="•"/>
      <w:lvlJc w:val="left"/>
      <w:pPr>
        <w:ind w:left="1118" w:hanging="178"/>
      </w:pPr>
      <w:rPr>
        <w:rFonts w:hint="default"/>
        <w:lang w:val="zh-CN" w:eastAsia="zh-CN" w:bidi="zh-CN"/>
      </w:rPr>
    </w:lvl>
    <w:lvl w:ilvl="7" w:tentative="0">
      <w:start w:val="0"/>
      <w:numFmt w:val="bullet"/>
      <w:lvlText w:val="•"/>
      <w:lvlJc w:val="left"/>
      <w:pPr>
        <w:ind w:left="1301" w:hanging="178"/>
      </w:pPr>
      <w:rPr>
        <w:rFonts w:hint="default"/>
        <w:lang w:val="zh-CN" w:eastAsia="zh-CN" w:bidi="zh-CN"/>
      </w:rPr>
    </w:lvl>
    <w:lvl w:ilvl="8" w:tentative="0">
      <w:start w:val="0"/>
      <w:numFmt w:val="bullet"/>
      <w:lvlText w:val="•"/>
      <w:lvlJc w:val="left"/>
      <w:pPr>
        <w:ind w:left="1484" w:hanging="178"/>
      </w:pPr>
      <w:rPr>
        <w:rFonts w:hint="default"/>
        <w:lang w:val="zh-CN" w:eastAsia="zh-CN" w:bidi="zh-CN"/>
      </w:rPr>
    </w:lvl>
  </w:abstractNum>
  <w:num w:numId="1">
    <w:abstractNumId w:val="26"/>
  </w:num>
  <w:num w:numId="2">
    <w:abstractNumId w:val="18"/>
  </w:num>
  <w:num w:numId="3">
    <w:abstractNumId w:val="55"/>
  </w:num>
  <w:num w:numId="4">
    <w:abstractNumId w:val="15"/>
  </w:num>
  <w:num w:numId="5">
    <w:abstractNumId w:val="11"/>
  </w:num>
  <w:num w:numId="6">
    <w:abstractNumId w:val="29"/>
  </w:num>
  <w:num w:numId="7">
    <w:abstractNumId w:val="40"/>
  </w:num>
  <w:num w:numId="8">
    <w:abstractNumId w:val="62"/>
  </w:num>
  <w:num w:numId="9">
    <w:abstractNumId w:val="27"/>
  </w:num>
  <w:num w:numId="10">
    <w:abstractNumId w:val="5"/>
  </w:num>
  <w:num w:numId="11">
    <w:abstractNumId w:val="41"/>
  </w:num>
  <w:num w:numId="12">
    <w:abstractNumId w:val="56"/>
  </w:num>
  <w:num w:numId="13">
    <w:abstractNumId w:val="17"/>
  </w:num>
  <w:num w:numId="14">
    <w:abstractNumId w:val="52"/>
  </w:num>
  <w:num w:numId="15">
    <w:abstractNumId w:val="24"/>
  </w:num>
  <w:num w:numId="16">
    <w:abstractNumId w:val="39"/>
  </w:num>
  <w:num w:numId="17">
    <w:abstractNumId w:val="21"/>
  </w:num>
  <w:num w:numId="18">
    <w:abstractNumId w:val="20"/>
  </w:num>
  <w:num w:numId="19">
    <w:abstractNumId w:val="7"/>
  </w:num>
  <w:num w:numId="20">
    <w:abstractNumId w:val="50"/>
  </w:num>
  <w:num w:numId="21">
    <w:abstractNumId w:val="59"/>
  </w:num>
  <w:num w:numId="22">
    <w:abstractNumId w:val="32"/>
  </w:num>
  <w:num w:numId="23">
    <w:abstractNumId w:val="49"/>
  </w:num>
  <w:num w:numId="24">
    <w:abstractNumId w:val="8"/>
  </w:num>
  <w:num w:numId="25">
    <w:abstractNumId w:val="66"/>
  </w:num>
  <w:num w:numId="26">
    <w:abstractNumId w:val="64"/>
  </w:num>
  <w:num w:numId="27">
    <w:abstractNumId w:val="14"/>
  </w:num>
  <w:num w:numId="28">
    <w:abstractNumId w:val="60"/>
  </w:num>
  <w:num w:numId="29">
    <w:abstractNumId w:val="6"/>
  </w:num>
  <w:num w:numId="30">
    <w:abstractNumId w:val="46"/>
  </w:num>
  <w:num w:numId="31">
    <w:abstractNumId w:val="2"/>
  </w:num>
  <w:num w:numId="32">
    <w:abstractNumId w:val="54"/>
  </w:num>
  <w:num w:numId="33">
    <w:abstractNumId w:val="67"/>
  </w:num>
  <w:num w:numId="34">
    <w:abstractNumId w:val="0"/>
  </w:num>
  <w:num w:numId="35">
    <w:abstractNumId w:val="38"/>
  </w:num>
  <w:num w:numId="36">
    <w:abstractNumId w:val="53"/>
  </w:num>
  <w:num w:numId="37">
    <w:abstractNumId w:val="25"/>
  </w:num>
  <w:num w:numId="38">
    <w:abstractNumId w:val="22"/>
  </w:num>
  <w:num w:numId="39">
    <w:abstractNumId w:val="42"/>
  </w:num>
  <w:num w:numId="40">
    <w:abstractNumId w:val="65"/>
  </w:num>
  <w:num w:numId="41">
    <w:abstractNumId w:val="13"/>
  </w:num>
  <w:num w:numId="42">
    <w:abstractNumId w:val="4"/>
  </w:num>
  <w:num w:numId="43">
    <w:abstractNumId w:val="12"/>
  </w:num>
  <w:num w:numId="44">
    <w:abstractNumId w:val="57"/>
  </w:num>
  <w:num w:numId="45">
    <w:abstractNumId w:val="1"/>
  </w:num>
  <w:num w:numId="46">
    <w:abstractNumId w:val="35"/>
  </w:num>
  <w:num w:numId="47">
    <w:abstractNumId w:val="3"/>
  </w:num>
  <w:num w:numId="48">
    <w:abstractNumId w:val="58"/>
  </w:num>
  <w:num w:numId="49">
    <w:abstractNumId w:val="63"/>
  </w:num>
  <w:num w:numId="50">
    <w:abstractNumId w:val="51"/>
  </w:num>
  <w:num w:numId="51">
    <w:abstractNumId w:val="43"/>
  </w:num>
  <w:num w:numId="52">
    <w:abstractNumId w:val="61"/>
  </w:num>
  <w:num w:numId="53">
    <w:abstractNumId w:val="30"/>
  </w:num>
  <w:num w:numId="54">
    <w:abstractNumId w:val="31"/>
  </w:num>
  <w:num w:numId="55">
    <w:abstractNumId w:val="19"/>
  </w:num>
  <w:num w:numId="56">
    <w:abstractNumId w:val="44"/>
  </w:num>
  <w:num w:numId="57">
    <w:abstractNumId w:val="36"/>
  </w:num>
  <w:num w:numId="58">
    <w:abstractNumId w:val="23"/>
  </w:num>
  <w:num w:numId="59">
    <w:abstractNumId w:val="37"/>
  </w:num>
  <w:num w:numId="60">
    <w:abstractNumId w:val="10"/>
  </w:num>
  <w:num w:numId="61">
    <w:abstractNumId w:val="48"/>
  </w:num>
  <w:num w:numId="62">
    <w:abstractNumId w:val="33"/>
  </w:num>
  <w:num w:numId="63">
    <w:abstractNumId w:val="45"/>
  </w:num>
  <w:num w:numId="64">
    <w:abstractNumId w:val="28"/>
  </w:num>
  <w:num w:numId="65">
    <w:abstractNumId w:val="16"/>
  </w:num>
  <w:num w:numId="66">
    <w:abstractNumId w:val="34"/>
  </w:num>
  <w:num w:numId="67">
    <w:abstractNumId w:val="9"/>
  </w:num>
  <w:num w:numId="6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65262"/>
    <w:rsid w:val="111E4B93"/>
    <w:rsid w:val="11D76770"/>
    <w:rsid w:val="1B896D18"/>
    <w:rsid w:val="45EE0E3B"/>
    <w:rsid w:val="6C1B7E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ScaleCrop>false</ScaleCrop>
  <LinksUpToDate>false</LinksUpToDate>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2020-12-31T07:47:00Z</dcterms:created>
  <dc:creator>Administrator</dc:creator>
  <cp:lastModifiedBy>Administrator</cp:lastModifiedBy>
  <dcterms:modified xsi:type="dcterms:W3CDTF">2023-12-24T05:32:00Z</dcterms:modified>
  <dc:title>&lt;433A5C446F63756D656E747320616E642053657474696E67735C41646D696E6973747261746F725CD7C0C3E65CBBF9B2E3D5FECEF1B9ABBFAAC4BFC2BCB8FCD0C2B0E65C36A1A2CBB0CAD5B9DCC0EDC1ECD3F2BBF9B2E3D5FECEF1B9ABBFAACAC2CFEEC4BFC2BCA3A8D4C0C2B4C7F8CCE1B9A9A3A92E786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PScript5.dll Version 5.2.2</vt:lpwstr>
  </property>
  <property fmtid="{D5CDD505-2E9C-101B-9397-08002B2CF9AE}" pid="4" name="LastSaved">
    <vt:filetime>2020-12-31T00:00:00Z</vt:filetime>
  </property>
  <property fmtid="{D5CDD505-2E9C-101B-9397-08002B2CF9AE}" pid="5" name="KSOProductBuildVer">
    <vt:lpwstr>2052-12.1.0.16120</vt:lpwstr>
  </property>
  <property fmtid="{D5CDD505-2E9C-101B-9397-08002B2CF9AE}" pid="6" name="ICV">
    <vt:lpwstr>3050FA40E36B4280A396BE0EEFA878ED_13</vt:lpwstr>
  </property>
</Properties>
</file>